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9735" w14:textId="5569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сельскохозяйственной продукции и продукции пищевой промышленности, производимой в государствах – 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5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 и продукции пищевой промышленности, производимой в государствах – 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разработать и утвердить методику осуществления Евразийской экономической комиссией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15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НОМЕНКЛАТУРА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сельскохозяйственной продукции и продукции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промышленности, производимой в государствах – членах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союза, в отношении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комиссией осуществляются ценовой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мониторинг и анализ конкурентоспособности*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48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Сельскохозяйственная продукция, в отношении которой осуществляются мониторинг средних отпускных цен и анализ конкурентоспособности</w:t>
            </w:r>
          </w:p>
        </w:tc>
      </w:tr>
      <w:tr>
        <w:trPr>
          <w:trHeight w:val="48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Зерновые и зернобобовые 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зернобобовые культуры</w:t>
            </w:r>
          </w:p>
        </w:tc>
      </w:tr>
      <w:tr>
        <w:trPr>
          <w:trHeight w:val="115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семена подсолнечника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свекла сахарная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Картофель и овощебахчевые 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морковь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свекла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бахчевые культуры</w:t>
            </w:r>
          </w:p>
        </w:tc>
      </w:tr>
      <w:tr>
        <w:trPr>
          <w:trHeight w:val="181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Плоды и ягоды: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плоды семечковых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плоды косточковых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плоды ягодных культур</w:t>
            </w:r>
          </w:p>
        </w:tc>
      </w:tr>
      <w:tr>
        <w:trPr>
          <w:trHeight w:val="25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Виноград</w:t>
            </w:r>
          </w:p>
        </w:tc>
      </w:tr>
      <w:tr>
        <w:trPr>
          <w:trHeight w:val="25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Скот и птица: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овцы и 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птица</w:t>
            </w:r>
          </w:p>
        </w:tc>
      </w:tr>
      <w:tr>
        <w:trPr>
          <w:trHeight w:val="36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Молоко</w:t>
            </w:r>
          </w:p>
        </w:tc>
      </w:tr>
      <w:tr>
        <w:trPr>
          <w:trHeight w:val="36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Яйца</w:t>
            </w:r>
          </w:p>
        </w:tc>
      </w:tr>
      <w:tr>
        <w:trPr>
          <w:trHeight w:val="36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Рыба прудовая</w:t>
            </w:r>
          </w:p>
        </w:tc>
      </w:tr>
      <w:tr>
        <w:trPr>
          <w:trHeight w:val="48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Продукция пищевой промышленности, в отношении которой осуществляются мониторинг средних отпускных цен и анализ конкурентоспособности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Говядина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Свинина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Баранина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Мясо птицы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Молоко свежее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Масло сливочное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Сыры</w:t>
            </w:r>
          </w:p>
        </w:tc>
      </w:tr>
      <w:tr>
        <w:trPr>
          <w:trHeight w:val="48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Масло подсолнечное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Сахар-песок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Мука пшеничная высшего сорта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Макаронные изделия 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Рис обрушенный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Рыба замороженная 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Льноволокно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Продовольственные товары, в отношении которых осуществляются мониторинг средних потребительских цен и анализ конкурентоспособности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Говядина (кроме бескостного мяса)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Свинина (кроме бескостного мяса)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Баранина (кроме бескостного мяса)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Мясо птицы (кроме бескостного мяса)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Молоко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Масло сливочное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Сыры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Яйца куриные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Масло подсолнечное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Сахар-песок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Мука пшеничная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Макаронные изделия 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Рис 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Картофель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Капуста белокочанная свежая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Лук репчатый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Морковь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Свекла столовая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Яблоки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Рыба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*Государства-члены представляют информацию по вышеуказанной сельскохозяйственной продукции и продукции пищевой промышленности при наличии официальных статистических данных.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