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5e52" w14:textId="c585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метрологической аттестации методики (метода)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2016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3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метрологической аттестации методики (метода)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даты вступления в силу настоящего Решения метрологическая аттестация методик (методов) измерений проводится в соответствии с законодательством государства – члена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 метрологической аттестации методик (методов) измерений, выданные в соответствии с законодательством государства – члена Евразийского экономического союза до даты вступления в силу настоящего Решения, действуют до даты прекращения срока действия соответствующих методик (методов) измерений, определяемой в соответствии с законодательством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вступления в силу утверждаемых Евразийской экономической комиссией правил взаимного признания результатов работ по обеспечению единства измерений, но не ранее 30 календарных дней с даты официального опубликования настоящего Решения.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2016 г. № 21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метрологической аттестации методики (метода) измерений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 положением подпункта 3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определяет правила метрологической аттестации методики (метода) измерений в государствах – членах Евразийского экономического союза (далее соответственно – аттестация, методика, государства-члены).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под первичной референтной методикой (методом) измерений понимается методика (метод) измерений, которая реализуется с наивысшей точностью в государстве-члене у единственного юридического лица на 1 комплекте оборудования, применяется для оценки правильности результатов измерений, полученных с использованием других методик (методов) измерений одних и тех же величин, в том числе референтных, позволяет получать результаты измерений без их метрологической прослеживаемости к единицам величин того же рода и утверждена в качестве первичной референтной методики (метода), применяемой в государстве-члене.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Протоколом о проведении согласованной политики в области обеспечения единства измерений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Методики, применяемые в сфере государственного регулирования обеспечения единства измерений (законодательной метрологии), подлежат аттестации в обязательном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методик, применяемых вне сферы государственного регулирования обеспечения единства измерений (законодательной метрологии), аттестация проводится в добровольном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методики проводится организациями, уполномоченными на это в соответствии с законодательством государства-члена (далее – уполномоченная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методики проводится по заявлению любого зарегистрированного в соответствии с законодательством государства-члена на территории этого государства-члена юридического лица или физического лица в качестве индивидуального предпринимателя, являющихся разработчиками методики, или лица, по заказу которого методика разработана (далее –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ходе аттестации методики проводятся теоретические и (или) экспериментальные исследования по определению уполномоченной организации и осуществляется подтверждение соответствия методики метрологическим требованиям к измерениям. Метрологические требования к измерениям указываются в техническом задании на разработку методики или в ином документе, содержащем исходные требования по разработке методики (далее – техническое задание).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проведения теоретических и (или) экспериментальных исследований методики устанавливаются показатели точности получаемых результатов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экспериментальных исследований методики используются эталоны единиц величин, стандартные образцы и средства измерений, для которых обеспечена метрологическая прослеживаемость получаемых с их помощью результатов к Международной системе единиц (СИ), национальным (первичным) эталонам и (или) международным эталонам единиц величин либо к первичным референтным методикам (методам)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подтверждении соответствия методики метрологическим требованиям к измерениям: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целевого назначения методики свойствам объекта измерений, способным оказать влияние на результаты измерений, и характеру измеряемых величин;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условий выполнения измерений требованиям по применению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показателей точности результатов измерений и способов обеспечения точности измерений метрологическим требованиям к измерениям;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метрологической прослеживаемости результатов измерений к национальным (первичным) эталонам и (или) международным эталонам единиц величин либо к первичным референтным методикам (методам)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представления результатов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изложения требований по выполнению измерений и соответствующих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документа, регламентирующего методику, межгосударственному стандарту на разработку и оформление методик измерений и документам по ведению информационного фонда по обеспечению единства измерений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наименований и обозначений единиц величин Международной системе единиц (СИ) и перечню внесистемных единиц величин, применяемых при разработке технических регламентов Евразийского экономического союза, включая их соотношения с Международной системой единиц (СИ),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оценивается правильность и обоснованность: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модели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сведений, приведенных при описании бюджета неопределенности или структуры образования погрешности результата измерений, полученных при разработке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 и объема экспериментальных исследований, включая методы отбора и подготовки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выбора средств измерений, эталонов единиц величин, стандартных образцов, технических средств и материалов, использованных при проведении экспериментальных исследований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выбора условий проведения экспериментальных исследований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выбора способов и средств обработки результатов экспериментальных исследований методики, включая программное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выбора способов представления характеристик погрешности или способов представления неопределенности;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выбора предложенных процедур контроля показателей точности результатов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работ, проведенных в рамках подтверждения соответствия методики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оформляются протоколом (отчетом).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методики метрологическим требованиям к измерениям уполномоченной организацией оформляется соответствующее заключение с приложением протокола (отчета) и результатов теоретических и (или) экспериментальных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неподтверждении соответствия методики метрологическим требованиям к измерениям в результате работ, проведенных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уполномоченной организацией оформляется соответствующее заключение (с обоснованием) с приложением протокола (отчета) и результатов теоретических и (или) экспериментальных исследований, которое направляется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Аттестация методики проводится на основании договора между заявителем и уполномоченной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аттестации методики заявителем представляются в уполномоченную организацию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заявка (с указанием наименования методики, сведений о заявителе, а также в случае необходимости – требования о признании аттестации государствами-членами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техническое задание;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документация в объеме, предусмотренном техническим заданием;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проект документа (документ) с изложением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программа и результаты экспериментальных и (или) теоретических исследований методики (протоколы экспериментальных исследований, результаты экспериментального или расчетного оценивания погрешностей или неопределенностей, программа и результаты межлабораторного и (или) внутрилабораторного экспериментов по оценке показателей точности), если это предусмотрено техническим заданием.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итогам проведения аттестации методики заявителю выдается свидетельство по форме согласно приложению (далее –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Свидетельство заполняется с использованием электронных печатающих устройств на русском языке и в случае наличия соответствующего требования в законодательстве государства-члена – на государственном языке государства-члена, в котором проводится аттестация.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свидетельства на русском языке и государственном языке государства-члена осуществляется на разных сторонах свидетельства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наименование разработчика и сведения о методике указываются с использованием букв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свидетельства использование сокращений слов (кроме общепринятых) и исправление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свидетельства уполномоченной организацией выдается дубликат этого свидетельства. При этом в правом верхнем углу дубликата свидетельства производится запись: «Дубликат выдан 20 г.» с указанием номера и даты выдачи оригинала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свидетельстве ошибок (опечаток) допускается его 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Все поля свидетельства должны быть заполнены (в оригинале свидетельства нумерация полей отсутствует).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свидетельстве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надпись, выполненная в 1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поле 2 – полное наименование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документ, подтверждающий полномочия уполномоченной организации на проведение аттестации, предусмотренный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поле 4 – надписи, выполненные в 2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«СВИДЕТЕЛЬСТВО»;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«о метрологической аттестации методики (метода) измерений»;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поле 5 – 7-значный регистрационный номер свидетельства и дата его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свидетельства формируется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– 2-значный буквенный код государства-члена в соответствии с международным стандартом ISO 3166-1;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– пятый знаки – порядковый номер оформленного в текущем году свидетельства, который формируется последовательно с начала года (с номера 001);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и седьмой знаки – 2-значный цифровой код года аттестации методики (указываются последние 2 цифры года от 00 до 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свидетельства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«г.»);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сведения о методике,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измеряемой величины, шкалы величины (шкалы измерений или единицы измерений);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диапазон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точности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 способа установления показателей точности результатов измерений при аттестации (теоретический, экспериментальный);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поле 7 – наименование разработчика, местонахождение (адрес)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 поле 8 – наименование и обозначение документа с изложением методики;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 поле 11 – сведения о согласовании методики с органами, предусмотренными законодательством государства-члена (в случае если законодательством государства-члена не предусмотрено согласование методики, делается запись: «Согласование не предусмотрено»);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в поле 12 – должность, подпись, фамилия, имя, отчество (при наличии) руководителя (уполномоченного лица) уполномоченной организации, выдавшей свидетельство, заверенные печатью этой организации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в поле 13 – типографский номер (серия и порядковый номер) бланка свидетельства, проставляемый при его изготовлении.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если для применения методики в конкретной сфере деятельности требуется ее согласование с государственными органами государства-члена, такое согласование осуществляется в соответствии с законодательством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Сведения об аттестованной методике передаются в информационный фонд по обеспечению единства измерений государства-члена в порядке, установленном законодательством этого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Внесение изменений в методику осуществляется разработчиком. Методика с внесенными в нее изменениями подлежит аттестации в соответствии с настоящим Порядком. 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Порядку метрологической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методики (метода) измерений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свидетельства о метрологической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методики (метода)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ЕВРАЗИЙСКИЙ ЭКОНОМИЧЕСКИЙ СОЮЗ                 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наименование организации, уполномоченной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метрологической аттестации методики (метода)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(документ, подтверждающий полномочия на проведение метрологической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аттестации методики (метода)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СВИДЕТЕЛЬСТВО                         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 метрологической аттестации методики (метода) измерений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№ ____________ от «___» ____________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40"/>
        <w:gridCol w:w="1400"/>
        <w:gridCol w:w="2100"/>
        <w:gridCol w:w="4900"/>
        <w:gridCol w:w="56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(метод) измерений____________________________________,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разработанная_________________________________________________,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аттестована в соответствии с требованиями Порядка метрологической аттестации методики (метода) измерений, утвержденного Решением Совета Евразийской экономической комиссии от 17 марта 2016 г. №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результате метрологической аттестации методики (метода) измерений установлено, что методика (метод) измерений соответствует метрологическим требованиям к измерениям.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согласовании методики (метода) измерений: ______________________________________________________________.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(11)</w:t>
            </w:r>
          </w:p>
        </w:tc>
      </w:tr>
      <w:tr>
        <w:trPr>
          <w:trHeight w:val="30" w:hRule="atLeast"/>
        </w:trPr>
        <w:tc>
          <w:tcPr>
            <w:tcW w:w="5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руководителя (уполномоченного лица) уполномоченной организации)</w:t>
            </w:r>
          </w:p>
        </w:tc>
        <w:tc>
          <w:tcPr>
            <w:tcW w:w="1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П.</w:t>
            </w:r>
          </w:p>
        </w:tc>
        <w:tc>
          <w:tcPr>
            <w:tcW w:w="2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</w:tc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Серия ___ № _______(13)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