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2c69" w14:textId="d042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полностью обрушенного длиннозерного риса с отношением длины к ширине, равным 3 или более, а также в некоторые решения Совета Евразийской экономической комиссии и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мая 2016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02.07.2016 -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Совета Евразийской экономической комиссии от 23.11.2020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Высшего Евразийского экономического совета от 8 мая 2015 г. № 16, следующие изменения: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г. 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г. 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г. 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г. 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группу 10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г. 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перечня чувствительных товаров,</w:t>
      </w:r>
      <w:r>
        <w:br/>
      </w:r>
      <w:r>
        <w:rPr>
          <w:rFonts w:ascii="Times New Roman"/>
          <w:b/>
          <w:i w:val="false"/>
          <w:color w:val="000000"/>
        </w:rPr>
        <w:t>в отношении которых решение об изменении</w:t>
      </w:r>
      <w:r>
        <w:br/>
      </w:r>
      <w:r>
        <w:rPr>
          <w:rFonts w:ascii="Times New Roman"/>
          <w:b/>
          <w:i w:val="false"/>
          <w:color w:val="000000"/>
        </w:rPr>
        <w:t>ставки ввозной таможенной пошлины принимается</w:t>
      </w:r>
      <w:r>
        <w:br/>
      </w:r>
      <w:r>
        <w:rPr>
          <w:rFonts w:ascii="Times New Roman"/>
          <w:b/>
          <w:i w:val="false"/>
          <w:color w:val="000000"/>
        </w:rPr>
        <w:t>Советом Евразийской экономической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1006 30 670 0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ширине, равным 3 или более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100630 980 0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ширине, равным 3 или более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г. 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перечень чувствительных товаров,</w:t>
      </w:r>
      <w:r>
        <w:br/>
      </w:r>
      <w:r>
        <w:rPr>
          <w:rFonts w:ascii="Times New Roman"/>
          <w:b/>
          <w:i w:val="false"/>
          <w:color w:val="000000"/>
        </w:rPr>
        <w:t>в отношении которых решение об изменении</w:t>
      </w:r>
      <w:r>
        <w:br/>
      </w:r>
      <w:r>
        <w:rPr>
          <w:rFonts w:ascii="Times New Roman"/>
          <w:b/>
          <w:i w:val="false"/>
          <w:color w:val="000000"/>
        </w:rPr>
        <w:t>ставки ввозной таможенной пошлины принимается</w:t>
      </w:r>
      <w:r>
        <w:br/>
      </w:r>
      <w:r>
        <w:rPr>
          <w:rFonts w:ascii="Times New Roman"/>
          <w:b/>
          <w:i w:val="false"/>
          <w:color w:val="000000"/>
        </w:rPr>
        <w:t>Советом Евразийской экономической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1006 30 670 1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100630 670 9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1 к данной группе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1006 30 980 1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100630 980 9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порядке, указанном в дополнительном примечании Евразийского экономического союза 1 к данной группе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