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fc802" w14:textId="89fc8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видов медицинских изделий, подлежащих отнесению при их регистрации к средствам измерений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12 февраля 2016 года № 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статьей 4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110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23 декабря 2014 г. № 109 «О реализации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союза»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медицинских изделий, подлежащих отнесению при их регистрации к средствам измерений.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вступления в силу Протокола, подписанного 2 декабря 2015 года, о присоединении Республики Армения к Соглашению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года, но не ранее чем по истечении 10 календарных дней с даты официального опубликования настоящего Решения.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82"/>
        <w:gridCol w:w="2947"/>
        <w:gridCol w:w="2687"/>
        <w:gridCol w:w="2796"/>
        <w:gridCol w:w="2688"/>
      </w:tblGrid>
      <w:tr>
        <w:trPr>
          <w:trHeight w:val="6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Матюшевский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Панкратов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 Шувалов 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февраля 2016 г. № 42   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видов медицинских изделий, подлежащих отнесению при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регистрации к средствам измерений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2"/>
        <w:gridCol w:w="2780"/>
        <w:gridCol w:w="1789"/>
        <w:gridCol w:w="2802"/>
        <w:gridCol w:w="2492"/>
        <w:gridCol w:w="1935"/>
      </w:tblGrid>
      <w:tr>
        <w:trPr>
          <w:trHeight w:val="27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медицинского изделия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характеристики и величины, определяемые с использованием измерений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измеряемых величин, единицы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 измерений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Предельно допустимая погрешность</w:t>
            </w:r>
          </w:p>
        </w:tc>
      </w:tr>
      <w:tr>
        <w:trPr>
          <w:trHeight w:val="3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201"/>
        <w:gridCol w:w="2783"/>
        <w:gridCol w:w="1786"/>
        <w:gridCol w:w="2804"/>
        <w:gridCol w:w="2493"/>
        <w:gridCol w:w="1933"/>
      </w:tblGrid>
      <w:tr>
        <w:trPr>
          <w:trHeight w:val="675" w:hRule="atLeast"/>
        </w:trPr>
        <w:tc>
          <w:tcPr>
            <w:tcW w:w="220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Аудиометр медицинский</w:t>
            </w:r>
          </w:p>
        </w:tc>
        <w:tc>
          <w:tcPr>
            <w:tcW w:w="278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характеристики слухового анализатора пациента: интенсивность тестовых тональных звуковых сигналов различных частот при воздушном и костном звукопроведении</w:t>
            </w:r>
          </w:p>
        </w:tc>
        <w:tc>
          <w:tcPr>
            <w:tcW w:w="178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интенсивность звука (дБ)</w:t>
            </w:r>
          </w:p>
        </w:tc>
        <w:tc>
          <w:tcPr>
            <w:tcW w:w="280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измерение интенсивности тестовых тональных звуковых сигналов различной частоты при воздушном и костном звукопроведении</w:t>
            </w:r>
          </w:p>
        </w:tc>
        <w:tc>
          <w:tcPr>
            <w:tcW w:w="2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125 до 4000 Гц включительно</w:t>
            </w:r>
          </w:p>
        </w:tc>
        <w:tc>
          <w:tcPr>
            <w:tcW w:w="1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дБ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4000 до 8000 Гц</w:t>
            </w:r>
          </w:p>
        </w:tc>
        <w:tc>
          <w:tcPr>
            <w:tcW w:w="1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дБ</w:t>
            </w:r>
          </w:p>
        </w:tc>
      </w:tr>
      <w:tr>
        <w:trPr>
          <w:trHeight w:val="720" w:hRule="atLeast"/>
        </w:trPr>
        <w:tc>
          <w:tcPr>
            <w:tcW w:w="220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Весы медицинские</w:t>
            </w:r>
          </w:p>
        </w:tc>
        <w:tc>
          <w:tcPr>
            <w:tcW w:w="278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 (масса) человека</w:t>
            </w:r>
          </w:p>
        </w:tc>
        <w:tc>
          <w:tcPr>
            <w:tcW w:w="178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(кг)</w:t>
            </w:r>
          </w:p>
        </w:tc>
        <w:tc>
          <w:tcPr>
            <w:tcW w:w="280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измерение массы человека</w:t>
            </w:r>
          </w:p>
        </w:tc>
        <w:tc>
          <w:tcPr>
            <w:tcW w:w="2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0,5 до 15 кг включительно </w:t>
            </w:r>
          </w:p>
        </w:tc>
        <w:tc>
          <w:tcPr>
            <w:tcW w:w="1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 кг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15 до 150 кг</w:t>
            </w:r>
          </w:p>
        </w:tc>
        <w:tc>
          <w:tcPr>
            <w:tcW w:w="1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кг</w:t>
            </w:r>
          </w:p>
        </w:tc>
      </w:tr>
      <w:tr>
        <w:trPr>
          <w:trHeight w:val="750" w:hRule="atLeast"/>
        </w:trPr>
        <w:tc>
          <w:tcPr>
            <w:tcW w:w="2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Динамометр медицинский </w:t>
            </w:r>
          </w:p>
        </w:tc>
        <w:tc>
          <w:tcPr>
            <w:tcW w:w="27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сила, развиваемая какой-либо группой мышц человека</w:t>
            </w:r>
          </w:p>
        </w:tc>
        <w:tc>
          <w:tcPr>
            <w:tcW w:w="1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 (даН)</w:t>
            </w:r>
          </w:p>
        </w:tc>
        <w:tc>
          <w:tcPr>
            <w:tcW w:w="2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измерение силы, развиваемой какой-либо группой мышц человека</w:t>
            </w:r>
          </w:p>
        </w:tc>
        <w:tc>
          <w:tcPr>
            <w:tcW w:w="2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до 500 даН</w:t>
            </w:r>
          </w:p>
        </w:tc>
        <w:tc>
          <w:tcPr>
            <w:tcW w:w="1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5%</w:t>
            </w:r>
          </w:p>
        </w:tc>
      </w:tr>
      <w:tr>
        <w:trPr>
          <w:trHeight w:val="2175" w:hRule="atLeast"/>
        </w:trPr>
        <w:tc>
          <w:tcPr>
            <w:tcW w:w="2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Дозиметр клинический универсальный для лучевой терапии</w:t>
            </w:r>
          </w:p>
        </w:tc>
        <w:tc>
          <w:tcPr>
            <w:tcW w:w="27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дозовые характеристики фотонного и электронного излучения при лучевой терапии</w:t>
            </w:r>
          </w:p>
        </w:tc>
        <w:tc>
          <w:tcPr>
            <w:tcW w:w="1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поглощенная доза (Гр),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поглощенной дозы (Гр/с),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энергия (МэВ) излучения</w:t>
            </w:r>
          </w:p>
        </w:tc>
        <w:tc>
          <w:tcPr>
            <w:tcW w:w="2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измерение поглощенной дозы в воде, поглощенной дозы в биологической ткани, кермы в воздухе при лучевой терапии</w:t>
            </w:r>
          </w:p>
        </w:tc>
        <w:tc>
          <w:tcPr>
            <w:tcW w:w="2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0,5 до 10,0 Гр</w:t>
            </w:r>
          </w:p>
        </w:tc>
        <w:tc>
          <w:tcPr>
            <w:tcW w:w="1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3% при внешнем облучении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5% при внутритканевом и полостном облучении</w:t>
            </w:r>
          </w:p>
        </w:tc>
      </w:tr>
      <w:tr>
        <w:trPr>
          <w:trHeight w:val="525" w:hRule="atLeast"/>
        </w:trPr>
        <w:tc>
          <w:tcPr>
            <w:tcW w:w="220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Дозиметр рентгеновского излучения клинический</w:t>
            </w:r>
          </w:p>
        </w:tc>
        <w:tc>
          <w:tcPr>
            <w:tcW w:w="278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дозовые характеристики излучения при рентгенодиагностических исследованиях</w:t>
            </w:r>
          </w:p>
        </w:tc>
        <w:tc>
          <w:tcPr>
            <w:tcW w:w="178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поглощенная доза в воздухе (Гр),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поглощенной дозы (Гр  х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80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измерение поглощенной дозы при рентгенодиагностических исследованиях: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биологической ткани;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кермы в воздухе</w:t>
            </w:r>
          </w:p>
        </w:tc>
        <w:tc>
          <w:tcPr>
            <w:tcW w:w="2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5•10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0,2 Гр</w:t>
            </w:r>
          </w:p>
        </w:tc>
        <w:tc>
          <w:tcPr>
            <w:tcW w:w="193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1•10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10 Гр х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3•10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50 Гр х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(для компьютерной рентгеновской томографии)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2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Дозиметр фотонного излучения для радиационного контроля на рабочих местах персонала</w:t>
            </w:r>
          </w:p>
        </w:tc>
        <w:tc>
          <w:tcPr>
            <w:tcW w:w="27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дозовые характеристики фотонного излучения на рабочих местах персонала </w:t>
            </w:r>
          </w:p>
        </w:tc>
        <w:tc>
          <w:tcPr>
            <w:tcW w:w="1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поглощенная доза (Зв) фотонного излучения</w:t>
            </w:r>
          </w:p>
        </w:tc>
        <w:tc>
          <w:tcPr>
            <w:tcW w:w="2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измерение эквивалентов доз (амбиентного, направленного) на рабочих местах персонала и индивидуального эквивалента дозы для персонала</w:t>
            </w:r>
          </w:p>
        </w:tc>
        <w:tc>
          <w:tcPr>
            <w:tcW w:w="2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1•10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10 Зв</w:t>
            </w:r>
          </w:p>
        </w:tc>
        <w:tc>
          <w:tcPr>
            <w:tcW w:w="1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20%</w:t>
            </w:r>
          </w:p>
        </w:tc>
      </w:tr>
      <w:tr>
        <w:trPr>
          <w:trHeight w:val="900" w:hRule="atLeast"/>
        </w:trPr>
        <w:tc>
          <w:tcPr>
            <w:tcW w:w="220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Медицинские изделия для исследований параметров внешнего дыхания (спирографы, пневмотахографы и др.)</w:t>
            </w:r>
          </w:p>
        </w:tc>
        <w:tc>
          <w:tcPr>
            <w:tcW w:w="278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скорости потока вдыхаемого (выдыхаемого) воздуха</w:t>
            </w:r>
          </w:p>
        </w:tc>
        <w:tc>
          <w:tcPr>
            <w:tcW w:w="1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газа (л)</w:t>
            </w:r>
          </w:p>
        </w:tc>
        <w:tc>
          <w:tcPr>
            <w:tcW w:w="2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измерение объема вдыхаемого (выдыхаемого) воздуха</w:t>
            </w:r>
          </w:p>
        </w:tc>
        <w:tc>
          <w:tcPr>
            <w:tcW w:w="2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0,2 до 8,0 л</w:t>
            </w:r>
          </w:p>
        </w:tc>
        <w:tc>
          <w:tcPr>
            <w:tcW w:w="1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3%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скорость потока газа (л/с)</w:t>
            </w:r>
          </w:p>
        </w:tc>
        <w:tc>
          <w:tcPr>
            <w:tcW w:w="2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измерение объемных расходов воздуха при дыхании</w:t>
            </w:r>
          </w:p>
        </w:tc>
        <w:tc>
          <w:tcPr>
            <w:tcW w:w="2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0,4 до 12,0 л/с</w:t>
            </w:r>
          </w:p>
        </w:tc>
        <w:tc>
          <w:tcPr>
            <w:tcW w:w="1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5%</w:t>
            </w:r>
          </w:p>
        </w:tc>
      </w:tr>
      <w:tr>
        <w:trPr>
          <w:trHeight w:val="2475" w:hRule="atLeast"/>
        </w:trPr>
        <w:tc>
          <w:tcPr>
            <w:tcW w:w="220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Медицинские изделия для исследований состава вдыхаемого и выдыхаемого воздуха (оксиметры, капнометры, алкометры)</w:t>
            </w:r>
          </w:p>
        </w:tc>
        <w:tc>
          <w:tcPr>
            <w:tcW w:w="278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концентрации: кислорода (оксиметрия), углекислого газа (капнометрия), паров этанола (алкометрия)</w:t>
            </w:r>
          </w:p>
        </w:tc>
        <w:tc>
          <w:tcPr>
            <w:tcW w:w="178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концентрация (%) или массовое содержание (мг/л) вещества</w:t>
            </w:r>
          </w:p>
        </w:tc>
        <w:tc>
          <w:tcPr>
            <w:tcW w:w="2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измерение концентрации или количественного содержания кислорода и углекислого газа во вдыхаемом (или) выдыхаемом воздухе (искусственной газовой дыхательной смеси) в нормобарических условиях:</w:t>
            </w:r>
          </w:p>
        </w:tc>
        <w:tc>
          <w:tcPr>
            <w:tcW w:w="2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80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кислород</w:t>
            </w:r>
          </w:p>
        </w:tc>
        <w:tc>
          <w:tcPr>
            <w:tcW w:w="2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5% до 25% включительно</w:t>
            </w:r>
          </w:p>
        </w:tc>
        <w:tc>
          <w:tcPr>
            <w:tcW w:w="1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1%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25% до 100% </w:t>
            </w:r>
          </w:p>
        </w:tc>
        <w:tc>
          <w:tcPr>
            <w:tcW w:w="1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3%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80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углекислый газ</w:t>
            </w:r>
          </w:p>
        </w:tc>
        <w:tc>
          <w:tcPr>
            <w:tcW w:w="2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0% до 4% включительно</w:t>
            </w:r>
          </w:p>
        </w:tc>
        <w:tc>
          <w:tcPr>
            <w:tcW w:w="1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0,01%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4 % до 15 %</w:t>
            </w:r>
          </w:p>
        </w:tc>
        <w:tc>
          <w:tcPr>
            <w:tcW w:w="1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0,5%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80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измерение массового содержания паров этанола во выдыхаемом воздухе</w:t>
            </w:r>
          </w:p>
        </w:tc>
        <w:tc>
          <w:tcPr>
            <w:tcW w:w="2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0,5 мг/л включительно</w:t>
            </w:r>
          </w:p>
        </w:tc>
        <w:tc>
          <w:tcPr>
            <w:tcW w:w="1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 мг/л</w:t>
            </w:r>
          </w:p>
        </w:tc>
      </w:tr>
      <w:tr>
        <w:trPr>
          <w:trHeight w:val="2475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0,5 до 0, 95 мг/л</w:t>
            </w:r>
          </w:p>
        </w:tc>
        <w:tc>
          <w:tcPr>
            <w:tcW w:w="1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10%</w:t>
            </w:r>
          </w:p>
        </w:tc>
      </w:tr>
      <w:tr>
        <w:trPr>
          <w:trHeight w:val="30" w:hRule="atLeast"/>
        </w:trPr>
        <w:tc>
          <w:tcPr>
            <w:tcW w:w="220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Набор пробных очковых линз</w:t>
            </w:r>
          </w:p>
        </w:tc>
        <w:tc>
          <w:tcPr>
            <w:tcW w:w="278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характеристик зрительного аппарата (близорукость, дальнозоркость, косоглазие, астигматизм и др.)</w:t>
            </w:r>
          </w:p>
        </w:tc>
        <w:tc>
          <w:tcPr>
            <w:tcW w:w="178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оптическая сила (дптр)</w:t>
            </w:r>
          </w:p>
        </w:tc>
        <w:tc>
          <w:tcPr>
            <w:tcW w:w="280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измерение изменений характеристик зрительного аппарата при помощи оптико-физических характеристик пробных очковых линз</w:t>
            </w:r>
          </w:p>
        </w:tc>
        <w:tc>
          <w:tcPr>
            <w:tcW w:w="2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оптическая сила от -20,0 до +20,0 дптр</w:t>
            </w:r>
          </w:p>
        </w:tc>
        <w:tc>
          <w:tcPr>
            <w:tcW w:w="1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 … 0,25 дптр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призматическое действие от 0,5 до 10,0 дптр</w:t>
            </w:r>
          </w:p>
        </w:tc>
        <w:tc>
          <w:tcPr>
            <w:tcW w:w="1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 … 0,3 дптр</w:t>
            </w:r>
          </w:p>
        </w:tc>
      </w:tr>
      <w:tr>
        <w:trPr>
          <w:trHeight w:val="30" w:hRule="atLeast"/>
        </w:trPr>
        <w:tc>
          <w:tcPr>
            <w:tcW w:w="2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Радиометр клинический</w:t>
            </w:r>
          </w:p>
        </w:tc>
        <w:tc>
          <w:tcPr>
            <w:tcW w:w="27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активность радиоактивных препаратов, применяемых для медико-биологических исследований, диагностики и лечения заболеваний</w:t>
            </w:r>
          </w:p>
        </w:tc>
        <w:tc>
          <w:tcPr>
            <w:tcW w:w="1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радиоактивность радионуклидов (Бк)</w:t>
            </w:r>
          </w:p>
        </w:tc>
        <w:tc>
          <w:tcPr>
            <w:tcW w:w="2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измерение активности радионуклидов в препаратах, применяемых для микробиологических исследований, диагностики и лечения заболеваний</w:t>
            </w:r>
          </w:p>
        </w:tc>
        <w:tc>
          <w:tcPr>
            <w:tcW w:w="2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Бк</w:t>
            </w:r>
          </w:p>
        </w:tc>
        <w:tc>
          <w:tcPr>
            <w:tcW w:w="1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10%</w:t>
            </w:r>
          </w:p>
        </w:tc>
      </w:tr>
      <w:tr>
        <w:trPr>
          <w:trHeight w:val="615" w:hRule="atLeast"/>
        </w:trPr>
        <w:tc>
          <w:tcPr>
            <w:tcW w:w="2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Ростомер медицинский </w:t>
            </w:r>
          </w:p>
        </w:tc>
        <w:tc>
          <w:tcPr>
            <w:tcW w:w="27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человека</w:t>
            </w:r>
          </w:p>
        </w:tc>
        <w:tc>
          <w:tcPr>
            <w:tcW w:w="1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(см)</w:t>
            </w:r>
          </w:p>
        </w:tc>
        <w:tc>
          <w:tcPr>
            <w:tcW w:w="2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измерение роста человека</w:t>
            </w:r>
          </w:p>
        </w:tc>
        <w:tc>
          <w:tcPr>
            <w:tcW w:w="2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до 200 см</w:t>
            </w:r>
          </w:p>
        </w:tc>
        <w:tc>
          <w:tcPr>
            <w:tcW w:w="1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см</w:t>
            </w:r>
          </w:p>
        </w:tc>
      </w:tr>
      <w:tr>
        <w:trPr>
          <w:trHeight w:val="555" w:hRule="atLeast"/>
        </w:trPr>
        <w:tc>
          <w:tcPr>
            <w:tcW w:w="2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Термометр медицинский </w:t>
            </w:r>
          </w:p>
        </w:tc>
        <w:tc>
          <w:tcPr>
            <w:tcW w:w="27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температура тела человека </w:t>
            </w:r>
          </w:p>
        </w:tc>
        <w:tc>
          <w:tcPr>
            <w:tcW w:w="1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C)</w:t>
            </w:r>
          </w:p>
        </w:tc>
        <w:tc>
          <w:tcPr>
            <w:tcW w:w="2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измерение температуры тела человека</w:t>
            </w:r>
          </w:p>
        </w:tc>
        <w:tc>
          <w:tcPr>
            <w:tcW w:w="2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32 до 42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включительно</w:t>
            </w:r>
          </w:p>
        </w:tc>
        <w:tc>
          <w:tcPr>
            <w:tcW w:w="1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</w:tr>
      <w:tr>
        <w:trPr>
          <w:trHeight w:val="2040" w:hRule="atLeast"/>
        </w:trPr>
        <w:tc>
          <w:tcPr>
            <w:tcW w:w="2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Тонометр медицинский, кроме систем мониторинга состояния пациента со встроенным каналом измерения артериального давления</w:t>
            </w:r>
          </w:p>
        </w:tc>
        <w:tc>
          <w:tcPr>
            <w:tcW w:w="27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систолического и диастолического артериального давления крови</w:t>
            </w:r>
          </w:p>
        </w:tc>
        <w:tc>
          <w:tcPr>
            <w:tcW w:w="1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измерение избыточного давления воздуха в компрессионной манжете (мм рт. ст.)</w:t>
            </w:r>
          </w:p>
        </w:tc>
        <w:tc>
          <w:tcPr>
            <w:tcW w:w="2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измерение артериального давления крови (неинвазивное)</w:t>
            </w:r>
          </w:p>
        </w:tc>
        <w:tc>
          <w:tcPr>
            <w:tcW w:w="2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40 до 250 мм рт. ст.</w:t>
            </w:r>
          </w:p>
        </w:tc>
        <w:tc>
          <w:tcPr>
            <w:tcW w:w="1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мм рт. ст.</w:t>
            </w:r>
          </w:p>
        </w:tc>
      </w:tr>
      <w:tr>
        <w:trPr>
          <w:trHeight w:val="615" w:hRule="atLeast"/>
        </w:trPr>
        <w:tc>
          <w:tcPr>
            <w:tcW w:w="220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Фотометр, спектрофотометр, фотоколориметр медицинские для клинической лабораторной диагностики</w:t>
            </w:r>
          </w:p>
        </w:tc>
        <w:tc>
          <w:tcPr>
            <w:tcW w:w="278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концентрация веществ, активность ферментов в жидких биологических пробах</w:t>
            </w:r>
          </w:p>
        </w:tc>
        <w:tc>
          <w:tcPr>
            <w:tcW w:w="178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оптическая плотность растворов исследуемых веществ (ед. ОП)</w:t>
            </w:r>
          </w:p>
        </w:tc>
        <w:tc>
          <w:tcPr>
            <w:tcW w:w="280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измерение значений оптической плотности с последующим пересчетом измеренного значения в необходимый параметр в соответствии с методикой исследования</w:t>
            </w:r>
          </w:p>
        </w:tc>
        <w:tc>
          <w:tcPr>
            <w:tcW w:w="2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2 ед. ОП включительно</w:t>
            </w:r>
          </w:p>
        </w:tc>
        <w:tc>
          <w:tcPr>
            <w:tcW w:w="1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 ед. ОП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2 до 4 ед. ОП</w:t>
            </w:r>
          </w:p>
        </w:tc>
        <w:tc>
          <w:tcPr>
            <w:tcW w:w="1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 ед. ОП</w:t>
            </w:r>
          </w:p>
        </w:tc>
      </w:tr>
      <w:tr>
        <w:trPr>
          <w:trHeight w:val="555" w:hRule="atLeast"/>
        </w:trPr>
        <w:tc>
          <w:tcPr>
            <w:tcW w:w="220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Эргометр медицинский</w:t>
            </w:r>
          </w:p>
        </w:tc>
        <w:tc>
          <w:tcPr>
            <w:tcW w:w="278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дозированная по мощности физическая нагрузка</w:t>
            </w:r>
          </w:p>
        </w:tc>
        <w:tc>
          <w:tcPr>
            <w:tcW w:w="178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мощность механическая (Вт) </w:t>
            </w:r>
          </w:p>
        </w:tc>
        <w:tc>
          <w:tcPr>
            <w:tcW w:w="280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измерение дозированной по мощности физической нагрузки</w:t>
            </w:r>
          </w:p>
        </w:tc>
        <w:tc>
          <w:tcPr>
            <w:tcW w:w="2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до 100 Вт включительно</w:t>
            </w:r>
          </w:p>
        </w:tc>
        <w:tc>
          <w:tcPr>
            <w:tcW w:w="1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2%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100 до 500 Вт включительно</w:t>
            </w:r>
          </w:p>
        </w:tc>
        <w:tc>
          <w:tcPr>
            <w:tcW w:w="1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3%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500 до 1000 Вт</w:t>
            </w:r>
          </w:p>
        </w:tc>
        <w:tc>
          <w:tcPr>
            <w:tcW w:w="1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Медицинские изделия, в отношении которых проводятся испытания в целях утверждения типа средств измерений, должны удовлетворять требованиям в части диапазона измерений и предельно допустимой погрешности с учетом их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Актуализация Перечня видов медицинских изделий, подлежащих отнесению при их регистрации к средствам измерений, осуществляется на основании предложений уполномоченных органов государств – членов Евразийского экономического союза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23 декабря 2014 г. № 98.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