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632a" w14:textId="f4c6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компонентов, предназначенных для установки на транспортные средства, использующие природный газ в качестве моторного топлива, а также в некоторые решения Евразийской экономической комиссии и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11 июля 2016 года №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02.09.2016 -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решения Евразийской экономической комиссии и Высшего Евразийского экономического совета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2 сентября 2016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г. № 52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г. № 52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Евразийского 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г. № 52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г. № 52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Евразийской экономической комиссии и Высшего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совета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перечне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апреля 2016 г. № 36: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8481 10 990 9 ТН ВЭД ЕАЭС заменить позициями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"8481 10 990 2</w:t>
            </w:r>
          </w:p>
        </w:tc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предназначенные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8481 10 990 8</w:t>
            </w:r>
          </w:p>
        </w:tc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с кодом 8481 30 990 9 ТН ВЭД ЕАЭС заменить позициями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"8481 30 990 2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предназначенные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8481 30 990 8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с кодом 8481 80 990 8 ТН ВЭД ЕАЭС заменить позициями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"8481 80 990 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предназначенная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прочая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перечне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16: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3926 90 970 6, 3926 90 970 8 и 3926 90 970 9 ТН ВЭД ЕАЭС заменить позициями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"3926 90 970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природного газа, рассчитанные на рабочее давление 20 МПа или более, предназначенные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с кодом 8481 10 990 9 ТН ВЭД ЕАЭС заменить позициями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"8481 10 990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с кодом 8481 30 990 9 ТН ВЭД ЕАЭС заменить позициями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"8481 30 990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позицию с кодом 8481 80 990 8 ТН ВЭД ЕАЭС заменить позициями следующего содержания: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"8481 80 990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предназначенная для установки на транспортные средства, использующие природный газ в качестве моторного топлива5)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перечне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3926 90 970 9 ТН ВЭД ЕАЭС заменить позициями следующего содержания: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природного газа, рассчитанные на рабочее давление 20 МПа или более, предназначенные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с кодом 8481 80 990 8 заменить позициями следующего содержания: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"8481 80 990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предназначенная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сносками четвертой и пятой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 С 2 сентября 2016 г. по 31 декабря 2016 г. включительно применяется ставка ввозной таможенной пошлины Единого таможенного тарифа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С 2 сентября 2016 г. по 31 декабря 2020 г. включительно применяется ставка ввозной таможенной пошлины Единого таможенного тарифа Евразийского экономического союза.".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