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0970" w14:textId="4780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аттестации уполномоченных лиц производителей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 Соглашения о единых принципах и правилах обращения лекарственных средств в рамках Евразийского экономического союза от 23 декабря 2014 года, пунктом 99 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уполномоченных лиц производителей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Решения, за исключением пункта 6 Порядка, утвержденного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утвержденного настоящим Решением, вступает в силу с 1 января 2019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  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3"/>
        <w:gridCol w:w="3033"/>
        <w:gridCol w:w="1865"/>
        <w:gridCol w:w="3034"/>
        <w:gridCol w:w="3035"/>
      </w:tblGrid>
      <w:tr>
        <w:trPr>
          <w:trHeight w:val="30" w:hRule="atLeast"/>
        </w:trPr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А.Мамин
</w:t>
            </w:r>
          </w:p>
        </w:tc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73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аттестации уполномоченных лиц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требования, предъявляемые к образованию, обучению и стажу работы уполномоченных лиц производителей лекарственных средств государств – членов Евразийского экономического союза (далее соответственно – уполномоченные лица, государства-члены, Союз) и к проведению их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Аттестуемое уполномоченное лицо должно иметь не менее 3 лет трудового стажа в области производства, или обеспечения качества, или контроля качества лекарственных средств и законченное высшее образование в одной из следующих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химическая;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химико-технологическая;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химико-фармацевтическая;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биологическая;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биотехнологическая;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микробиологическая;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фармацевтическая;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медицинская;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ветеринарная.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аттестации на право осуществления функций уполномоченного лица на предприятиях, осуществляющих производство медицинских газов, допускаются также лица, имеющие законченное высшее образование в области физико-технических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аттестации на право осуществления функций уполномоченного лица на предприятиях, осуществляющих производство радиофармацевтических препаратов, допускаются также лица, имеющие законченное высшее образование в области ядерной физики и радиофизики.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Соответствие национальных направлений подготовки указанным в пунктах 2 – 4 настоящего Порядка областям образования устанавливается уполномоченным органом государства-члена в сфере обращения лекарственных средств, осуществляющим аттестацию уполномоченных лиц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6 вступает в силу с 01.01.2019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Аттестуемое уполномоченное лицо, за исключением лиц, указанных в пунктах 3 и 4 настоящего Порядка, при получении высшего или дополнительного образования должно пройти обучение по следующим курсам (дисциплинам, модулям):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прикладная (медицинская и биологическая) физика;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общая и неорганическая химия;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органическая химия;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аналитическая химия;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фармацевтическая химия (включая анализ лекарственных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биологическая химия;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физиология;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микробиология;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фармакология;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фармацевтическая 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токсикология (токсикологическая химия);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фармакогнозия.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аттестации включает в себя проверку соответствия образования, обучения и стажа работы аттестуемого уполномоченного лица требованиям, установленным настоящим Порядком и правилами надлежащей производственной практики Союза. По результатам указанной проверки уполномоченным органом принимается решение об аттестации уполномоченного лица (с указанием видов деятельности по производству лекарственных средств в соответствии с правилами надлежащей производственной практики Союза, на осуществление которых аттестовано уполномоченное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формат документов, представляемых аттестуемым уполномоченным лицом, этапы процедуры и порядок принятия решений определяются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уполномоченного органа об аттестации уполномоченного лица подтверждает, что уполномоченное лицо отвечает требованиям, установленным настоящим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об аттестованных уполномоченных лицах вносятся в реестр уполномоченных лиц Союза и размещаются на официальном сайте уполномоченного органа и на официальном сайте Союза в информационно-телекоммуникационной сети «Интернет» с соблюдением ограничений о защите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об аттестации уполномоченного лица подлежит отмене уполномоченным органом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установления факта представления аттестуемым уполномоченным лицом недостоверных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подачи уполномоченным лицом в уполномоченный орган заявления об отмене решения о 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иных случаях, предусмотренных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об отмене решения об аттестации уполномоченного лица вносятся в реестр уполномоченных лиц Союза и размещаются на официальном сайте уполномоченного органа и на официальном сайте Союза в информационно-телекоммуникационной сети «Интернет» с соблюдением ограничений о защите персональных данных.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