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a421" w14:textId="cbda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маркировке лекарственных средств для медицинского применения и ветеринарных лекарственных средств</w:t>
      </w:r>
    </w:p>
    <w:p>
      <w:pPr>
        <w:spacing w:after="0"/>
        <w:ind w:left="0"/>
        <w:jc w:val="both"/>
      </w:pPr>
      <w:r>
        <w:rPr>
          <w:rFonts w:ascii="Times New Roman"/>
          <w:b w:val="false"/>
          <w:i w:val="false"/>
          <w:color w:val="000000"/>
          <w:sz w:val="28"/>
        </w:rPr>
        <w:t>Решение Совета Евразийской экономической комиссии от 3 ноября 2016 года № 76.</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30</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14</w:t>
      </w:r>
      <w:r>
        <w:rPr>
          <w:rFonts w:ascii="Times New Roman"/>
          <w:b w:val="false"/>
          <w:i w:val="false"/>
          <w:color w:val="000000"/>
          <w:sz w:val="28"/>
        </w:rPr>
        <w:t xml:space="preserve"> приложения № 12 к Договору о Евразийском экономическом союзе от 29 мая 2014 года, </w:t>
      </w:r>
      <w:r>
        <w:rPr>
          <w:rFonts w:ascii="Times New Roman"/>
          <w:b w:val="false"/>
          <w:i w:val="false"/>
          <w:color w:val="000000"/>
          <w:sz w:val="28"/>
        </w:rPr>
        <w:t>статьей 8</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пунктами 57</w:t>
      </w:r>
      <w:r>
        <w:rPr>
          <w:rFonts w:ascii="Times New Roman"/>
          <w:b w:val="false"/>
          <w:i w:val="false"/>
          <w:color w:val="000000"/>
          <w:sz w:val="28"/>
        </w:rPr>
        <w:t xml:space="preserve"> и </w:t>
      </w:r>
      <w:r>
        <w:rPr>
          <w:rFonts w:ascii="Times New Roman"/>
          <w:b w:val="false"/>
          <w:i w:val="false"/>
          <w:color w:val="000000"/>
          <w:sz w:val="28"/>
        </w:rPr>
        <w:t>97</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маркировке лекарственных средств для медицинского применения и ветеринарных лекарственных средств (далее – Требования к маркировке).</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 за исключением положений утвержденных настоящим Решением Требований к маркировке, касающихся маркировки ветеринарных лекарственных средств.</w:t>
      </w:r>
    </w:p>
    <w:bookmarkEnd w:id="2"/>
    <w:p>
      <w:pPr>
        <w:spacing w:after="0"/>
        <w:ind w:left="0"/>
        <w:jc w:val="both"/>
      </w:pPr>
      <w:r>
        <w:rPr>
          <w:rFonts w:ascii="Times New Roman"/>
          <w:b w:val="false"/>
          <w:i w:val="false"/>
          <w:color w:val="000000"/>
          <w:sz w:val="28"/>
        </w:rPr>
        <w:t xml:space="preserve">
      Положения Требований к маркировке, касающиеся маркировки ветеринарных лекарственных средств, вступают в силу с даты вступления в силу правил регулирования обращения ветеринарных лекарственных средств, утверждаемых Советом Евразийской экономической комиссии, в соответствии с </w:t>
      </w:r>
      <w:r>
        <w:rPr>
          <w:rFonts w:ascii="Times New Roman"/>
          <w:b w:val="false"/>
          <w:i w:val="false"/>
          <w:color w:val="000000"/>
          <w:sz w:val="28"/>
        </w:rPr>
        <w:t>пунктом 57</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w:t>
      </w:r>
    </w:p>
    <w:p>
      <w:pPr>
        <w:spacing w:after="0"/>
        <w:ind w:left="0"/>
        <w:jc w:val="left"/>
      </w:pPr>
      <w:r>
        <w:rPr>
          <w:rFonts w:ascii="Times New Roman"/>
          <w:b/>
          <w:i w:val="false"/>
          <w:color w:val="000000"/>
        </w:rPr>
        <w:t xml:space="preserve"> Члены Совета Евразийской экономической комиссии:</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76</w:t>
            </w:r>
          </w:p>
        </w:tc>
      </w:tr>
    </w:tbl>
    <w:bookmarkStart w:name="z5" w:id="3"/>
    <w:p>
      <w:pPr>
        <w:spacing w:after="0"/>
        <w:ind w:left="0"/>
        <w:jc w:val="left"/>
      </w:pPr>
      <w:r>
        <w:rPr>
          <w:rFonts w:ascii="Times New Roman"/>
          <w:b/>
          <w:i w:val="false"/>
          <w:color w:val="000000"/>
        </w:rPr>
        <w:t xml:space="preserve"> ТРЕБОВАНИЯ</w:t>
      </w:r>
      <w:r>
        <w:br/>
      </w:r>
      <w:r>
        <w:rPr>
          <w:rFonts w:ascii="Times New Roman"/>
          <w:b/>
          <w:i w:val="false"/>
          <w:color w:val="000000"/>
        </w:rPr>
        <w:t>к маркировке лекарственных средств для медицинского применения</w:t>
      </w:r>
      <w:r>
        <w:br/>
      </w:r>
      <w:r>
        <w:rPr>
          <w:rFonts w:ascii="Times New Roman"/>
          <w:b/>
          <w:i w:val="false"/>
          <w:color w:val="000000"/>
        </w:rPr>
        <w:t>и ветеринарных лекарственных средств</w:t>
      </w:r>
      <w:r>
        <w:br/>
      </w:r>
      <w:r>
        <w:rPr>
          <w:rFonts w:ascii="Times New Roman"/>
          <w:b/>
          <w:i w:val="false"/>
          <w:color w:val="000000"/>
        </w:rPr>
        <w:t>I. Общие положения</w:t>
      </w:r>
    </w:p>
    <w:bookmarkEnd w:id="3"/>
    <w:bookmarkStart w:name="z7" w:id="4"/>
    <w:p>
      <w:pPr>
        <w:spacing w:after="0"/>
        <w:ind w:left="0"/>
        <w:jc w:val="both"/>
      </w:pPr>
      <w:r>
        <w:rPr>
          <w:rFonts w:ascii="Times New Roman"/>
          <w:b w:val="false"/>
          <w:i w:val="false"/>
          <w:color w:val="000000"/>
          <w:sz w:val="28"/>
        </w:rPr>
        <w:t>
      1. Настоящие Требования устанавливают правила маркировки, размещенной на упаковках лекарственных средств для медицинского применения (далее – лекарственные средства) и ветеринарных лекарственных средств (далее – ветеринарные средства), выпускаемых в обращение на общем рынке лекарственных средств в рамках Евразийского экономического союза (далее – Союз).</w:t>
      </w:r>
    </w:p>
    <w:bookmarkEnd w:id="4"/>
    <w:bookmarkStart w:name="z8" w:id="5"/>
    <w:p>
      <w:pPr>
        <w:spacing w:after="0"/>
        <w:ind w:left="0"/>
        <w:jc w:val="both"/>
      </w:pPr>
      <w:r>
        <w:rPr>
          <w:rFonts w:ascii="Times New Roman"/>
          <w:b w:val="false"/>
          <w:i w:val="false"/>
          <w:color w:val="000000"/>
          <w:sz w:val="28"/>
        </w:rPr>
        <w:t>
      2. Маркировка лекарственных средств (ветеринарных средств) наносится на упаковку на русском языке и при наличии соответствующих требований в законодательстве государств – членов Союза (далее – государства-члены) на государственном языке (государственных языках) государства-члена, на территории которого реализуются лекарственные средства (ветеринарные средства).</w:t>
      </w:r>
    </w:p>
    <w:bookmarkEnd w:id="5"/>
    <w:bookmarkStart w:name="z67" w:id="6"/>
    <w:p>
      <w:pPr>
        <w:spacing w:after="0"/>
        <w:ind w:left="0"/>
        <w:jc w:val="both"/>
      </w:pPr>
      <w:r>
        <w:rPr>
          <w:rFonts w:ascii="Times New Roman"/>
          <w:b w:val="false"/>
          <w:i w:val="false"/>
          <w:color w:val="000000"/>
          <w:sz w:val="28"/>
        </w:rPr>
        <w:t>
      Для орфанных и высокотехнологичных лекарственных препаратов допускается нанесение маркировки только на русском или английском языке при наличии сведений об этом в экспертном отчете по оценке безопасности, эффективности и качества, подготовленном в соответствии с приложением № 16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и в разделе "Маркировка" нормативного документа по качеству лекарственного препарата, утвержденного уполномоченным органом референтного государства. При этом необходимо нанесение маркировки с использованием дополнительной этикетки (стикера) на вторичную упаковку на русском языке (в случае его отсутствия в исходном варианте маркировки) и на государственном языке государства-члена, на территории которого осуществляется обращение таких лекарственных препаратов (при наличии соответствующих требований в законодательстве государства-члена).</w:t>
      </w:r>
    </w:p>
    <w:bookmarkEnd w:id="6"/>
    <w:p>
      <w:pPr>
        <w:spacing w:after="0"/>
        <w:ind w:left="0"/>
        <w:jc w:val="both"/>
      </w:pPr>
      <w:r>
        <w:rPr>
          <w:rFonts w:ascii="Times New Roman"/>
          <w:b w:val="false"/>
          <w:i w:val="false"/>
          <w:color w:val="000000"/>
          <w:sz w:val="28"/>
        </w:rPr>
        <w:t>
      Дополнительное использование других языков допускается при условии полной идентичности информации.</w:t>
      </w:r>
    </w:p>
    <w:p>
      <w:pPr>
        <w:spacing w:after="0"/>
        <w:ind w:left="0"/>
        <w:jc w:val="both"/>
      </w:pPr>
      <w:r>
        <w:rPr>
          <w:rFonts w:ascii="Times New Roman"/>
          <w:b w:val="false"/>
          <w:i w:val="false"/>
          <w:color w:val="000000"/>
          <w:sz w:val="28"/>
        </w:rPr>
        <w:t>
      Маркировка лекарственных средств (ветеринарных средств) не должна противоречить или искажать сведения, содержащиеся в документах регистрационного досье, и носить рекламный характер.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23.09.2022 </w:t>
      </w:r>
      <w:r>
        <w:rPr>
          <w:rFonts w:ascii="Times New Roman"/>
          <w:b w:val="false"/>
          <w:i w:val="false"/>
          <w:color w:val="00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Маркировка лекарственных средств (ветеринарных средств) должна быть легкочитаемой, удобочитаемой, понятной и достоверной и не вводить в заблуждение потребителей (приобретателей) лекарственного препарата и ветеринарного лекарственного препарата (далее – ветеринарный препарат).</w:t>
      </w:r>
    </w:p>
    <w:bookmarkEnd w:id="7"/>
    <w:bookmarkStart w:name="z10" w:id="8"/>
    <w:p>
      <w:pPr>
        <w:spacing w:after="0"/>
        <w:ind w:left="0"/>
        <w:jc w:val="both"/>
      </w:pPr>
      <w:r>
        <w:rPr>
          <w:rFonts w:ascii="Times New Roman"/>
          <w:b w:val="false"/>
          <w:i w:val="false"/>
          <w:color w:val="000000"/>
          <w:sz w:val="28"/>
        </w:rPr>
        <w:t>
      4. Для целей настоящих Требований используются понятия, которые означают следующее:</w:t>
      </w:r>
    </w:p>
    <w:bookmarkEnd w:id="8"/>
    <w:bookmarkStart w:name="z11" w:id="9"/>
    <w:p>
      <w:pPr>
        <w:spacing w:after="0"/>
        <w:ind w:left="0"/>
        <w:jc w:val="both"/>
      </w:pPr>
      <w:r>
        <w:rPr>
          <w:rFonts w:ascii="Times New Roman"/>
          <w:b w:val="false"/>
          <w:i w:val="false"/>
          <w:color w:val="000000"/>
          <w:sz w:val="28"/>
        </w:rPr>
        <w:t>
      "вторичная (потребительская) упаковка" – упаковка, в которую помещается лекарственный препарат (ветеринарный препарат) в первичной или промежуточной упаковке для реализации потребителю;</w:t>
      </w:r>
    </w:p>
    <w:bookmarkEnd w:id="9"/>
    <w:bookmarkStart w:name="z12" w:id="10"/>
    <w:p>
      <w:pPr>
        <w:spacing w:after="0"/>
        <w:ind w:left="0"/>
        <w:jc w:val="both"/>
      </w:pPr>
      <w:r>
        <w:rPr>
          <w:rFonts w:ascii="Times New Roman"/>
          <w:b w:val="false"/>
          <w:i w:val="false"/>
          <w:color w:val="000000"/>
          <w:sz w:val="28"/>
        </w:rPr>
        <w:t>
      "маркировка" – информация, нанесенная на упаковку лекарственного средства (ветеринарного средства);</w:t>
      </w:r>
    </w:p>
    <w:bookmarkEnd w:id="10"/>
    <w:bookmarkStart w:name="z13" w:id="11"/>
    <w:p>
      <w:pPr>
        <w:spacing w:after="0"/>
        <w:ind w:left="0"/>
        <w:jc w:val="both"/>
      </w:pPr>
      <w:r>
        <w:rPr>
          <w:rFonts w:ascii="Times New Roman"/>
          <w:b w:val="false"/>
          <w:i w:val="false"/>
          <w:color w:val="000000"/>
          <w:sz w:val="28"/>
        </w:rPr>
        <w:t>
      "первичная (внутренняя) упаковка" – упаковка, непосредственно соприкасающаяся с лекарственным средством (ветеринарным средством);</w:t>
      </w:r>
    </w:p>
    <w:bookmarkEnd w:id="11"/>
    <w:bookmarkStart w:name="z14" w:id="12"/>
    <w:p>
      <w:pPr>
        <w:spacing w:after="0"/>
        <w:ind w:left="0"/>
        <w:jc w:val="both"/>
      </w:pPr>
      <w:r>
        <w:rPr>
          <w:rFonts w:ascii="Times New Roman"/>
          <w:b w:val="false"/>
          <w:i w:val="false"/>
          <w:color w:val="000000"/>
          <w:sz w:val="28"/>
        </w:rPr>
        <w:t>
      "промежуточная упаковка" – упаковка, в которую может быть помещена первичная упаковка с целью дополнительной защиты лекарственного препарата (ветеринарного препарата) или исходя из особенностей применения лекарственного препарата (ветеринарного препарата);</w:t>
      </w:r>
    </w:p>
    <w:bookmarkEnd w:id="12"/>
    <w:bookmarkStart w:name="z15" w:id="13"/>
    <w:p>
      <w:pPr>
        <w:spacing w:after="0"/>
        <w:ind w:left="0"/>
        <w:jc w:val="both"/>
      </w:pPr>
      <w:r>
        <w:rPr>
          <w:rFonts w:ascii="Times New Roman"/>
          <w:b w:val="false"/>
          <w:i w:val="false"/>
          <w:color w:val="000000"/>
          <w:sz w:val="28"/>
        </w:rPr>
        <w:t>
      "упаковка" – материал или устройство, гарантирующее сохранение качества лекарственного средства (ветеринарного средства) на протяжении установленного срока годности (хранения), обеспечивающее защиту лекарственного средства (ветеринарного средства) от повреждений и потерь, а также предохраняющее окружающую среду от загрязнений;</w:t>
      </w:r>
    </w:p>
    <w:bookmarkEnd w:id="13"/>
    <w:bookmarkStart w:name="z16" w:id="14"/>
    <w:p>
      <w:pPr>
        <w:spacing w:after="0"/>
        <w:ind w:left="0"/>
        <w:jc w:val="both"/>
      </w:pPr>
      <w:r>
        <w:rPr>
          <w:rFonts w:ascii="Times New Roman"/>
          <w:b w:val="false"/>
          <w:i w:val="false"/>
          <w:color w:val="000000"/>
          <w:sz w:val="28"/>
        </w:rPr>
        <w:t>
      "ячейковая контурная упаковка (блистер)" – гибкая упаковка с лекарственным средством (ветеринарным средством) в отформованных ячейках, из которых лекарственное средство (ветеринарное средство) извлекается путем выдавливания.</w:t>
      </w:r>
    </w:p>
    <w:bookmarkEnd w:id="14"/>
    <w:p>
      <w:pPr>
        <w:spacing w:after="0"/>
        <w:ind w:left="0"/>
        <w:jc w:val="both"/>
      </w:pPr>
      <w:r>
        <w:rPr>
          <w:rFonts w:ascii="Times New Roman"/>
          <w:b w:val="false"/>
          <w:i w:val="false"/>
          <w:color w:val="000000"/>
          <w:sz w:val="28"/>
        </w:rPr>
        <w:t>
      Иные понятия используются в значениях, определенных международными договорами и актами, составляющими право Союза.</w:t>
      </w:r>
    </w:p>
    <w:p>
      <w:pPr>
        <w:spacing w:after="0"/>
        <w:ind w:left="0"/>
        <w:jc w:val="both"/>
      </w:pPr>
      <w:r>
        <w:rPr>
          <w:rFonts w:ascii="Times New Roman"/>
          <w:b w:val="false"/>
          <w:i w:val="false"/>
          <w:color w:val="000000"/>
          <w:sz w:val="28"/>
        </w:rPr>
        <w:t>
      Требования к образцам и макетам упаковок установлены Правилами регистрации и экспертизы лекарственных средств для медицинского применения.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Совета Евразийской экономической комиссии от 23.09.2022 </w:t>
      </w:r>
      <w:r>
        <w:rPr>
          <w:rFonts w:ascii="Times New Roman"/>
          <w:b w:val="false"/>
          <w:i w:val="false"/>
          <w:color w:val="00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II. Общие требования к маркировке</w:t>
      </w:r>
    </w:p>
    <w:bookmarkEnd w:id="15"/>
    <w:bookmarkStart w:name="z18" w:id="16"/>
    <w:p>
      <w:pPr>
        <w:spacing w:after="0"/>
        <w:ind w:left="0"/>
        <w:jc w:val="both"/>
      </w:pPr>
      <w:r>
        <w:rPr>
          <w:rFonts w:ascii="Times New Roman"/>
          <w:b w:val="false"/>
          <w:i w:val="false"/>
          <w:color w:val="000000"/>
          <w:sz w:val="28"/>
        </w:rPr>
        <w:t>
      5. На первичной (внутренней) упаковке (далее – первичная упаковка) лекарственного препарата (ветеринарного препарата) (за исключением лекарственного препарата (ветеринарного препарата), представляющего собой фасованное лекарственное растительное сырье) указывается следующая информация:</w:t>
      </w:r>
    </w:p>
    <w:bookmarkEnd w:id="16"/>
    <w:p>
      <w:pPr>
        <w:spacing w:after="0"/>
        <w:ind w:left="0"/>
        <w:jc w:val="both"/>
      </w:pPr>
      <w:r>
        <w:rPr>
          <w:rFonts w:ascii="Times New Roman"/>
          <w:b w:val="false"/>
          <w:i w:val="false"/>
          <w:color w:val="000000"/>
          <w:sz w:val="28"/>
        </w:rPr>
        <w:t>
      а) торговое наименование лекарственного препарата (ветеринарного препарата);</w:t>
      </w:r>
    </w:p>
    <w:p>
      <w:pPr>
        <w:spacing w:after="0"/>
        <w:ind w:left="0"/>
        <w:jc w:val="both"/>
      </w:pPr>
      <w:r>
        <w:rPr>
          <w:rFonts w:ascii="Times New Roman"/>
          <w:b w:val="false"/>
          <w:i w:val="false"/>
          <w:color w:val="000000"/>
          <w:sz w:val="28"/>
        </w:rPr>
        <w:t>
      б) международное непатентованное наименование (далее – МНН) (при наличии) или общепринятое (группировочное) наименование;</w:t>
      </w:r>
    </w:p>
    <w:p>
      <w:pPr>
        <w:spacing w:after="0"/>
        <w:ind w:left="0"/>
        <w:jc w:val="both"/>
      </w:pPr>
      <w:r>
        <w:rPr>
          <w:rFonts w:ascii="Times New Roman"/>
          <w:b w:val="false"/>
          <w:i w:val="false"/>
          <w:color w:val="000000"/>
          <w:sz w:val="28"/>
        </w:rPr>
        <w:t>
      в) лекарственная форма;</w:t>
      </w:r>
    </w:p>
    <w:p>
      <w:pPr>
        <w:spacing w:after="0"/>
        <w:ind w:left="0"/>
        <w:jc w:val="both"/>
      </w:pPr>
      <w:r>
        <w:rPr>
          <w:rFonts w:ascii="Times New Roman"/>
          <w:b w:val="false"/>
          <w:i w:val="false"/>
          <w:color w:val="000000"/>
          <w:sz w:val="28"/>
        </w:rPr>
        <w:t>
      г)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0"/>
        <w:ind w:left="0"/>
        <w:jc w:val="both"/>
      </w:pPr>
      <w:r>
        <w:rPr>
          <w:rFonts w:ascii="Times New Roman"/>
          <w:b w:val="false"/>
          <w:i w:val="false"/>
          <w:color w:val="000000"/>
          <w:sz w:val="28"/>
        </w:rPr>
        <w:t>
      д) количество лекарственного препарата (ветеринарного препарата) в упаковке;</w:t>
      </w:r>
    </w:p>
    <w:p>
      <w:pPr>
        <w:spacing w:after="0"/>
        <w:ind w:left="0"/>
        <w:jc w:val="both"/>
      </w:pPr>
      <w:r>
        <w:rPr>
          <w:rFonts w:ascii="Times New Roman"/>
          <w:b w:val="false"/>
          <w:i w:val="false"/>
          <w:color w:val="000000"/>
          <w:sz w:val="28"/>
        </w:rPr>
        <w:t>
      е) путь введения;</w:t>
      </w:r>
    </w:p>
    <w:p>
      <w:pPr>
        <w:spacing w:after="0"/>
        <w:ind w:left="0"/>
        <w:jc w:val="both"/>
      </w:pPr>
      <w:r>
        <w:rPr>
          <w:rFonts w:ascii="Times New Roman"/>
          <w:b w:val="false"/>
          <w:i w:val="false"/>
          <w:color w:val="000000"/>
          <w:sz w:val="28"/>
        </w:rPr>
        <w:t>
      ж) наименование или логотип держателя регистрационного удостоверения или производителя (при необходимости) лекарственного препарата (наименование или логотип правообладателя регистрационного удостоверения ветеринарного препарата);</w:t>
      </w:r>
    </w:p>
    <w:p>
      <w:pPr>
        <w:spacing w:after="0"/>
        <w:ind w:left="0"/>
        <w:jc w:val="both"/>
      </w:pPr>
      <w:r>
        <w:rPr>
          <w:rFonts w:ascii="Times New Roman"/>
          <w:b w:val="false"/>
          <w:i w:val="false"/>
          <w:color w:val="000000"/>
          <w:sz w:val="28"/>
        </w:rPr>
        <w:t>
      з) номер серии;</w:t>
      </w:r>
    </w:p>
    <w:p>
      <w:pPr>
        <w:spacing w:after="0"/>
        <w:ind w:left="0"/>
        <w:jc w:val="both"/>
      </w:pPr>
      <w:r>
        <w:rPr>
          <w:rFonts w:ascii="Times New Roman"/>
          <w:b w:val="false"/>
          <w:i w:val="false"/>
          <w:color w:val="000000"/>
          <w:sz w:val="28"/>
        </w:rPr>
        <w:t>
      и) дата истечения срока годности ("годен до…").</w:t>
      </w:r>
    </w:p>
    <w:bookmarkStart w:name="z19" w:id="17"/>
    <w:p>
      <w:pPr>
        <w:spacing w:after="0"/>
        <w:ind w:left="0"/>
        <w:jc w:val="both"/>
      </w:pPr>
      <w:r>
        <w:rPr>
          <w:rFonts w:ascii="Times New Roman"/>
          <w:b w:val="false"/>
          <w:i w:val="false"/>
          <w:color w:val="000000"/>
          <w:sz w:val="28"/>
        </w:rPr>
        <w:t>
      6. На первичной упаковке в виде ячейковой контурной упаковки (блистера) (далее – ячейковая упаковка), которую помещают во вторичную (потребительскую) упаковку (далее – вторичная упаковка), допускается не указывать информацию, предусмотренную подпунктами "в" и "д" пункта 5 настоящих Требований.</w:t>
      </w:r>
    </w:p>
    <w:bookmarkEnd w:id="17"/>
    <w:bookmarkStart w:name="z20" w:id="18"/>
    <w:p>
      <w:pPr>
        <w:spacing w:after="0"/>
        <w:ind w:left="0"/>
        <w:jc w:val="both"/>
      </w:pPr>
      <w:r>
        <w:rPr>
          <w:rFonts w:ascii="Times New Roman"/>
          <w:b w:val="false"/>
          <w:i w:val="false"/>
          <w:color w:val="000000"/>
          <w:sz w:val="28"/>
        </w:rPr>
        <w:t>
      7. На первичной упаковке небольших размеров (общая площадь текстового поля не более 10 см</w:t>
      </w:r>
      <w:r>
        <w:rPr>
          <w:rFonts w:ascii="Times New Roman"/>
          <w:b w:val="false"/>
          <w:i w:val="false"/>
          <w:color w:val="000000"/>
          <w:vertAlign w:val="superscript"/>
        </w:rPr>
        <w:t>2</w:t>
      </w:r>
      <w:r>
        <w:rPr>
          <w:rFonts w:ascii="Times New Roman"/>
          <w:b w:val="false"/>
          <w:i w:val="false"/>
          <w:color w:val="000000"/>
          <w:sz w:val="28"/>
        </w:rPr>
        <w:t>), на которой невозможно разместить всю необходимую информацию, допускается не указывать информацию, предусмотренную подпунктами "б", "в" и "ж" пункта 5 настоящих Требований.</w:t>
      </w:r>
    </w:p>
    <w:bookmarkEnd w:id="18"/>
    <w:bookmarkStart w:name="z21" w:id="19"/>
    <w:p>
      <w:pPr>
        <w:spacing w:after="0"/>
        <w:ind w:left="0"/>
        <w:jc w:val="both"/>
      </w:pPr>
      <w:r>
        <w:rPr>
          <w:rFonts w:ascii="Times New Roman"/>
          <w:b w:val="false"/>
          <w:i w:val="false"/>
          <w:color w:val="000000"/>
          <w:sz w:val="28"/>
        </w:rPr>
        <w:t>
      8. На вторичной упаковке, а при ее отсутствии – на первичной упаковке лекарственного препарата (ветеринарного препарата) указывается следующая информация:</w:t>
      </w:r>
    </w:p>
    <w:bookmarkEnd w:id="19"/>
    <w:p>
      <w:pPr>
        <w:spacing w:after="0"/>
        <w:ind w:left="0"/>
        <w:jc w:val="both"/>
      </w:pPr>
      <w:r>
        <w:rPr>
          <w:rFonts w:ascii="Times New Roman"/>
          <w:b w:val="false"/>
          <w:i w:val="false"/>
          <w:color w:val="000000"/>
          <w:sz w:val="28"/>
        </w:rPr>
        <w:t>
      а) торговое наименование лекарственного препарата (ветеринарного препарата);</w:t>
      </w:r>
    </w:p>
    <w:p>
      <w:pPr>
        <w:spacing w:after="0"/>
        <w:ind w:left="0"/>
        <w:jc w:val="both"/>
      </w:pPr>
      <w:r>
        <w:rPr>
          <w:rFonts w:ascii="Times New Roman"/>
          <w:b w:val="false"/>
          <w:i w:val="false"/>
          <w:color w:val="000000"/>
          <w:sz w:val="28"/>
        </w:rPr>
        <w:t>
      б) МНН (при наличии) или общепринятое (группировочное) наименование;</w:t>
      </w:r>
    </w:p>
    <w:p>
      <w:pPr>
        <w:spacing w:after="0"/>
        <w:ind w:left="0"/>
        <w:jc w:val="both"/>
      </w:pPr>
      <w:r>
        <w:rPr>
          <w:rFonts w:ascii="Times New Roman"/>
          <w:b w:val="false"/>
          <w:i w:val="false"/>
          <w:color w:val="000000"/>
          <w:sz w:val="28"/>
        </w:rPr>
        <w:t>
      в) наименования держателя регистрационного удостоверения и производителя лекарственного препарата (наименования правообладателя регистрационного удостоверения и производителя ветеринарного препарата);</w:t>
      </w:r>
    </w:p>
    <w:p>
      <w:pPr>
        <w:spacing w:after="0"/>
        <w:ind w:left="0"/>
        <w:jc w:val="both"/>
      </w:pPr>
      <w:r>
        <w:rPr>
          <w:rFonts w:ascii="Times New Roman"/>
          <w:b w:val="false"/>
          <w:i w:val="false"/>
          <w:color w:val="000000"/>
          <w:sz w:val="28"/>
        </w:rPr>
        <w:t>
      г) адрес держателя регистрационного удостоверения и производителя лекарственного препарата (адрес правообладателя регистрационного удостоверения и производителя ветеринарного препарата);</w:t>
      </w:r>
    </w:p>
    <w:p>
      <w:pPr>
        <w:spacing w:after="0"/>
        <w:ind w:left="0"/>
        <w:jc w:val="both"/>
      </w:pPr>
      <w:r>
        <w:rPr>
          <w:rFonts w:ascii="Times New Roman"/>
          <w:b w:val="false"/>
          <w:i w:val="false"/>
          <w:color w:val="000000"/>
          <w:sz w:val="28"/>
        </w:rPr>
        <w:t>
      д) лекарственная форма;</w:t>
      </w:r>
    </w:p>
    <w:p>
      <w:pPr>
        <w:spacing w:after="0"/>
        <w:ind w:left="0"/>
        <w:jc w:val="both"/>
      </w:pPr>
      <w:r>
        <w:rPr>
          <w:rFonts w:ascii="Times New Roman"/>
          <w:b w:val="false"/>
          <w:i w:val="false"/>
          <w:color w:val="000000"/>
          <w:sz w:val="28"/>
        </w:rPr>
        <w:t>
      е)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0"/>
        <w:ind w:left="0"/>
        <w:jc w:val="both"/>
      </w:pPr>
      <w:r>
        <w:rPr>
          <w:rFonts w:ascii="Times New Roman"/>
          <w:b w:val="false"/>
          <w:i w:val="false"/>
          <w:color w:val="000000"/>
          <w:sz w:val="28"/>
        </w:rPr>
        <w:t>
      ж) количество лекарственного препарата (ветеринарного препарата) в упаковке;</w:t>
      </w:r>
    </w:p>
    <w:p>
      <w:pPr>
        <w:spacing w:after="0"/>
        <w:ind w:left="0"/>
        <w:jc w:val="both"/>
      </w:pPr>
      <w:r>
        <w:rPr>
          <w:rFonts w:ascii="Times New Roman"/>
          <w:b w:val="false"/>
          <w:i w:val="false"/>
          <w:color w:val="000000"/>
          <w:sz w:val="28"/>
        </w:rPr>
        <w:t>
      з) информация о составе лекарственного препарата (ветеринарного препарата);</w:t>
      </w:r>
    </w:p>
    <w:p>
      <w:pPr>
        <w:spacing w:after="0"/>
        <w:ind w:left="0"/>
        <w:jc w:val="both"/>
      </w:pPr>
      <w:r>
        <w:rPr>
          <w:rFonts w:ascii="Times New Roman"/>
          <w:b w:val="false"/>
          <w:i w:val="false"/>
          <w:color w:val="000000"/>
          <w:sz w:val="28"/>
        </w:rPr>
        <w:t>
      и) номер серии;</w:t>
      </w:r>
    </w:p>
    <w:p>
      <w:pPr>
        <w:spacing w:after="0"/>
        <w:ind w:left="0"/>
        <w:jc w:val="both"/>
      </w:pPr>
      <w:r>
        <w:rPr>
          <w:rFonts w:ascii="Times New Roman"/>
          <w:b w:val="false"/>
          <w:i w:val="false"/>
          <w:color w:val="000000"/>
          <w:sz w:val="28"/>
        </w:rPr>
        <w:t>
      к) дата производства;</w:t>
      </w:r>
    </w:p>
    <w:p>
      <w:pPr>
        <w:spacing w:after="0"/>
        <w:ind w:left="0"/>
        <w:jc w:val="both"/>
      </w:pPr>
      <w:r>
        <w:rPr>
          <w:rFonts w:ascii="Times New Roman"/>
          <w:b w:val="false"/>
          <w:i w:val="false"/>
          <w:color w:val="000000"/>
          <w:sz w:val="28"/>
        </w:rPr>
        <w:t>
      л) дата истечения срока годности ("годен до…");</w:t>
      </w:r>
    </w:p>
    <w:p>
      <w:pPr>
        <w:spacing w:after="0"/>
        <w:ind w:left="0"/>
        <w:jc w:val="both"/>
      </w:pPr>
      <w:r>
        <w:rPr>
          <w:rFonts w:ascii="Times New Roman"/>
          <w:b w:val="false"/>
          <w:i w:val="false"/>
          <w:color w:val="000000"/>
          <w:sz w:val="28"/>
        </w:rPr>
        <w:t>
      м) условия хранения и при необходимости условия транспортировки;</w:t>
      </w:r>
    </w:p>
    <w:p>
      <w:pPr>
        <w:spacing w:after="0"/>
        <w:ind w:left="0"/>
        <w:jc w:val="both"/>
      </w:pPr>
      <w:r>
        <w:rPr>
          <w:rFonts w:ascii="Times New Roman"/>
          <w:b w:val="false"/>
          <w:i w:val="false"/>
          <w:color w:val="000000"/>
          <w:sz w:val="28"/>
        </w:rPr>
        <w:t>
      н) путь введения;</w:t>
      </w:r>
    </w:p>
    <w:p>
      <w:pPr>
        <w:spacing w:after="0"/>
        <w:ind w:left="0"/>
        <w:jc w:val="both"/>
      </w:pPr>
      <w:r>
        <w:rPr>
          <w:rFonts w:ascii="Times New Roman"/>
          <w:b w:val="false"/>
          <w:i w:val="false"/>
          <w:color w:val="000000"/>
          <w:sz w:val="28"/>
        </w:rPr>
        <w:t>
      о) условия отпуска;</w:t>
      </w:r>
    </w:p>
    <w:p>
      <w:pPr>
        <w:spacing w:after="0"/>
        <w:ind w:left="0"/>
        <w:jc w:val="both"/>
      </w:pPr>
      <w:r>
        <w:rPr>
          <w:rFonts w:ascii="Times New Roman"/>
          <w:b w:val="false"/>
          <w:i w:val="false"/>
          <w:color w:val="000000"/>
          <w:sz w:val="28"/>
        </w:rPr>
        <w:t>
      п) предупредительные надписи;</w:t>
      </w:r>
    </w:p>
    <w:p>
      <w:pPr>
        <w:spacing w:after="0"/>
        <w:ind w:left="0"/>
        <w:jc w:val="both"/>
      </w:pPr>
      <w:r>
        <w:rPr>
          <w:rFonts w:ascii="Times New Roman"/>
          <w:b w:val="false"/>
          <w:i w:val="false"/>
          <w:color w:val="000000"/>
          <w:sz w:val="28"/>
        </w:rPr>
        <w:t>
      р) регистрационный номер (для ветеринарных препаратов).</w:t>
      </w:r>
    </w:p>
    <w:bookmarkStart w:name="z22" w:id="20"/>
    <w:p>
      <w:pPr>
        <w:spacing w:after="0"/>
        <w:ind w:left="0"/>
        <w:jc w:val="both"/>
      </w:pPr>
      <w:r>
        <w:rPr>
          <w:rFonts w:ascii="Times New Roman"/>
          <w:b w:val="false"/>
          <w:i w:val="false"/>
          <w:color w:val="000000"/>
          <w:sz w:val="28"/>
        </w:rPr>
        <w:t>
      9. Для препаратов, выпускаемых как с консервантом, так и без консерванта, при выпуске продукции без консерванта после перечня вспомогательных веществ на вторичной упаковке указывается следующая информация: "Не содержит консерванта".</w:t>
      </w:r>
    </w:p>
    <w:bookmarkEnd w:id="20"/>
    <w:bookmarkStart w:name="z23" w:id="21"/>
    <w:p>
      <w:pPr>
        <w:spacing w:after="0"/>
        <w:ind w:left="0"/>
        <w:jc w:val="both"/>
      </w:pPr>
      <w:r>
        <w:rPr>
          <w:rFonts w:ascii="Times New Roman"/>
          <w:b w:val="false"/>
          <w:i w:val="false"/>
          <w:color w:val="000000"/>
          <w:sz w:val="28"/>
        </w:rPr>
        <w:t>
      10. Промежуточная упаковка, не позволяющая без нарушения ее целостности прочесть информацию на первичной упаковке, как минимум должна повторять информацию, указанную на первичной упаковке.</w:t>
      </w:r>
    </w:p>
    <w:bookmarkEnd w:id="21"/>
    <w:bookmarkStart w:name="z24" w:id="22"/>
    <w:p>
      <w:pPr>
        <w:spacing w:after="0"/>
        <w:ind w:left="0"/>
        <w:jc w:val="both"/>
      </w:pPr>
      <w:r>
        <w:rPr>
          <w:rFonts w:ascii="Times New Roman"/>
          <w:b w:val="false"/>
          <w:i w:val="false"/>
          <w:color w:val="000000"/>
          <w:sz w:val="28"/>
        </w:rPr>
        <w:t>
      11. На упаковке активных фармацевтических субстанций указывается следующая информация:</w:t>
      </w:r>
    </w:p>
    <w:bookmarkEnd w:id="22"/>
    <w:p>
      <w:pPr>
        <w:spacing w:after="0"/>
        <w:ind w:left="0"/>
        <w:jc w:val="both"/>
      </w:pPr>
      <w:r>
        <w:rPr>
          <w:rFonts w:ascii="Times New Roman"/>
          <w:b w:val="false"/>
          <w:i w:val="false"/>
          <w:color w:val="000000"/>
          <w:sz w:val="28"/>
        </w:rPr>
        <w:t>
      а) торговое наименование активной фармацевтической субстанции (при наличии);</w:t>
      </w:r>
    </w:p>
    <w:p>
      <w:pPr>
        <w:spacing w:after="0"/>
        <w:ind w:left="0"/>
        <w:jc w:val="both"/>
      </w:pPr>
      <w:r>
        <w:rPr>
          <w:rFonts w:ascii="Times New Roman"/>
          <w:b w:val="false"/>
          <w:i w:val="false"/>
          <w:color w:val="000000"/>
          <w:sz w:val="28"/>
        </w:rPr>
        <w:t>
      б) МНН или общепринятое (группировочное) наименование;</w:t>
      </w:r>
    </w:p>
    <w:p>
      <w:pPr>
        <w:spacing w:after="0"/>
        <w:ind w:left="0"/>
        <w:jc w:val="both"/>
      </w:pPr>
      <w:r>
        <w:rPr>
          <w:rFonts w:ascii="Times New Roman"/>
          <w:b w:val="false"/>
          <w:i w:val="false"/>
          <w:color w:val="000000"/>
          <w:sz w:val="28"/>
        </w:rPr>
        <w:t>
      в) наименование и адрес производителя активной фармацевтической субстанции;</w:t>
      </w:r>
    </w:p>
    <w:p>
      <w:pPr>
        <w:spacing w:after="0"/>
        <w:ind w:left="0"/>
        <w:jc w:val="both"/>
      </w:pPr>
      <w:r>
        <w:rPr>
          <w:rFonts w:ascii="Times New Roman"/>
          <w:b w:val="false"/>
          <w:i w:val="false"/>
          <w:color w:val="000000"/>
          <w:sz w:val="28"/>
        </w:rPr>
        <w:t>
      г) номер серии;</w:t>
      </w:r>
    </w:p>
    <w:p>
      <w:pPr>
        <w:spacing w:after="0"/>
        <w:ind w:left="0"/>
        <w:jc w:val="both"/>
      </w:pPr>
      <w:r>
        <w:rPr>
          <w:rFonts w:ascii="Times New Roman"/>
          <w:b w:val="false"/>
          <w:i w:val="false"/>
          <w:color w:val="000000"/>
          <w:sz w:val="28"/>
        </w:rPr>
        <w:t>
      д) дата производства;</w:t>
      </w:r>
    </w:p>
    <w:p>
      <w:pPr>
        <w:spacing w:after="0"/>
        <w:ind w:left="0"/>
        <w:jc w:val="both"/>
      </w:pPr>
      <w:r>
        <w:rPr>
          <w:rFonts w:ascii="Times New Roman"/>
          <w:b w:val="false"/>
          <w:i w:val="false"/>
          <w:color w:val="000000"/>
          <w:sz w:val="28"/>
        </w:rPr>
        <w:t>
      е) количество активной фармацевтической субстанции в упаковке;</w:t>
      </w:r>
    </w:p>
    <w:p>
      <w:pPr>
        <w:spacing w:after="0"/>
        <w:ind w:left="0"/>
        <w:jc w:val="both"/>
      </w:pPr>
      <w:r>
        <w:rPr>
          <w:rFonts w:ascii="Times New Roman"/>
          <w:b w:val="false"/>
          <w:i w:val="false"/>
          <w:color w:val="000000"/>
          <w:sz w:val="28"/>
        </w:rPr>
        <w:t>
      ж) дата истечения срока годности ("годен до…") или, если предусмотрено, дата повторного испытания;</w:t>
      </w:r>
    </w:p>
    <w:p>
      <w:pPr>
        <w:spacing w:after="0"/>
        <w:ind w:left="0"/>
        <w:jc w:val="both"/>
      </w:pPr>
      <w:r>
        <w:rPr>
          <w:rFonts w:ascii="Times New Roman"/>
          <w:b w:val="false"/>
          <w:i w:val="false"/>
          <w:color w:val="000000"/>
          <w:sz w:val="28"/>
        </w:rPr>
        <w:t>
      з) условия хранения;</w:t>
      </w:r>
    </w:p>
    <w:p>
      <w:pPr>
        <w:spacing w:after="0"/>
        <w:ind w:left="0"/>
        <w:jc w:val="both"/>
      </w:pPr>
      <w:r>
        <w:rPr>
          <w:rFonts w:ascii="Times New Roman"/>
          <w:b w:val="false"/>
          <w:i w:val="false"/>
          <w:color w:val="000000"/>
          <w:sz w:val="28"/>
        </w:rPr>
        <w:t>
      и) назначение.</w:t>
      </w:r>
    </w:p>
    <w:bookmarkStart w:name="z25" w:id="23"/>
    <w:p>
      <w:pPr>
        <w:spacing w:after="0"/>
        <w:ind w:left="0"/>
        <w:jc w:val="both"/>
      </w:pPr>
      <w:r>
        <w:rPr>
          <w:rFonts w:ascii="Times New Roman"/>
          <w:b w:val="false"/>
          <w:i w:val="false"/>
          <w:color w:val="000000"/>
          <w:sz w:val="28"/>
        </w:rPr>
        <w:t>
      12. Для комплекта (лекарственный препарат (ветеринарный препарат) с растворителем (разбавителем)) или набора (комплекта из 2 и более лекарственных препаратов (ветеринарных препаратов)) на вторичной упаковке дополнительно указывается следующая информация:</w:t>
      </w:r>
    </w:p>
    <w:bookmarkEnd w:id="23"/>
    <w:p>
      <w:pPr>
        <w:spacing w:after="0"/>
        <w:ind w:left="0"/>
        <w:jc w:val="both"/>
      </w:pPr>
      <w:r>
        <w:rPr>
          <w:rFonts w:ascii="Times New Roman"/>
          <w:b w:val="false"/>
          <w:i w:val="false"/>
          <w:color w:val="000000"/>
          <w:sz w:val="28"/>
        </w:rPr>
        <w:t>
      а) сведения о компонентах комплекта (набора):</w:t>
      </w:r>
    </w:p>
    <w:p>
      <w:pPr>
        <w:spacing w:after="0"/>
        <w:ind w:left="0"/>
        <w:jc w:val="both"/>
      </w:pPr>
      <w:r>
        <w:rPr>
          <w:rFonts w:ascii="Times New Roman"/>
          <w:b w:val="false"/>
          <w:i w:val="false"/>
          <w:color w:val="000000"/>
          <w:sz w:val="28"/>
        </w:rPr>
        <w:t>
      наименования компонентов;</w:t>
      </w:r>
    </w:p>
    <w:p>
      <w:pPr>
        <w:spacing w:after="0"/>
        <w:ind w:left="0"/>
        <w:jc w:val="both"/>
      </w:pPr>
      <w:r>
        <w:rPr>
          <w:rFonts w:ascii="Times New Roman"/>
          <w:b w:val="false"/>
          <w:i w:val="false"/>
          <w:color w:val="000000"/>
          <w:sz w:val="28"/>
        </w:rPr>
        <w:t>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0"/>
        <w:ind w:left="0"/>
        <w:jc w:val="both"/>
      </w:pPr>
      <w:r>
        <w:rPr>
          <w:rFonts w:ascii="Times New Roman"/>
          <w:b w:val="false"/>
          <w:i w:val="false"/>
          <w:color w:val="000000"/>
          <w:sz w:val="28"/>
        </w:rPr>
        <w:t>
      информация о составе;</w:t>
      </w:r>
    </w:p>
    <w:p>
      <w:pPr>
        <w:spacing w:after="0"/>
        <w:ind w:left="0"/>
        <w:jc w:val="both"/>
      </w:pP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 xml:space="preserve">
      номер серии (в соответствии с </w:t>
      </w:r>
      <w:r>
        <w:rPr>
          <w:rFonts w:ascii="Times New Roman"/>
          <w:b w:val="false"/>
          <w:i w:val="false"/>
          <w:color w:val="000000"/>
          <w:sz w:val="28"/>
        </w:rPr>
        <w:t>пунктами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настоящих Требований);</w:t>
      </w:r>
    </w:p>
    <w:p>
      <w:pPr>
        <w:spacing w:after="0"/>
        <w:ind w:left="0"/>
        <w:jc w:val="both"/>
      </w:pPr>
      <w:r>
        <w:rPr>
          <w:rFonts w:ascii="Times New Roman"/>
          <w:b w:val="false"/>
          <w:i w:val="false"/>
          <w:color w:val="000000"/>
          <w:sz w:val="28"/>
        </w:rPr>
        <w:t>
      б) сведения о наличии вспомогательных медицинских изделий (шприцы, тампоны, устройства для введения и т. п.).</w:t>
      </w:r>
    </w:p>
    <w:bookmarkStart w:name="z26" w:id="24"/>
    <w:p>
      <w:pPr>
        <w:spacing w:after="0"/>
        <w:ind w:left="0"/>
        <w:jc w:val="both"/>
      </w:pPr>
      <w:r>
        <w:rPr>
          <w:rFonts w:ascii="Times New Roman"/>
          <w:b w:val="false"/>
          <w:i w:val="false"/>
          <w:color w:val="000000"/>
          <w:sz w:val="28"/>
        </w:rPr>
        <w:t>
      13. Не допускается наносить на упаковку выборочные сведения, указанные в разделах "клинические данные" и "фармакодинамические свойства" общей характеристики данного лекарственного препарата и эквивалентных разделах инструкции по медицинскому применению (листка-вкладыша) данного лекарственного препарата.</w:t>
      </w:r>
    </w:p>
    <w:bookmarkEnd w:id="24"/>
    <w:p>
      <w:pPr>
        <w:spacing w:after="0"/>
        <w:ind w:left="0"/>
        <w:jc w:val="both"/>
      </w:pPr>
      <w:r>
        <w:rPr>
          <w:rFonts w:ascii="Times New Roman"/>
          <w:b w:val="false"/>
          <w:i w:val="false"/>
          <w:color w:val="000000"/>
          <w:sz w:val="28"/>
        </w:rPr>
        <w:t>
      Допускается наносить на упаковку текст инструкции по медицинскому применению (листка-вкладыша) лекарственного препарата и текст инструкции по применению (листка-вкладыша) ветеринарного препарата.</w:t>
      </w:r>
    </w:p>
    <w:bookmarkStart w:name="z27" w:id="25"/>
    <w:p>
      <w:pPr>
        <w:spacing w:after="0"/>
        <w:ind w:left="0"/>
        <w:jc w:val="both"/>
      </w:pPr>
      <w:r>
        <w:rPr>
          <w:rFonts w:ascii="Times New Roman"/>
          <w:b w:val="false"/>
          <w:i w:val="false"/>
          <w:color w:val="000000"/>
          <w:sz w:val="28"/>
        </w:rPr>
        <w:t>
      14. Допускается размещение на вторичной упаковке лекарственного препарата (ветеринарного препарата) дополнительной информации при условии ее соответствия документам регистрационного досье.</w:t>
      </w:r>
    </w:p>
    <w:bookmarkEnd w:id="25"/>
    <w:p>
      <w:pPr>
        <w:spacing w:after="0"/>
        <w:ind w:left="0"/>
        <w:jc w:val="both"/>
      </w:pPr>
      <w:r>
        <w:rPr>
          <w:rFonts w:ascii="Times New Roman"/>
          <w:b w:val="false"/>
          <w:i w:val="false"/>
          <w:color w:val="000000"/>
          <w:sz w:val="28"/>
        </w:rPr>
        <w:t>
      Допускается размещение на упаковке штрих-кода, голографических и других защитных знаков, стикеров, дублирование текста маркировки с использованием других языков и шрифта Брайля, размещение символов или пиктограмм, которые помогают разъяснить информацию о лекарственном препарате (ветеринарном препарате) потребителю (приобретателю).</w:t>
      </w:r>
    </w:p>
    <w:bookmarkStart w:name="z28" w:id="26"/>
    <w:p>
      <w:pPr>
        <w:spacing w:after="0"/>
        <w:ind w:left="0"/>
        <w:jc w:val="both"/>
      </w:pPr>
      <w:r>
        <w:rPr>
          <w:rFonts w:ascii="Times New Roman"/>
          <w:b w:val="false"/>
          <w:i w:val="false"/>
          <w:color w:val="000000"/>
          <w:sz w:val="28"/>
        </w:rPr>
        <w:t>
      15. При наличии в промежуточной или вторичной упаковке лекарственного препарата пакетиков (или таблеток) с влагопоглотителем на них должна быть нанесена предупредительная маркировка соответствующего содержания.</w:t>
      </w:r>
    </w:p>
    <w:bookmarkEnd w:id="26"/>
    <w:bookmarkStart w:name="z29" w:id="27"/>
    <w:p>
      <w:pPr>
        <w:spacing w:after="0"/>
        <w:ind w:left="0"/>
        <w:jc w:val="both"/>
      </w:pPr>
      <w:r>
        <w:rPr>
          <w:rFonts w:ascii="Times New Roman"/>
          <w:b w:val="false"/>
          <w:i w:val="false"/>
          <w:color w:val="000000"/>
          <w:sz w:val="28"/>
        </w:rPr>
        <w:t>
      16. На транспортной таре упаковки нерасфасованной продукции указывается следующая информация:</w:t>
      </w:r>
    </w:p>
    <w:bookmarkEnd w:id="27"/>
    <w:p>
      <w:pPr>
        <w:spacing w:after="0"/>
        <w:ind w:left="0"/>
        <w:jc w:val="both"/>
      </w:pPr>
      <w:r>
        <w:rPr>
          <w:rFonts w:ascii="Times New Roman"/>
          <w:b w:val="false"/>
          <w:i w:val="false"/>
          <w:color w:val="000000"/>
          <w:sz w:val="28"/>
        </w:rPr>
        <w:t>
      а) торговое наименование лекарственного препарата (ветеринарного препарата);</w:t>
      </w:r>
    </w:p>
    <w:p>
      <w:pPr>
        <w:spacing w:after="0"/>
        <w:ind w:left="0"/>
        <w:jc w:val="both"/>
      </w:pPr>
      <w:r>
        <w:rPr>
          <w:rFonts w:ascii="Times New Roman"/>
          <w:b w:val="false"/>
          <w:i w:val="false"/>
          <w:color w:val="000000"/>
          <w:sz w:val="28"/>
        </w:rPr>
        <w:t>
      б) лекарственная форма;</w:t>
      </w:r>
    </w:p>
    <w:p>
      <w:pPr>
        <w:spacing w:after="0"/>
        <w:ind w:left="0"/>
        <w:jc w:val="both"/>
      </w:pPr>
      <w:r>
        <w:rPr>
          <w:rFonts w:ascii="Times New Roman"/>
          <w:b w:val="false"/>
          <w:i w:val="false"/>
          <w:color w:val="000000"/>
          <w:sz w:val="28"/>
        </w:rPr>
        <w:t>
      в) МНН (при наличии) или общепринятое (группировочное) наименование;</w:t>
      </w:r>
    </w:p>
    <w:p>
      <w:pPr>
        <w:spacing w:after="0"/>
        <w:ind w:left="0"/>
        <w:jc w:val="both"/>
      </w:pPr>
      <w:r>
        <w:rPr>
          <w:rFonts w:ascii="Times New Roman"/>
          <w:b w:val="false"/>
          <w:i w:val="false"/>
          <w:color w:val="000000"/>
          <w:sz w:val="28"/>
        </w:rPr>
        <w:t>
      г) дозировка, и (или) активность, и (или) концентрация (если применимо) активной фармацевтической субстанции (активных фармацевтических субстанций);</w:t>
      </w:r>
    </w:p>
    <w:p>
      <w:pPr>
        <w:spacing w:after="0"/>
        <w:ind w:left="0"/>
        <w:jc w:val="both"/>
      </w:pPr>
      <w:r>
        <w:rPr>
          <w:rFonts w:ascii="Times New Roman"/>
          <w:b w:val="false"/>
          <w:i w:val="false"/>
          <w:color w:val="000000"/>
          <w:sz w:val="28"/>
        </w:rPr>
        <w:t>
      д) наименование производителя, адрес производителя лекарственного препарата (ветеринарного препарата);</w:t>
      </w:r>
    </w:p>
    <w:p>
      <w:pPr>
        <w:spacing w:after="0"/>
        <w:ind w:left="0"/>
        <w:jc w:val="both"/>
      </w:pPr>
      <w:r>
        <w:rPr>
          <w:rFonts w:ascii="Times New Roman"/>
          <w:b w:val="false"/>
          <w:i w:val="false"/>
          <w:color w:val="000000"/>
          <w:sz w:val="28"/>
        </w:rPr>
        <w:t>
      е) количество лекарственного препарата (ветеринарного препарата) в упаковке и (или) количество упаковок в транспортной таре;</w:t>
      </w:r>
    </w:p>
    <w:p>
      <w:pPr>
        <w:spacing w:after="0"/>
        <w:ind w:left="0"/>
        <w:jc w:val="both"/>
      </w:pPr>
      <w:r>
        <w:rPr>
          <w:rFonts w:ascii="Times New Roman"/>
          <w:b w:val="false"/>
          <w:i w:val="false"/>
          <w:color w:val="000000"/>
          <w:sz w:val="28"/>
        </w:rPr>
        <w:t>
      ж) условия хранения и при необходимости условия транспортировки;</w:t>
      </w:r>
    </w:p>
    <w:p>
      <w:pPr>
        <w:spacing w:after="0"/>
        <w:ind w:left="0"/>
        <w:jc w:val="both"/>
      </w:pPr>
      <w:r>
        <w:rPr>
          <w:rFonts w:ascii="Times New Roman"/>
          <w:b w:val="false"/>
          <w:i w:val="false"/>
          <w:color w:val="000000"/>
          <w:sz w:val="28"/>
        </w:rPr>
        <w:t>
      з) номер серии;</w:t>
      </w:r>
    </w:p>
    <w:p>
      <w:pPr>
        <w:spacing w:after="0"/>
        <w:ind w:left="0"/>
        <w:jc w:val="both"/>
      </w:pPr>
      <w:r>
        <w:rPr>
          <w:rFonts w:ascii="Times New Roman"/>
          <w:b w:val="false"/>
          <w:i w:val="false"/>
          <w:color w:val="000000"/>
          <w:sz w:val="28"/>
        </w:rPr>
        <w:t>
      и) дата производства;</w:t>
      </w:r>
    </w:p>
    <w:p>
      <w:pPr>
        <w:spacing w:after="0"/>
        <w:ind w:left="0"/>
        <w:jc w:val="both"/>
      </w:pPr>
      <w:r>
        <w:rPr>
          <w:rFonts w:ascii="Times New Roman"/>
          <w:b w:val="false"/>
          <w:i w:val="false"/>
          <w:color w:val="000000"/>
          <w:sz w:val="28"/>
        </w:rPr>
        <w:t>
      к) дата истечения срока годности ("годен до…").</w:t>
      </w:r>
    </w:p>
    <w:p>
      <w:pPr>
        <w:spacing w:after="0"/>
        <w:ind w:left="0"/>
        <w:jc w:val="both"/>
      </w:pPr>
      <w:r>
        <w:rPr>
          <w:rFonts w:ascii="Times New Roman"/>
          <w:b w:val="false"/>
          <w:i w:val="false"/>
          <w:color w:val="000000"/>
          <w:sz w:val="28"/>
        </w:rPr>
        <w:t>
      При необходимости может быть указан логотип производителя продукции, предупредительные надписи и манипуляторные знаки.</w:t>
      </w:r>
    </w:p>
    <w:bookmarkStart w:name="z30" w:id="28"/>
    <w:p>
      <w:pPr>
        <w:spacing w:after="0"/>
        <w:ind w:left="0"/>
        <w:jc w:val="left"/>
      </w:pPr>
      <w:r>
        <w:rPr>
          <w:rFonts w:ascii="Times New Roman"/>
          <w:b/>
          <w:i w:val="false"/>
          <w:color w:val="000000"/>
        </w:rPr>
        <w:t xml:space="preserve"> III. Требования к тексту маркировки</w:t>
      </w:r>
    </w:p>
    <w:bookmarkEnd w:id="28"/>
    <w:bookmarkStart w:name="z31" w:id="29"/>
    <w:p>
      <w:pPr>
        <w:spacing w:after="0"/>
        <w:ind w:left="0"/>
        <w:jc w:val="both"/>
      </w:pPr>
      <w:r>
        <w:rPr>
          <w:rFonts w:ascii="Times New Roman"/>
          <w:b w:val="false"/>
          <w:i w:val="false"/>
          <w:color w:val="000000"/>
          <w:sz w:val="28"/>
        </w:rPr>
        <w:t>
      17. Торговое наименование лекарственного препарата (ветеринарного препарата) указывается на упаковке в именительном падеже.</w:t>
      </w:r>
    </w:p>
    <w:bookmarkEnd w:id="29"/>
    <w:p>
      <w:pPr>
        <w:spacing w:after="0"/>
        <w:ind w:left="0"/>
        <w:jc w:val="both"/>
      </w:pPr>
      <w:r>
        <w:rPr>
          <w:rFonts w:ascii="Times New Roman"/>
          <w:b w:val="false"/>
          <w:i w:val="false"/>
          <w:color w:val="000000"/>
          <w:sz w:val="28"/>
        </w:rPr>
        <w:t>
      Для лекарственных растительных препаратов, которые представляют собой фасованное лекарственное растительное сырье дополнительно указывается наименование лекарственного растительного сырья или активной фармацевтической субстанции растительного происхождения на латинском языке (за исключением наименования сборов) во множественном числе (за исключением слов "трава" и "кора") и вида фасованной продукции (например, "цельная", "измельченная", "порошок" и т. п.).</w:t>
      </w:r>
    </w:p>
    <w:bookmarkStart w:name="z32" w:id="30"/>
    <w:p>
      <w:pPr>
        <w:spacing w:after="0"/>
        <w:ind w:left="0"/>
        <w:jc w:val="both"/>
      </w:pPr>
      <w:r>
        <w:rPr>
          <w:rFonts w:ascii="Times New Roman"/>
          <w:b w:val="false"/>
          <w:i w:val="false"/>
          <w:color w:val="000000"/>
          <w:sz w:val="28"/>
        </w:rPr>
        <w:t>
      18. МНН активных фармацевтических субстанций в составе лекарственного препарата (ветеринарного препарата) указывается на русском языке в именительном падеже и английском языке (в соответствии с английской редакцией перечня МНН Всемирной организации здравоохранения).</w:t>
      </w:r>
    </w:p>
    <w:bookmarkEnd w:id="30"/>
    <w:p>
      <w:pPr>
        <w:spacing w:after="0"/>
        <w:ind w:left="0"/>
        <w:jc w:val="both"/>
      </w:pPr>
      <w:r>
        <w:rPr>
          <w:rFonts w:ascii="Times New Roman"/>
          <w:b w:val="false"/>
          <w:i w:val="false"/>
          <w:color w:val="000000"/>
          <w:sz w:val="28"/>
        </w:rPr>
        <w:t>
      В случае отсутствия МНН указывается общепринятое (группировочное) наименование на русском языке в именительном падеже.</w:t>
      </w:r>
    </w:p>
    <w:p>
      <w:pPr>
        <w:spacing w:after="0"/>
        <w:ind w:left="0"/>
        <w:jc w:val="both"/>
      </w:pPr>
      <w:r>
        <w:rPr>
          <w:rFonts w:ascii="Times New Roman"/>
          <w:b w:val="false"/>
          <w:i w:val="false"/>
          <w:color w:val="000000"/>
          <w:sz w:val="28"/>
        </w:rPr>
        <w:t>
      Допускается не указывать МНН или общепринятое (группировочное) наименование лекарственных препаратов (ветеринарных препаратов) в случае его полного совпадения с торговым наименованием.</w:t>
      </w:r>
    </w:p>
    <w:p>
      <w:pPr>
        <w:spacing w:after="0"/>
        <w:ind w:left="0"/>
        <w:jc w:val="both"/>
      </w:pPr>
      <w:r>
        <w:rPr>
          <w:rFonts w:ascii="Times New Roman"/>
          <w:b w:val="false"/>
          <w:i w:val="false"/>
          <w:color w:val="000000"/>
          <w:sz w:val="28"/>
        </w:rPr>
        <w:t>
      В отношении гетерологичных сывороток указывается вид животного, из крови или плазмы которого они получены.</w:t>
      </w:r>
    </w:p>
    <w:p>
      <w:pPr>
        <w:spacing w:after="0"/>
        <w:ind w:left="0"/>
        <w:jc w:val="both"/>
      </w:pPr>
      <w:r>
        <w:rPr>
          <w:rFonts w:ascii="Times New Roman"/>
          <w:b w:val="false"/>
          <w:i w:val="false"/>
          <w:color w:val="000000"/>
          <w:sz w:val="28"/>
        </w:rPr>
        <w:t>
      Для лекарственных препаратов (ветеринарных препаратов) биологического происхождения при отсутствии МНН или общепринятого (группировочного) наименования указывается источник получения препарата.</w:t>
      </w:r>
    </w:p>
    <w:p>
      <w:pPr>
        <w:spacing w:after="0"/>
        <w:ind w:left="0"/>
        <w:jc w:val="both"/>
      </w:pPr>
      <w:r>
        <w:rPr>
          <w:rFonts w:ascii="Times New Roman"/>
          <w:b w:val="false"/>
          <w:i w:val="false"/>
          <w:color w:val="000000"/>
          <w:sz w:val="28"/>
        </w:rPr>
        <w:t>
      Для радиофармацевтических лекарственных средств (ветеринарных средств) указываются символ химического элемента с индексом радионуклида и международный символ радиоактивности.</w:t>
      </w:r>
    </w:p>
    <w:bookmarkStart w:name="z33" w:id="31"/>
    <w:p>
      <w:pPr>
        <w:spacing w:after="0"/>
        <w:ind w:left="0"/>
        <w:jc w:val="both"/>
      </w:pPr>
      <w:r>
        <w:rPr>
          <w:rFonts w:ascii="Times New Roman"/>
          <w:b w:val="false"/>
          <w:i w:val="false"/>
          <w:color w:val="000000"/>
          <w:sz w:val="28"/>
        </w:rPr>
        <w:t>
      19. Наименования держателя регистрационного удостоверения и производителя лекарственного препарата (наименования правообладателя регистрационного удостоверения и производителя ветеринарного препарата) указываются в именительном падеже. В случае если в производстве участвуют несколько производителей, обязательно указывается наименование производителя, осуществляющего выпускающий контроль качества лекарственного средства (ветеринарного средства).</w:t>
      </w:r>
    </w:p>
    <w:bookmarkEnd w:id="31"/>
    <w:p>
      <w:pPr>
        <w:spacing w:after="0"/>
        <w:ind w:left="0"/>
        <w:jc w:val="both"/>
      </w:pPr>
      <w:r>
        <w:rPr>
          <w:rFonts w:ascii="Times New Roman"/>
          <w:b w:val="false"/>
          <w:i w:val="false"/>
          <w:color w:val="000000"/>
          <w:sz w:val="28"/>
        </w:rPr>
        <w:t>
      В случае совпадения наименований держателя регистрационного удостоверения и производителя лекарственного препарата (наименований правообладателя регистрационного удостоверения и производителя ветеринарного препарата) указывается только наименование держателя регистрационного удостоверения лекарственного препарата (правообладателя регистрационного удостоверения ветеринарного препарата).</w:t>
      </w:r>
    </w:p>
    <w:p>
      <w:pPr>
        <w:spacing w:after="0"/>
        <w:ind w:left="0"/>
        <w:jc w:val="both"/>
      </w:pPr>
      <w:r>
        <w:rPr>
          <w:rFonts w:ascii="Times New Roman"/>
          <w:b w:val="false"/>
          <w:i w:val="false"/>
          <w:color w:val="000000"/>
          <w:sz w:val="28"/>
        </w:rPr>
        <w:t>
      При необходимости указывается наименование организации, осуществляющей фасовку и (или) упаковку, с предшествующим словом "расфасовано" и (или) "упаковано", "упаковщик".</w:t>
      </w:r>
    </w:p>
    <w:bookmarkStart w:name="z34" w:id="32"/>
    <w:p>
      <w:pPr>
        <w:spacing w:after="0"/>
        <w:ind w:left="0"/>
        <w:jc w:val="both"/>
      </w:pPr>
      <w:r>
        <w:rPr>
          <w:rFonts w:ascii="Times New Roman"/>
          <w:b w:val="false"/>
          <w:i w:val="false"/>
          <w:color w:val="000000"/>
          <w:sz w:val="28"/>
        </w:rPr>
        <w:t>
      20. Адреса указываются сокращенно (страна или страна и город) или полностью, дополнительно допускается указание номеров телефона, факса, адреса электронной почты.</w:t>
      </w:r>
    </w:p>
    <w:bookmarkEnd w:id="32"/>
    <w:p>
      <w:pPr>
        <w:spacing w:after="0"/>
        <w:ind w:left="0"/>
        <w:jc w:val="both"/>
      </w:pPr>
      <w:r>
        <w:rPr>
          <w:rFonts w:ascii="Times New Roman"/>
          <w:b w:val="false"/>
          <w:i w:val="false"/>
          <w:color w:val="000000"/>
          <w:sz w:val="28"/>
        </w:rPr>
        <w:t>
      В случае если держателем регистрационного удостоверения лекарственного препарата (правообладателем регистрационного удостоверения ветеринарного препарата) является производитель лекарственного препарата (ветеринарного препарата), указывается только адрес держателя регистрационного удостоверения лекарственного препарата (правообладателя регистрационного удостоверения ветеринарного препарата).</w:t>
      </w:r>
    </w:p>
    <w:bookmarkStart w:name="z35" w:id="33"/>
    <w:p>
      <w:pPr>
        <w:spacing w:after="0"/>
        <w:ind w:left="0"/>
        <w:jc w:val="both"/>
      </w:pPr>
      <w:r>
        <w:rPr>
          <w:rFonts w:ascii="Times New Roman"/>
          <w:b w:val="false"/>
          <w:i w:val="false"/>
          <w:color w:val="000000"/>
          <w:sz w:val="28"/>
        </w:rPr>
        <w:t>
      21. Дозировка, и (или) активность, и (или) концентрация активной фармацевтической субстанции (активных фармацевтических субстанций) указываются с обязательным указанием единиц измерения.</w:t>
      </w:r>
    </w:p>
    <w:bookmarkEnd w:id="33"/>
    <w:bookmarkStart w:name="z36" w:id="34"/>
    <w:p>
      <w:pPr>
        <w:spacing w:after="0"/>
        <w:ind w:left="0"/>
        <w:jc w:val="both"/>
      </w:pPr>
      <w:r>
        <w:rPr>
          <w:rFonts w:ascii="Times New Roman"/>
          <w:b w:val="false"/>
          <w:i w:val="false"/>
          <w:color w:val="000000"/>
          <w:sz w:val="28"/>
        </w:rPr>
        <w:t>
      22. Количество лекарственного средства (ветеринарного средства) в упаковке указывается по массе, объему или количеству единиц дозирования в зависимости от лекарственной формы и типа упаковки.</w:t>
      </w:r>
    </w:p>
    <w:bookmarkEnd w:id="34"/>
    <w:p>
      <w:pPr>
        <w:spacing w:after="0"/>
        <w:ind w:left="0"/>
        <w:jc w:val="both"/>
      </w:pPr>
      <w:r>
        <w:rPr>
          <w:rFonts w:ascii="Times New Roman"/>
          <w:b w:val="false"/>
          <w:i w:val="false"/>
          <w:color w:val="000000"/>
          <w:sz w:val="28"/>
        </w:rPr>
        <w:t>
      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pPr>
        <w:spacing w:after="0"/>
        <w:ind w:left="0"/>
        <w:jc w:val="both"/>
      </w:pPr>
      <w:r>
        <w:rPr>
          <w:rFonts w:ascii="Times New Roman"/>
          <w:b w:val="false"/>
          <w:i w:val="false"/>
          <w:color w:val="000000"/>
          <w:sz w:val="28"/>
        </w:rPr>
        <w:t>
      Дозировка (активность) биологического лекарственного препарата выражается в соответствии с требованиями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утверждаемыми Евразийской экономической комиссией.</w:t>
      </w:r>
    </w:p>
    <w:p>
      <w:pPr>
        <w:spacing w:after="0"/>
        <w:ind w:left="0"/>
        <w:jc w:val="both"/>
      </w:pPr>
      <w:r>
        <w:rPr>
          <w:rFonts w:ascii="Times New Roman"/>
          <w:b w:val="false"/>
          <w:i w:val="false"/>
          <w:color w:val="000000"/>
          <w:sz w:val="28"/>
        </w:rPr>
        <w:t>
      Для радиофармацевтических лекарственных препаратов (ветеринарных препаратов) указывается количество единиц радиоактивности в дозе или первичной упаковке.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приказом Совета Евразийской экономической комиссии от 23.09.2022 </w:t>
      </w:r>
      <w:r>
        <w:rPr>
          <w:rFonts w:ascii="Times New Roman"/>
          <w:b w:val="false"/>
          <w:i w:val="false"/>
          <w:color w:val="00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23. В составе лекарственных препаратов (ветеринарных препаратов) указываются активные фармацевтические субстанции (компоненты) и их количество.</w:t>
      </w:r>
    </w:p>
    <w:bookmarkEnd w:id="35"/>
    <w:bookmarkStart w:name="z38" w:id="36"/>
    <w:p>
      <w:pPr>
        <w:spacing w:after="0"/>
        <w:ind w:left="0"/>
        <w:jc w:val="both"/>
      </w:pPr>
      <w:r>
        <w:rPr>
          <w:rFonts w:ascii="Times New Roman"/>
          <w:b w:val="false"/>
          <w:i w:val="false"/>
          <w:color w:val="000000"/>
          <w:sz w:val="28"/>
        </w:rPr>
        <w:t>
      24. В обязательном порядке вспомогательные вещества (компоненты) указываются в следующих случаях:</w:t>
      </w:r>
    </w:p>
    <w:bookmarkEnd w:id="36"/>
    <w:p>
      <w:pPr>
        <w:spacing w:after="0"/>
        <w:ind w:left="0"/>
        <w:jc w:val="both"/>
      </w:pPr>
      <w:r>
        <w:rPr>
          <w:rFonts w:ascii="Times New Roman"/>
          <w:b w:val="false"/>
          <w:i w:val="false"/>
          <w:color w:val="000000"/>
          <w:sz w:val="28"/>
        </w:rPr>
        <w:t xml:space="preserve">
      а) для лекарственных препаратов (ветеринарных препаратов) для приема внутрь на вторичной упаковке, если они включены в перечень вспомогательных веществ, указываемых на вторичной упаковке лекарственных препаратов (ветеринарных препаратов) для приема внутрь,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Требованиям;</w:t>
      </w:r>
    </w:p>
    <w:p>
      <w:pPr>
        <w:spacing w:after="0"/>
        <w:ind w:left="0"/>
        <w:jc w:val="both"/>
      </w:pPr>
      <w:r>
        <w:rPr>
          <w:rFonts w:ascii="Times New Roman"/>
          <w:b w:val="false"/>
          <w:i w:val="false"/>
          <w:color w:val="000000"/>
          <w:sz w:val="28"/>
        </w:rPr>
        <w:t>
      б) для лекарственных препаратов (ветеринарных препаратов) для инъекций, на вторичной упаковке в полном составе без указания их количества;</w:t>
      </w:r>
    </w:p>
    <w:p>
      <w:pPr>
        <w:spacing w:after="0"/>
        <w:ind w:left="0"/>
        <w:jc w:val="both"/>
      </w:pPr>
      <w:r>
        <w:rPr>
          <w:rFonts w:ascii="Times New Roman"/>
          <w:b w:val="false"/>
          <w:i w:val="false"/>
          <w:color w:val="000000"/>
          <w:sz w:val="28"/>
        </w:rPr>
        <w:t>
      в) для лекарственных препаратов (ветеринарных препаратов) для ингаляций на вторичной упаковке в полном составе без указания их количества;</w:t>
      </w:r>
    </w:p>
    <w:p>
      <w:pPr>
        <w:spacing w:after="0"/>
        <w:ind w:left="0"/>
        <w:jc w:val="both"/>
      </w:pPr>
      <w:r>
        <w:rPr>
          <w:rFonts w:ascii="Times New Roman"/>
          <w:b w:val="false"/>
          <w:i w:val="false"/>
          <w:color w:val="000000"/>
          <w:sz w:val="28"/>
        </w:rPr>
        <w:t>
      г) для лекарственных препаратов (ветеринарных препаратов) для местного и (или) наружного применения на вторичной упаковке в полном составе без указания их количества;</w:t>
      </w:r>
    </w:p>
    <w:p>
      <w:pPr>
        <w:spacing w:after="0"/>
        <w:ind w:left="0"/>
        <w:jc w:val="both"/>
      </w:pPr>
      <w:r>
        <w:rPr>
          <w:rFonts w:ascii="Times New Roman"/>
          <w:b w:val="false"/>
          <w:i w:val="false"/>
          <w:color w:val="000000"/>
          <w:sz w:val="28"/>
        </w:rPr>
        <w:t>
      д) для лекарственных препаратов (ветеринарных препаратов), применяемых в офтальмологии на вторичной упаковке в полном составе без указания их количества;</w:t>
      </w:r>
    </w:p>
    <w:p>
      <w:pPr>
        <w:spacing w:after="0"/>
        <w:ind w:left="0"/>
        <w:jc w:val="both"/>
      </w:pPr>
      <w:r>
        <w:rPr>
          <w:rFonts w:ascii="Times New Roman"/>
          <w:b w:val="false"/>
          <w:i w:val="false"/>
          <w:color w:val="000000"/>
          <w:sz w:val="28"/>
        </w:rPr>
        <w:t>
      е) для инфузионных растворов на вторичной и первичной упаковках в полном составе.</w:t>
      </w:r>
    </w:p>
    <w:p>
      <w:pPr>
        <w:spacing w:after="0"/>
        <w:ind w:left="0"/>
        <w:jc w:val="both"/>
      </w:pPr>
      <w:r>
        <w:rPr>
          <w:rFonts w:ascii="Times New Roman"/>
          <w:b w:val="false"/>
          <w:i w:val="false"/>
          <w:color w:val="000000"/>
          <w:sz w:val="28"/>
        </w:rPr>
        <w:t>
      Держатель регистрационного удостоверения лекарственного препарата (правообладатель регистрационного удостоверения ветеринарного препарата) вправе указать полный состав вспомогательных веществ (компонентов) на упаковках.</w:t>
      </w:r>
    </w:p>
    <w:p>
      <w:pPr>
        <w:spacing w:after="0"/>
        <w:ind w:left="0"/>
        <w:jc w:val="both"/>
      </w:pPr>
      <w:r>
        <w:rPr>
          <w:rFonts w:ascii="Times New Roman"/>
          <w:b w:val="false"/>
          <w:i w:val="false"/>
          <w:color w:val="000000"/>
          <w:sz w:val="28"/>
        </w:rPr>
        <w:t>
      Для инфузионных растворов на первичной и вторичной упаковках указывается теоретическое значение осмолярности (осмоляльности).</w:t>
      </w:r>
    </w:p>
    <w:p>
      <w:pPr>
        <w:spacing w:after="0"/>
        <w:ind w:left="0"/>
        <w:jc w:val="both"/>
      </w:pPr>
      <w:r>
        <w:rPr>
          <w:rFonts w:ascii="Times New Roman"/>
          <w:b w:val="false"/>
          <w:i w:val="false"/>
          <w:color w:val="000000"/>
          <w:sz w:val="28"/>
        </w:rPr>
        <w:t>
      Для иммунологических лекарственных препаратов (ветеринарных препаратов) на вторичной упаковке указывается количественное содержание консервантов, сорбентов и адъювантов.</w:t>
      </w:r>
    </w:p>
    <w:bookmarkStart w:name="z39" w:id="37"/>
    <w:p>
      <w:pPr>
        <w:spacing w:after="0"/>
        <w:ind w:left="0"/>
        <w:jc w:val="both"/>
      </w:pPr>
      <w:r>
        <w:rPr>
          <w:rFonts w:ascii="Times New Roman"/>
          <w:b w:val="false"/>
          <w:i w:val="false"/>
          <w:color w:val="000000"/>
          <w:sz w:val="28"/>
        </w:rPr>
        <w:t>
      25. Состав гомеопатических лекарственных препаратов (ветеринарных препаратов) указывается согласно терминологии, принятой в гомеопатии: названия гомеопатических фармацевтических субстанций приводятся на латинском языке с указанием шкалы и степени их разведения, названия вспомогательных веществ приводятся на русском языке согласно документам регистрационного досье.</w:t>
      </w:r>
    </w:p>
    <w:bookmarkEnd w:id="37"/>
    <w:bookmarkStart w:name="z40" w:id="38"/>
    <w:p>
      <w:pPr>
        <w:spacing w:after="0"/>
        <w:ind w:left="0"/>
        <w:jc w:val="both"/>
      </w:pPr>
      <w:r>
        <w:rPr>
          <w:rFonts w:ascii="Times New Roman"/>
          <w:b w:val="false"/>
          <w:i w:val="false"/>
          <w:color w:val="000000"/>
          <w:sz w:val="28"/>
        </w:rPr>
        <w:t>
      26. Для лекарственных растительных препаратов (ветеринарных препаратов), которые представляют собой фасованное лекарственное растительное сырье, состав указывается только для сборов.</w:t>
      </w:r>
    </w:p>
    <w:bookmarkEnd w:id="38"/>
    <w:bookmarkStart w:name="z41" w:id="39"/>
    <w:p>
      <w:pPr>
        <w:spacing w:after="0"/>
        <w:ind w:left="0"/>
        <w:jc w:val="both"/>
      </w:pPr>
      <w:r>
        <w:rPr>
          <w:rFonts w:ascii="Times New Roman"/>
          <w:b w:val="false"/>
          <w:i w:val="false"/>
          <w:color w:val="000000"/>
          <w:sz w:val="28"/>
        </w:rPr>
        <w:t>
      27. Ссылки на стандарты контроля качества для активных фармацевтических субстанций и (или) вспомогательных веществ не указываются.</w:t>
      </w:r>
    </w:p>
    <w:bookmarkEnd w:id="39"/>
    <w:bookmarkStart w:name="z42" w:id="40"/>
    <w:p>
      <w:pPr>
        <w:spacing w:after="0"/>
        <w:ind w:left="0"/>
        <w:jc w:val="both"/>
      </w:pPr>
      <w:r>
        <w:rPr>
          <w:rFonts w:ascii="Times New Roman"/>
          <w:b w:val="false"/>
          <w:i w:val="false"/>
          <w:color w:val="000000"/>
          <w:sz w:val="28"/>
        </w:rPr>
        <w:t>
      28. Допускается не указывать дату производства, если она включена в номер серии.</w:t>
      </w:r>
    </w:p>
    <w:bookmarkEnd w:id="40"/>
    <w:bookmarkStart w:name="z43" w:id="41"/>
    <w:p>
      <w:pPr>
        <w:spacing w:after="0"/>
        <w:ind w:left="0"/>
        <w:jc w:val="both"/>
      </w:pPr>
      <w:r>
        <w:rPr>
          <w:rFonts w:ascii="Times New Roman"/>
          <w:b w:val="false"/>
          <w:i w:val="false"/>
          <w:color w:val="000000"/>
          <w:sz w:val="28"/>
        </w:rPr>
        <w:t>
      29. Для комплекта (лекарственный препарат (ветеринарный препарат) с растворителем (разбавителем)) или набора (комплекта из 2 и более лекарственных препаратов (ветеринарных препаратов)) дополнительно на вторичную упаковку наносятся номера серий всех лекарственных препаратов (ветеринарных препаратов), входящих в комплект (набор), или номер серии комплекта (набора).</w:t>
      </w:r>
    </w:p>
    <w:bookmarkEnd w:id="41"/>
    <w:bookmarkStart w:name="z44" w:id="42"/>
    <w:p>
      <w:pPr>
        <w:spacing w:after="0"/>
        <w:ind w:left="0"/>
        <w:jc w:val="both"/>
      </w:pPr>
      <w:r>
        <w:rPr>
          <w:rFonts w:ascii="Times New Roman"/>
          <w:b w:val="false"/>
          <w:i w:val="false"/>
          <w:color w:val="000000"/>
          <w:sz w:val="28"/>
        </w:rPr>
        <w:t>
      30. При нанесении даты истечения срока годности лекарственного препарата (ветеринарного препарата) на упаковке указываются месяц и год (при этом при указании месяца под датой истечения срока годности подразумевается последнее число указанного месяца).</w:t>
      </w:r>
    </w:p>
    <w:bookmarkEnd w:id="42"/>
    <w:p>
      <w:pPr>
        <w:spacing w:after="0"/>
        <w:ind w:left="0"/>
        <w:jc w:val="both"/>
      </w:pPr>
      <w:r>
        <w:rPr>
          <w:rFonts w:ascii="Times New Roman"/>
          <w:b w:val="false"/>
          <w:i w:val="false"/>
          <w:color w:val="000000"/>
          <w:sz w:val="28"/>
        </w:rPr>
        <w:t>
      При необходимости указываются срок и условия хранения лекарственного препарата (ветеринарного препарата) после первого вскрытия первичной упаковки или срок и условия хранения после приготовления или разбавления раствора (суспензии) в соответствии с инструкцией по применению лекарственного препарата (ветеринарного препарата) и данными по изучению стабильности с учетом положений, установленных требованиями к инструкции по медицинскому применению лекарственного препарата и общей характеристике лекарственного препарата для медицинского применения.</w:t>
      </w:r>
    </w:p>
    <w:p>
      <w:pPr>
        <w:spacing w:after="0"/>
        <w:ind w:left="0"/>
        <w:jc w:val="both"/>
      </w:pPr>
      <w:r>
        <w:rPr>
          <w:rFonts w:ascii="Times New Roman"/>
          <w:b w:val="false"/>
          <w:i w:val="false"/>
          <w:color w:val="000000"/>
          <w:sz w:val="28"/>
        </w:rPr>
        <w:t>
      Для комплекта (лекарственный препарат (ветеринарный препарат) с растворителем (разбавителем)) или набора (комплекта из 2 и более лекарственных препаратов (ветеринарных препаратов)) на вторичную упаковку наносятся даты производства каждого компонента либо единая дата выпуска данного комплекта (набора), а также даты истечения срока годности каждого компонента либо указывается единая дата истечения срока годности комплекта (набора).</w:t>
      </w:r>
    </w:p>
    <w:p>
      <w:pPr>
        <w:spacing w:after="0"/>
        <w:ind w:left="0"/>
        <w:jc w:val="both"/>
      </w:pPr>
      <w:r>
        <w:rPr>
          <w:rFonts w:ascii="Times New Roman"/>
          <w:b w:val="false"/>
          <w:i w:val="false"/>
          <w:color w:val="000000"/>
          <w:sz w:val="28"/>
        </w:rPr>
        <w:t>
      В случае если указаны даты истечения срока годности каждого компонента в отдельности, то дата истечения срока годности комплекта (набора) определяется по наиболее ранней дате истечения срока годности компонентов, входящих в комплект (набор).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Совета Евразийской экономической комиссии от 23.09.2022 </w:t>
      </w:r>
      <w:r>
        <w:rPr>
          <w:rFonts w:ascii="Times New Roman"/>
          <w:b w:val="false"/>
          <w:i w:val="false"/>
          <w:color w:val="00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31. Для лекарственных растительных препаратов (ветеринарных препаратов), которые представляют собой фасованное лекарственное растительное сырье, приводится методика приготовления водных извлечений с указанием условий хранения и срока годности водного извлечения.</w:t>
      </w:r>
    </w:p>
    <w:bookmarkEnd w:id="43"/>
    <w:bookmarkStart w:name="z46" w:id="44"/>
    <w:p>
      <w:pPr>
        <w:spacing w:after="0"/>
        <w:ind w:left="0"/>
        <w:jc w:val="both"/>
      </w:pPr>
      <w:r>
        <w:rPr>
          <w:rFonts w:ascii="Times New Roman"/>
          <w:b w:val="false"/>
          <w:i w:val="false"/>
          <w:color w:val="000000"/>
          <w:sz w:val="28"/>
        </w:rPr>
        <w:t>
      32. Способ применения (путь введения, способ введения) указывается в соответствии с общей характеристикой данного лекарственного препарата и инструкцией по применению данного ветеринарного препарата. Путь введения (способ введения) не указывается, если он включен в название лекарственной формы. Допускается не указывать способ применения для таблеток и капсул, предназначенных для приема внутрь.</w:t>
      </w:r>
    </w:p>
    <w:bookmarkEnd w:id="44"/>
    <w:p>
      <w:pPr>
        <w:spacing w:after="0"/>
        <w:ind w:left="0"/>
        <w:jc w:val="both"/>
      </w:pPr>
      <w:r>
        <w:rPr>
          <w:rFonts w:ascii="Times New Roman"/>
          <w:b w:val="false"/>
          <w:i w:val="false"/>
          <w:color w:val="000000"/>
          <w:sz w:val="28"/>
        </w:rPr>
        <w:t>
      Допускается наносить надпись следующего содержания: "Способ применения: см. инструкцию по медицинскому применению (листок-вкладыш)" для лекарственного препарата или "Способ применения: см. инструкцию по применению (листок-вкладыш)" для ветеринарного препарата.</w:t>
      </w:r>
    </w:p>
    <w:bookmarkStart w:name="z47" w:id="45"/>
    <w:p>
      <w:pPr>
        <w:spacing w:after="0"/>
        <w:ind w:left="0"/>
        <w:jc w:val="both"/>
      </w:pPr>
      <w:r>
        <w:rPr>
          <w:rFonts w:ascii="Times New Roman"/>
          <w:b w:val="false"/>
          <w:i w:val="false"/>
          <w:color w:val="000000"/>
          <w:sz w:val="28"/>
        </w:rPr>
        <w:t>
      33. На первичной упаковке небольших размеров (общая площадь текстового поля не более 10 см</w:t>
      </w:r>
      <w:r>
        <w:rPr>
          <w:rFonts w:ascii="Times New Roman"/>
          <w:b w:val="false"/>
          <w:i w:val="false"/>
          <w:color w:val="000000"/>
          <w:vertAlign w:val="superscript"/>
        </w:rPr>
        <w:t>2</w:t>
      </w:r>
      <w:r>
        <w:rPr>
          <w:rFonts w:ascii="Times New Roman"/>
          <w:b w:val="false"/>
          <w:i w:val="false"/>
          <w:color w:val="000000"/>
          <w:sz w:val="28"/>
        </w:rPr>
        <w:t>), на которой невозможно разместить всю необходимую информацию, допускается использовать следующие общепринятые сокращения пути введения инъекционных лекарственных препаратов (ветеринарных препаратов): "в/в" (внутривенное введение), "в/м" (внутримышечное введение), "п/к" (подкожное введение).</w:t>
      </w:r>
    </w:p>
    <w:bookmarkEnd w:id="45"/>
    <w:bookmarkStart w:name="z48" w:id="46"/>
    <w:p>
      <w:pPr>
        <w:spacing w:after="0"/>
        <w:ind w:left="0"/>
        <w:jc w:val="both"/>
      </w:pPr>
      <w:r>
        <w:rPr>
          <w:rFonts w:ascii="Times New Roman"/>
          <w:b w:val="false"/>
          <w:i w:val="false"/>
          <w:color w:val="000000"/>
          <w:sz w:val="28"/>
        </w:rPr>
        <w:t>
      34. При наличии достаточного текстового поля на упаковке предпочтительно нанесение полной информации о способе применения лекарственного препарата в соответствии с общей характеристикой данного лекарственного препарата, а ветеринарного препарата – в соответствии с инструкцией по его применению.</w:t>
      </w:r>
    </w:p>
    <w:bookmarkEnd w:id="46"/>
    <w:bookmarkStart w:name="z49" w:id="47"/>
    <w:p>
      <w:pPr>
        <w:spacing w:after="0"/>
        <w:ind w:left="0"/>
        <w:jc w:val="both"/>
      </w:pPr>
      <w:r>
        <w:rPr>
          <w:rFonts w:ascii="Times New Roman"/>
          <w:b w:val="false"/>
          <w:i w:val="false"/>
          <w:color w:val="000000"/>
          <w:sz w:val="28"/>
        </w:rPr>
        <w:t>
      35. Особенности маркировки лекарственных препаратов (ветеринарных препаратов), относящихся к наркотическим средствам, психотропным веществам и их прекурсорам, устанавливаются в соответствии с законодательством государств-членов.</w:t>
      </w:r>
    </w:p>
    <w:bookmarkEnd w:id="47"/>
    <w:bookmarkStart w:name="z50" w:id="48"/>
    <w:p>
      <w:pPr>
        <w:spacing w:after="0"/>
        <w:ind w:left="0"/>
        <w:jc w:val="both"/>
      </w:pPr>
      <w:r>
        <w:rPr>
          <w:rFonts w:ascii="Times New Roman"/>
          <w:b w:val="false"/>
          <w:i w:val="false"/>
          <w:color w:val="000000"/>
          <w:sz w:val="28"/>
        </w:rPr>
        <w:t>
      36. Условия отпуска лекарственного препарата указываются в соответствии с одобренной при регистрации категорией отпуска, присвоенной с учетом правил определения категорий лекарственных препаратов, отпускаемых без рецепта и по рецепту, утверждаемых Евразийской экономической комиссией, а условия отпуска ветеринарного препарата – в соответствии с инструкцией по его применению.</w:t>
      </w:r>
    </w:p>
    <w:bookmarkEnd w:id="48"/>
    <w:p>
      <w:pPr>
        <w:spacing w:after="0"/>
        <w:ind w:left="0"/>
        <w:jc w:val="both"/>
      </w:pPr>
      <w:r>
        <w:rPr>
          <w:rFonts w:ascii="Times New Roman"/>
          <w:b w:val="false"/>
          <w:i w:val="false"/>
          <w:color w:val="000000"/>
          <w:sz w:val="28"/>
        </w:rPr>
        <w:t>
      Для лекарственных препаратов (ветеринарных препаратов), реализуемых только для стационаров, на упаковке указывается следующая информация: "Для стационаров", при этом указание "по рецепту" ("без рецепта") не приводится.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Совета Евразийской экономической комиссии от 23.09.2022 </w:t>
      </w:r>
      <w:r>
        <w:rPr>
          <w:rFonts w:ascii="Times New Roman"/>
          <w:b w:val="false"/>
          <w:i w:val="false"/>
          <w:color w:val="00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37. На вторичную упаковку обязательно наносятся следующие предупредительные надписи и символы:</w:t>
      </w:r>
    </w:p>
    <w:bookmarkEnd w:id="49"/>
    <w:p>
      <w:pPr>
        <w:spacing w:after="0"/>
        <w:ind w:left="0"/>
        <w:jc w:val="both"/>
      </w:pPr>
      <w:r>
        <w:rPr>
          <w:rFonts w:ascii="Times New Roman"/>
          <w:b w:val="false"/>
          <w:i w:val="false"/>
          <w:color w:val="000000"/>
          <w:sz w:val="28"/>
        </w:rPr>
        <w:t>
      а) "Хранить в недоступном для детей месте";</w:t>
      </w:r>
    </w:p>
    <w:p>
      <w:pPr>
        <w:spacing w:after="0"/>
        <w:ind w:left="0"/>
        <w:jc w:val="both"/>
      </w:pPr>
      <w:r>
        <w:rPr>
          <w:rFonts w:ascii="Times New Roman"/>
          <w:b w:val="false"/>
          <w:i w:val="false"/>
          <w:color w:val="000000"/>
          <w:sz w:val="28"/>
        </w:rPr>
        <w:t>
      б) "Стерильно" (для стерильных лекарственных средств (ветеринарных средств));</w:t>
      </w:r>
    </w:p>
    <w:p>
      <w:pPr>
        <w:spacing w:after="0"/>
        <w:ind w:left="0"/>
        <w:jc w:val="both"/>
      </w:pPr>
      <w:r>
        <w:rPr>
          <w:rFonts w:ascii="Times New Roman"/>
          <w:b w:val="false"/>
          <w:i w:val="false"/>
          <w:color w:val="000000"/>
          <w:sz w:val="28"/>
        </w:rPr>
        <w:t>
      в) "Антитела к ВИЧ-1, ВИЧ-2, вирусу гепатита С и поверхностный антиген вируса гепатита В не обнаружены" (для лекарственных средств, полученных из крови, плазмы крови, органов и тканей человека);</w:t>
      </w:r>
    </w:p>
    <w:p>
      <w:pPr>
        <w:spacing w:after="0"/>
        <w:ind w:left="0"/>
        <w:jc w:val="both"/>
      </w:pPr>
      <w:r>
        <w:rPr>
          <w:rFonts w:ascii="Times New Roman"/>
          <w:b w:val="false"/>
          <w:i w:val="false"/>
          <w:color w:val="000000"/>
          <w:sz w:val="28"/>
        </w:rPr>
        <w:t>
      г) "Гомеопатический" (для гомеопатических лекарственных препаратов (ветеринарных препаратов));</w:t>
      </w:r>
    </w:p>
    <w:p>
      <w:pPr>
        <w:spacing w:after="0"/>
        <w:ind w:left="0"/>
        <w:jc w:val="both"/>
      </w:pPr>
      <w:r>
        <w:rPr>
          <w:rFonts w:ascii="Times New Roman"/>
          <w:b w:val="false"/>
          <w:i w:val="false"/>
          <w:color w:val="000000"/>
          <w:sz w:val="28"/>
        </w:rPr>
        <w:t>
      д) знак радиационной опасности (для радиофармацевтических лекарственных средств (ветеринарных средств));</w:t>
      </w:r>
    </w:p>
    <w:p>
      <w:pPr>
        <w:spacing w:after="0"/>
        <w:ind w:left="0"/>
        <w:jc w:val="both"/>
      </w:pPr>
      <w:r>
        <w:rPr>
          <w:rFonts w:ascii="Times New Roman"/>
          <w:b w:val="false"/>
          <w:i w:val="false"/>
          <w:color w:val="000000"/>
          <w:sz w:val="28"/>
        </w:rPr>
        <w:t>
      е) "Продукция прошла радиационный контроль" (для лекарственных препаратов (ветеринарных препаратов), представляющих собой фасованное лекарственное растительное сырье);</w:t>
      </w:r>
    </w:p>
    <w:p>
      <w:pPr>
        <w:spacing w:after="0"/>
        <w:ind w:left="0"/>
        <w:jc w:val="both"/>
      </w:pPr>
      <w:r>
        <w:rPr>
          <w:rFonts w:ascii="Times New Roman"/>
          <w:b w:val="false"/>
          <w:i w:val="false"/>
          <w:color w:val="000000"/>
          <w:sz w:val="28"/>
        </w:rPr>
        <w:t>
      ж) "Для ветеринарного применения" (для ветеринарных средств).</w:t>
      </w:r>
    </w:p>
    <w:p>
      <w:pPr>
        <w:spacing w:after="0"/>
        <w:ind w:left="0"/>
        <w:jc w:val="both"/>
      </w:pPr>
      <w:r>
        <w:rPr>
          <w:rFonts w:ascii="Times New Roman"/>
          <w:b w:val="false"/>
          <w:i w:val="false"/>
          <w:color w:val="000000"/>
          <w:sz w:val="28"/>
        </w:rPr>
        <w:t>
      При необходимости на упаковку наносятся другие надписи и символы предупредительного характера, если они предусмотрены в нормативном документе по качеству на препарат.</w:t>
      </w:r>
    </w:p>
    <w:bookmarkStart w:name="z52" w:id="50"/>
    <w:p>
      <w:pPr>
        <w:spacing w:after="0"/>
        <w:ind w:left="0"/>
        <w:jc w:val="both"/>
      </w:pPr>
      <w:r>
        <w:rPr>
          <w:rFonts w:ascii="Times New Roman"/>
          <w:b w:val="false"/>
          <w:i w:val="false"/>
          <w:color w:val="000000"/>
          <w:sz w:val="28"/>
        </w:rPr>
        <w:t>
      38. В маркировке гомеопатического лекарственного препарата, зарегистрированного по упрощенной процедуре регистрации (в соответствии с Правилами регистрации и экспертизы лекарственных препаратов для медицинского применения), должны быть указаны исключительно следующие (и никакие другие) сведения:</w:t>
      </w:r>
    </w:p>
    <w:bookmarkEnd w:id="50"/>
    <w:p>
      <w:pPr>
        <w:spacing w:after="0"/>
        <w:ind w:left="0"/>
        <w:jc w:val="both"/>
      </w:pPr>
      <w:r>
        <w:rPr>
          <w:rFonts w:ascii="Times New Roman"/>
          <w:b w:val="false"/>
          <w:i w:val="false"/>
          <w:color w:val="000000"/>
          <w:sz w:val="28"/>
        </w:rPr>
        <w:t>
      а) научное наименование гомеопатической настойки (гомеопатических настоек) с указанием степени ее (их) разведения (с использованием символов фармакопеи, которая указана для данной процедуры регистрации гомеопатических лекарственных препаратов в соответствии с Правилами регистрации и экспертизы лекарственных препаратов для медицинского применения). Если гомеопатический лекарственный препарат состоит из 2 и более гомеопатических настоек, допускается дополнять научное наименование настоек торговым наименованием;</w:t>
      </w:r>
    </w:p>
    <w:p>
      <w:pPr>
        <w:spacing w:after="0"/>
        <w:ind w:left="0"/>
        <w:jc w:val="both"/>
      </w:pPr>
      <w:r>
        <w:rPr>
          <w:rFonts w:ascii="Times New Roman"/>
          <w:b w:val="false"/>
          <w:i w:val="false"/>
          <w:color w:val="000000"/>
          <w:sz w:val="28"/>
        </w:rPr>
        <w:t>
      б) наименования и адрес держателя регистрационного удостоверения и при необходимости производителя;</w:t>
      </w:r>
    </w:p>
    <w:p>
      <w:pPr>
        <w:spacing w:after="0"/>
        <w:ind w:left="0"/>
        <w:jc w:val="both"/>
      </w:pPr>
      <w:r>
        <w:rPr>
          <w:rFonts w:ascii="Times New Roman"/>
          <w:b w:val="false"/>
          <w:i w:val="false"/>
          <w:color w:val="000000"/>
          <w:sz w:val="28"/>
        </w:rPr>
        <w:t>
      в) способ введения и при необходимости путь введения;</w:t>
      </w:r>
    </w:p>
    <w:p>
      <w:pPr>
        <w:spacing w:after="0"/>
        <w:ind w:left="0"/>
        <w:jc w:val="both"/>
      </w:pPr>
      <w:r>
        <w:rPr>
          <w:rFonts w:ascii="Times New Roman"/>
          <w:b w:val="false"/>
          <w:i w:val="false"/>
          <w:color w:val="000000"/>
          <w:sz w:val="28"/>
        </w:rPr>
        <w:t>
      г) дата истечения срока годности (месяц и год);</w:t>
      </w:r>
    </w:p>
    <w:p>
      <w:pPr>
        <w:spacing w:after="0"/>
        <w:ind w:left="0"/>
        <w:jc w:val="both"/>
      </w:pPr>
      <w:r>
        <w:rPr>
          <w:rFonts w:ascii="Times New Roman"/>
          <w:b w:val="false"/>
          <w:i w:val="false"/>
          <w:color w:val="000000"/>
          <w:sz w:val="28"/>
        </w:rPr>
        <w:t>
      д) лекарственная форма;</w:t>
      </w:r>
    </w:p>
    <w:p>
      <w:pPr>
        <w:spacing w:after="0"/>
        <w:ind w:left="0"/>
        <w:jc w:val="both"/>
      </w:pPr>
      <w:r>
        <w:rPr>
          <w:rFonts w:ascii="Times New Roman"/>
          <w:b w:val="false"/>
          <w:i w:val="false"/>
          <w:color w:val="000000"/>
          <w:sz w:val="28"/>
        </w:rPr>
        <w:t>
      е) форма выпуска;</w:t>
      </w:r>
    </w:p>
    <w:p>
      <w:pPr>
        <w:spacing w:after="0"/>
        <w:ind w:left="0"/>
        <w:jc w:val="both"/>
      </w:pPr>
      <w:r>
        <w:rPr>
          <w:rFonts w:ascii="Times New Roman"/>
          <w:b w:val="false"/>
          <w:i w:val="false"/>
          <w:color w:val="000000"/>
          <w:sz w:val="28"/>
        </w:rPr>
        <w:t>
      ж) специальные условия хранения (при наличии);</w:t>
      </w:r>
    </w:p>
    <w:p>
      <w:pPr>
        <w:spacing w:after="0"/>
        <w:ind w:left="0"/>
        <w:jc w:val="both"/>
      </w:pPr>
      <w:r>
        <w:rPr>
          <w:rFonts w:ascii="Times New Roman"/>
          <w:b w:val="false"/>
          <w:i w:val="false"/>
          <w:color w:val="000000"/>
          <w:sz w:val="28"/>
        </w:rPr>
        <w:t>
      з) специальное предупреждение (при необходимости);</w:t>
      </w:r>
    </w:p>
    <w:p>
      <w:pPr>
        <w:spacing w:after="0"/>
        <w:ind w:left="0"/>
        <w:jc w:val="both"/>
      </w:pPr>
      <w:r>
        <w:rPr>
          <w:rFonts w:ascii="Times New Roman"/>
          <w:b w:val="false"/>
          <w:i w:val="false"/>
          <w:color w:val="000000"/>
          <w:sz w:val="28"/>
        </w:rPr>
        <w:t>
      и) номер серии производителя;</w:t>
      </w:r>
    </w:p>
    <w:p>
      <w:pPr>
        <w:spacing w:after="0"/>
        <w:ind w:left="0"/>
        <w:jc w:val="both"/>
      </w:pPr>
      <w:r>
        <w:rPr>
          <w:rFonts w:ascii="Times New Roman"/>
          <w:b w:val="false"/>
          <w:i w:val="false"/>
          <w:color w:val="000000"/>
          <w:sz w:val="28"/>
        </w:rPr>
        <w:t>
      к) регистрационный номер (для ветеринарных препаратов);</w:t>
      </w:r>
    </w:p>
    <w:p>
      <w:pPr>
        <w:spacing w:after="0"/>
        <w:ind w:left="0"/>
        <w:jc w:val="both"/>
      </w:pPr>
      <w:r>
        <w:rPr>
          <w:rFonts w:ascii="Times New Roman"/>
          <w:b w:val="false"/>
          <w:i w:val="false"/>
          <w:color w:val="000000"/>
          <w:sz w:val="28"/>
        </w:rPr>
        <w:t>
      л) запись: "Гомеопатический лекарственный препарат без одобренного показания к применению";</w:t>
      </w:r>
    </w:p>
    <w:p>
      <w:pPr>
        <w:spacing w:after="0"/>
        <w:ind w:left="0"/>
        <w:jc w:val="both"/>
      </w:pPr>
      <w:r>
        <w:rPr>
          <w:rFonts w:ascii="Times New Roman"/>
          <w:b w:val="false"/>
          <w:i w:val="false"/>
          <w:color w:val="000000"/>
          <w:sz w:val="28"/>
        </w:rPr>
        <w:t>
      м) предупреждение о необходимости обращения к врачу при сохранении симптомов заболевания.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приказом Совета Евразийской экономической комиссии от 23.09.2022 </w:t>
      </w:r>
      <w:r>
        <w:rPr>
          <w:rFonts w:ascii="Times New Roman"/>
          <w:b w:val="false"/>
          <w:i w:val="false"/>
          <w:color w:val="00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3" w:id="51"/>
    <w:p>
      <w:pPr>
        <w:spacing w:after="0"/>
        <w:ind w:left="0"/>
        <w:jc w:val="left"/>
      </w:pPr>
      <w:r>
        <w:rPr>
          <w:rFonts w:ascii="Times New Roman"/>
          <w:b/>
          <w:i w:val="false"/>
          <w:color w:val="000000"/>
        </w:rPr>
        <w:t xml:space="preserve"> IV. Требования к способам нанесения маркировки</w:t>
      </w:r>
    </w:p>
    <w:bookmarkEnd w:id="51"/>
    <w:bookmarkStart w:name="z54" w:id="52"/>
    <w:p>
      <w:pPr>
        <w:spacing w:after="0"/>
        <w:ind w:left="0"/>
        <w:jc w:val="both"/>
      </w:pPr>
      <w:r>
        <w:rPr>
          <w:rFonts w:ascii="Times New Roman"/>
          <w:b w:val="false"/>
          <w:i w:val="false"/>
          <w:color w:val="000000"/>
          <w:sz w:val="28"/>
        </w:rPr>
        <w:t>
      39. В маркировке лекарственных средств (ветеринарных средств) цвет надписей, знаков, символов должен быть контрастным по отношению к фону, на который нанесена маркировка. Способ нанесения маркировки должен обеспечивать ее сохранность в течение всего срока годности лекарственного средства (ветеринарного средства) при соблюдении установленных условий хранения. Допускается нанесение номера серии, даты производства, срока годности методом тиснения (символы имеют цвет фона).</w:t>
      </w:r>
    </w:p>
    <w:bookmarkEnd w:id="52"/>
    <w:p>
      <w:pPr>
        <w:spacing w:after="0"/>
        <w:ind w:left="0"/>
        <w:jc w:val="both"/>
      </w:pPr>
      <w:r>
        <w:rPr>
          <w:rFonts w:ascii="Times New Roman"/>
          <w:b w:val="false"/>
          <w:i w:val="false"/>
          <w:color w:val="000000"/>
          <w:sz w:val="28"/>
        </w:rPr>
        <w:t>
      Требования к составлению и верстке инструкции по медицинскому применению, установленные требованиями к инструкции по медицинскому применению лекарственного препарата и общей характеристике лекарственного препарата для медицинского применения, применимы и к маркировке лекарственных препаратов. Рекомендуется, чтобы размер всех символов в маркировке лекарственных препаратов (ветеринарных препаратов) составлял не менее 7 пунктов (или кегль шрифта, при котором высота строчной "х" составляет не менее 1,4 мм), а расстояние между строками не менее 3 мм. Текст на небольших упаковках должен иметь максимально крупный кегль шрифта в целях снижения вероятности ошибок применения.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Совета Евразийской экономической комиссии от 23.09.2022 </w:t>
      </w:r>
      <w:r>
        <w:rPr>
          <w:rFonts w:ascii="Times New Roman"/>
          <w:b w:val="false"/>
          <w:i w:val="false"/>
          <w:color w:val="000000"/>
          <w:sz w:val="28"/>
        </w:rPr>
        <w:t>№ 141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40. Следует наилучшим образом использовать доступную поверхность первичной и вторичной упаковок лекарственных препаратов (ветеринарных препаратов). Важные сведения для правильного и безопасного применения лекарственного препарата (ветеринарного препарата) должны указываться максимально крупным кеглем шрифта на наиболее оптимальных поверхностях упаковок.</w:t>
      </w:r>
    </w:p>
    <w:bookmarkEnd w:id="53"/>
    <w:p>
      <w:pPr>
        <w:spacing w:after="0"/>
        <w:ind w:left="0"/>
        <w:jc w:val="both"/>
      </w:pPr>
      <w:r>
        <w:rPr>
          <w:rFonts w:ascii="Times New Roman"/>
          <w:b w:val="false"/>
          <w:i w:val="false"/>
          <w:color w:val="000000"/>
          <w:sz w:val="28"/>
        </w:rPr>
        <w:t>
      Наименование препарата, дозировку и, если применимо, общее содержание активной фармацевтической субстанции, а также путь введения необходимо размещать в одном поле зрения, используя максимально крупный кегль шрифта. Если на небольшой упаковке невозможно отразить все критические сведения в одном поле зрения, допускается их размещение в разных полях. Для сохранения удобочитаемости представляемых сведений необходимо использовать рациональное по отношению к размеру используемого шрифта расстояние между строками и пробелы между словами.</w:t>
      </w:r>
    </w:p>
    <w:bookmarkStart w:name="z56" w:id="54"/>
    <w:p>
      <w:pPr>
        <w:spacing w:after="0"/>
        <w:ind w:left="0"/>
        <w:jc w:val="both"/>
      </w:pPr>
      <w:r>
        <w:rPr>
          <w:rFonts w:ascii="Times New Roman"/>
          <w:b w:val="false"/>
          <w:i w:val="false"/>
          <w:color w:val="000000"/>
          <w:sz w:val="28"/>
        </w:rPr>
        <w:t>
      41. При наличии места на первичной и вторичной упаковках допускается указывать логотипы и пиктограммы фармацевтической компании (фирмы-производителя) при условии, что они не нарушают удобочитаемость обязательных сведений.</w:t>
      </w:r>
    </w:p>
    <w:bookmarkEnd w:id="54"/>
    <w:bookmarkStart w:name="z57" w:id="55"/>
    <w:p>
      <w:pPr>
        <w:spacing w:after="0"/>
        <w:ind w:left="0"/>
        <w:jc w:val="both"/>
      </w:pPr>
      <w:r>
        <w:rPr>
          <w:rFonts w:ascii="Times New Roman"/>
          <w:b w:val="false"/>
          <w:i w:val="false"/>
          <w:color w:val="000000"/>
          <w:sz w:val="28"/>
        </w:rPr>
        <w:t>
      42. Для обеспечения правильной идентификации и выбора лекарственного препарата (ветеринарного препарата) потребителями (приобретателями), а также при ограниченности места на упаковке при разработке дизайна упаковки возможно использование инновационных методов.</w:t>
      </w:r>
    </w:p>
    <w:bookmarkEnd w:id="55"/>
    <w:bookmarkStart w:name="z58" w:id="56"/>
    <w:p>
      <w:pPr>
        <w:spacing w:after="0"/>
        <w:ind w:left="0"/>
        <w:jc w:val="both"/>
      </w:pPr>
      <w:r>
        <w:rPr>
          <w:rFonts w:ascii="Times New Roman"/>
          <w:b w:val="false"/>
          <w:i w:val="false"/>
          <w:color w:val="000000"/>
          <w:sz w:val="28"/>
        </w:rPr>
        <w:t>
      43. Необходимо избегать использования создающей блики глянцевой, цвета металлик или иной упаковки, снижающей удобочитаемость информации. Не рекомендуется использование различных цветов шрифта в наименовании лекарственного препарата (ветеринарного препарата) или в отдельных буквах (символах) наименования, поскольку это негативно влияет на правильность распознавания лекарственного препарата.</w:t>
      </w:r>
    </w:p>
    <w:bookmarkEnd w:id="56"/>
    <w:p>
      <w:pPr>
        <w:spacing w:after="0"/>
        <w:ind w:left="0"/>
        <w:jc w:val="both"/>
      </w:pPr>
      <w:r>
        <w:rPr>
          <w:rFonts w:ascii="Times New Roman"/>
          <w:b w:val="false"/>
          <w:i w:val="false"/>
          <w:color w:val="000000"/>
          <w:sz w:val="28"/>
        </w:rPr>
        <w:t>
      Во избежание риска неправильного применения лекарственного препарата (ветеринарного препарата) вследствие сходства его упаковки с упаковками других лекарственных препаратов (ветеринарных препаратов) следует применять особую цветовую идентификацию упаковки и иные способы, повышающие визуальное различение упаковок. Количество цветов, используемых в дизайне упаковки, должно быть рационально обосновано, чтобы максимально исключить вероятность перепутывания потребителями (приобретателями) лекарственного препарата (ветеринарного препарата). Для обеспечения правильной идентификации и применения лекарственного препарата (ветеринарного препарата) потребителями (приобретателями) при маркировке первичной упаковки следует использовать тот же цветовой дизайн, что и при маркировке вторичной упаковки.</w:t>
      </w:r>
    </w:p>
    <w:bookmarkStart w:name="z59" w:id="57"/>
    <w:p>
      <w:pPr>
        <w:spacing w:after="0"/>
        <w:ind w:left="0"/>
        <w:jc w:val="both"/>
      </w:pPr>
      <w:r>
        <w:rPr>
          <w:rFonts w:ascii="Times New Roman"/>
          <w:b w:val="false"/>
          <w:i w:val="false"/>
          <w:color w:val="000000"/>
          <w:sz w:val="28"/>
        </w:rPr>
        <w:t>
      44. Маркировка должна быть единой для лекарственных препаратов (ветеринарных препаратов), выпускаемых в обращение на территориях государств-членов. При наличии различающейся информации (условия отпуска и т. п.) ее указывают с использованием дополнительной этикетки (стикера) в специально отведенном поле вторичной упаковки. Если на вторичной упаковке предусмотрено предназначенное для специальной информации государства-члена поле, в него допускается нанесение такой информации (например, разный статус отпуска из аптечной сети или специальная информация: "упаковка для стационаров", "по государственным программам" и др.) без использования этикетки (стикера).</w:t>
      </w:r>
    </w:p>
    <w:bookmarkEnd w:id="57"/>
    <w:p>
      <w:pPr>
        <w:spacing w:after="0"/>
        <w:ind w:left="0"/>
        <w:jc w:val="both"/>
      </w:pPr>
      <w:r>
        <w:rPr>
          <w:rFonts w:ascii="Times New Roman"/>
          <w:b w:val="false"/>
          <w:i w:val="false"/>
          <w:color w:val="000000"/>
          <w:sz w:val="28"/>
        </w:rPr>
        <w:t>
      Размер поля для размещения стикеров не должен превышать 1/6 общей площади вторичной упаковки, при этом данное поле не должно закрывать информацию, первоначально нанесенную на вторичную упаковку.</w:t>
      </w:r>
    </w:p>
    <w:bookmarkStart w:name="z60" w:id="58"/>
    <w:p>
      <w:pPr>
        <w:spacing w:after="0"/>
        <w:ind w:left="0"/>
        <w:jc w:val="both"/>
      </w:pPr>
      <w:r>
        <w:rPr>
          <w:rFonts w:ascii="Times New Roman"/>
          <w:b w:val="false"/>
          <w:i w:val="false"/>
          <w:color w:val="000000"/>
          <w:sz w:val="28"/>
        </w:rPr>
        <w:t>
      45. Для орфанных препаратов, а также для отдельных лекарственных препаратов, по согласованию с уполномоченным органом государства-члена, осуществляющим регистрацию такого лекарственного препарата, допускается нанесение маркировки с использованием дополнительной этикетки (стикера).</w:t>
      </w:r>
    </w:p>
    <w:bookmarkEnd w:id="58"/>
    <w:bookmarkStart w:name="z61" w:id="59"/>
    <w:p>
      <w:pPr>
        <w:spacing w:after="0"/>
        <w:ind w:left="0"/>
        <w:jc w:val="both"/>
      </w:pPr>
      <w:r>
        <w:rPr>
          <w:rFonts w:ascii="Times New Roman"/>
          <w:b w:val="false"/>
          <w:i w:val="false"/>
          <w:color w:val="000000"/>
          <w:sz w:val="28"/>
        </w:rPr>
        <w:t>
      46. При маркировке различных дозировок (концентраций и т. п.) лекарственных препаратов, выпускаемых в виде одной лекарственной формы, должно быть предусмотрено различное цветовое решение или иной способ, обеспечивающий четкое визуальное выделение дозировки (концентрации и т. п.).</w:t>
      </w:r>
    </w:p>
    <w:bookmarkEnd w:id="59"/>
    <w:p>
      <w:pPr>
        <w:spacing w:after="0"/>
        <w:ind w:left="0"/>
        <w:jc w:val="both"/>
      </w:pPr>
      <w:r>
        <w:rPr>
          <w:rFonts w:ascii="Times New Roman"/>
          <w:b w:val="false"/>
          <w:i w:val="false"/>
          <w:color w:val="000000"/>
          <w:sz w:val="28"/>
        </w:rPr>
        <w:t>
      Различные дозировки одного и того же лекарственного препарата (ветеринарного препарата) следует указывать одинаково (например, 250 мг, 500 мг, 750 мг, 1000 мг, а не 1 г). Не допускается указывать конечные нули в дробной части дозировки (следует указывать 2,5 мг, а не 2,50 мг). Не следует использовать десятичный разделитель (запятую), если этого можно избежать (следует указывать 250 мг, а не 0,25 г). Из соображений безопасности необходимо писать слово "микрограмм" полностью, а не сокращать его. Однако в отдельных случаях при возникновении затруднений, которые невозможно устранить уменьшением кегля шрифта, допускается при наличии обоснований и отсутствии опасений в отношении безопасности использовать сокращенную форму "мкг".</w:t>
      </w:r>
    </w:p>
    <w:bookmarkStart w:name="z62" w:id="60"/>
    <w:p>
      <w:pPr>
        <w:spacing w:after="0"/>
        <w:ind w:left="0"/>
        <w:jc w:val="both"/>
      </w:pPr>
      <w:r>
        <w:rPr>
          <w:rFonts w:ascii="Times New Roman"/>
          <w:b w:val="false"/>
          <w:i w:val="false"/>
          <w:color w:val="000000"/>
          <w:sz w:val="28"/>
        </w:rPr>
        <w:t>
      47. Путь введения должен совпадать с указанным в общей характеристике данного лекарственного препарата или инструкции по применению данного ветеринарного препарата и строго соответствовать стандартным терминам. Не следует использовать негативные выражения (например: "Не для внутривенного введения"). Допустимы только стандартные сокращения (например, в/в, в/м, п/к). Прочие нестандартные пути введения следует указывать полностью. Если пациентам не знакомы пути введения, в инструкции по медицинскому применению лекарственного препарата должны быть даны разъяснения. Это особенно важно в отношении лекарственных препаратов, доступных для самостоятельного применения.</w:t>
      </w:r>
    </w:p>
    <w:bookmarkEnd w:id="60"/>
    <w:bookmarkStart w:name="z63" w:id="61"/>
    <w:p>
      <w:pPr>
        <w:spacing w:after="0"/>
        <w:ind w:left="0"/>
        <w:jc w:val="both"/>
      </w:pPr>
      <w:r>
        <w:rPr>
          <w:rFonts w:ascii="Times New Roman"/>
          <w:b w:val="false"/>
          <w:i w:val="false"/>
          <w:color w:val="000000"/>
          <w:sz w:val="28"/>
        </w:rPr>
        <w:t>
      48. Если на первичной и (или) вторичной упаковках используются тексты на нескольких языках, необходимо обеспечить четкое разграничение таких текстов.</w:t>
      </w:r>
    </w:p>
    <w:bookmarkEnd w:id="61"/>
    <w:bookmarkStart w:name="z64" w:id="62"/>
    <w:p>
      <w:pPr>
        <w:spacing w:after="0"/>
        <w:ind w:left="0"/>
        <w:jc w:val="both"/>
      </w:pPr>
      <w:r>
        <w:rPr>
          <w:rFonts w:ascii="Times New Roman"/>
          <w:b w:val="false"/>
          <w:i w:val="false"/>
          <w:color w:val="000000"/>
          <w:sz w:val="28"/>
        </w:rPr>
        <w:t>
      49. Все данные, нанесенные на ячейковую упаковку, должны оставаться доступными для потребителя вплоть до извлечения последней дозы. Если невозможно нанести все сведения на каждую ячейку такой упаковки, допускается способ их случайного нанесения, при котором они располагаются с максимальной частотой на поверхности ячейковой упаковки. Допускается наносить номер серии и дату истечения срока годности на край ячейковой упаковки. При наличии технической возможности следует наносить эти сведения на оба края каждой ячейковой упаковки. Все требуемые в отношении первичных упаковок сведения необходимо наносить на каждую единицу дозы формы выпуска, содержащей однодозовые ячейковые упаковки.</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Требованиям к маркировке</w:t>
            </w:r>
            <w:r>
              <w:br/>
            </w:r>
            <w:r>
              <w:rPr>
                <w:rFonts w:ascii="Times New Roman"/>
                <w:b w:val="false"/>
                <w:i w:val="false"/>
                <w:color w:val="000000"/>
                <w:sz w:val="20"/>
              </w:rPr>
              <w:t>лекарственных средств для медицинского</w:t>
            </w:r>
            <w:r>
              <w:br/>
            </w:r>
            <w:r>
              <w:rPr>
                <w:rFonts w:ascii="Times New Roman"/>
                <w:b w:val="false"/>
                <w:i w:val="false"/>
                <w:color w:val="000000"/>
                <w:sz w:val="20"/>
              </w:rPr>
              <w:t>применения и ветеринарных</w:t>
            </w:r>
            <w:r>
              <w:br/>
            </w:r>
            <w:r>
              <w:rPr>
                <w:rFonts w:ascii="Times New Roman"/>
                <w:b w:val="false"/>
                <w:i w:val="false"/>
                <w:color w:val="000000"/>
                <w:sz w:val="20"/>
              </w:rPr>
              <w:t>лекарственных средств</w:t>
            </w:r>
          </w:p>
        </w:tc>
      </w:tr>
    </w:tbl>
    <w:bookmarkStart w:name="z66" w:id="63"/>
    <w:p>
      <w:pPr>
        <w:spacing w:after="0"/>
        <w:ind w:left="0"/>
        <w:jc w:val="left"/>
      </w:pPr>
      <w:r>
        <w:rPr>
          <w:rFonts w:ascii="Times New Roman"/>
          <w:b/>
          <w:i w:val="false"/>
          <w:color w:val="000000"/>
        </w:rPr>
        <w:t xml:space="preserve"> ПЕРЕЧЕНЬ</w:t>
      </w:r>
      <w:r>
        <w:br/>
      </w:r>
      <w:r>
        <w:rPr>
          <w:rFonts w:ascii="Times New Roman"/>
          <w:b/>
          <w:i w:val="false"/>
          <w:color w:val="000000"/>
        </w:rPr>
        <w:t>вспомогательных веществ, указываемых на вторичной</w:t>
      </w:r>
      <w:r>
        <w:br/>
      </w:r>
      <w:r>
        <w:rPr>
          <w:rFonts w:ascii="Times New Roman"/>
          <w:b/>
          <w:i w:val="false"/>
          <w:color w:val="000000"/>
        </w:rPr>
        <w:t>упаковке лекарственных препаратов (ветеринарных</w:t>
      </w:r>
      <w:r>
        <w:br/>
      </w:r>
      <w:r>
        <w:rPr>
          <w:rFonts w:ascii="Times New Roman"/>
          <w:b/>
          <w:i w:val="false"/>
          <w:color w:val="000000"/>
        </w:rPr>
        <w:t>препаратов) для приема внутрь</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вспомогательного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содержание</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Азокрасители: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закат желтый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азорубин (кармуазин)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пунцовый (понсо 4R, кошенилевый красный 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бриллиантовый черный BN</w:t>
            </w:r>
          </w:p>
          <w:p>
            <w:pPr>
              <w:spacing w:after="20"/>
              <w:ind w:left="20"/>
              <w:jc w:val="both"/>
            </w:pPr>
            <w:r>
              <w:rPr>
                <w:rFonts w:ascii="Times New Roman"/>
                <w:b w:val="false"/>
                <w:i w:val="false"/>
                <w:color w:val="000000"/>
                <w:sz w:val="20"/>
              </w:rPr>
              <w:t>
(черный блестящий BN, черный PN)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(декстроза)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(глицерин)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г/доза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Изомальт (изомальтит)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Калийсодержащие соединения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мг/доза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Касторовые масла полиэтоксилированные (макрогола глицерилрицинолеат, макрогола глицерилгидроксистеарат)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 (ксилит)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Кунжутное масло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Лактитол (лактит)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(каучук натуральный)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Мальтитол (мальтит)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Натрийсодержащие соединения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мг/доза</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и его эфиры</w:t>
            </w: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w:t>
            </w:r>
          </w:p>
          <w:p>
            <w:pPr>
              <w:spacing w:after="20"/>
              <w:ind w:left="20"/>
              <w:jc w:val="both"/>
            </w:pPr>
            <w:r>
              <w:rPr>
                <w:rFonts w:ascii="Times New Roman"/>
                <w:b w:val="false"/>
                <w:i w:val="false"/>
                <w:color w:val="000000"/>
                <w:sz w:val="20"/>
              </w:rPr>
              <w:t>
для взрослых</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w:t>
            </w:r>
          </w:p>
          <w:p>
            <w:pPr>
              <w:spacing w:after="20"/>
              <w:ind w:left="20"/>
              <w:jc w:val="both"/>
            </w:pPr>
            <w:r>
              <w:rPr>
                <w:rFonts w:ascii="Times New Roman"/>
                <w:b w:val="false"/>
                <w:i w:val="false"/>
                <w:color w:val="000000"/>
                <w:sz w:val="20"/>
              </w:rPr>
              <w:t>
для детей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Соевое масло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(сорбит)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(спирт этиловый)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Процентное содержание (об/об) в жидких лекарственных формах.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