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d2ed" w14:textId="959d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обеспечения проведения совместных фармацевтических инспекций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91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Соглашения о единых принципах и правилах обращения лекарственных средств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проведения совместных фармацевтических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2 декабря 2015 года,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91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обеспечения проведения совместных фармацевтических инспекций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Соглашения о единых принципах и правилах обращения лекарственных средств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определяет правила обеспечения проведения фармацевтическими инспекторатами государств – членов Евразийского экономического союза (далее соответственно – государства-члены, Союз) совместных фармацевтических инспекций на соответствие лекарственных средств правилам надлежащих практик в сфере обращения лекарственных средств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Совместные фармацевтические инспекции проводятся в плановом и внеплановом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Совместные плановые фармацевтические инспекции могут проводиться фармацевтическими инспекторатами государств-членов в рамках сотрудничества и обмена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внеплановые фармацевтические инспекции (далее – внеплановые инспекции) проводятся фармацевтическими инспекторатами государств-членов в целях урегулирования разногласий и обеспечения взаимного признания государствами-членами результатов инспектирования производств, доклинических (неклинических), клинических исследований (испытаний) лекарственных средств и систем фармаконадзора и дистрибьюции на соответствие правилам надлежащих практик в сфере обращения лекарственных средств в рамках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Внеплановые инспекции проводятся в отношении производителей фармацевтических субстанций, нерасфасованной и готовой продукции, организаций, осуществляющих неклинические и клинические исследования (испытания) лекарственных средств, а также дистрибьюторов лекарственных средств (далее – инспектируемые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совместной фармацевтической инспекции, а также подготовка инспекционного отчета осуществляются в соответствии с правилами проведения фармацевтических инспекций, утверждаемыми Евразийской экономической комиссией, и законодательством государства-члена, уполномоченный орган которого инициировал проведение такой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проведения плановой и внеплановой инспекции, в том числе оплата расходов (включая командировочные и иные расходы), определяется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внеплановой инспекции, могут осуществляться за счет средств инспектируемого субъекта только в отношении фармацевтического инспектората, уполномоченный орган государства-члена которого инициировал проведение такой инспекции.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Организация внеплановой инспекции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Внеплановая инспекция проводится по рекомендации Экспертного комитета по лекарственным средствам (далее – Экспертный комитет), принятой по результатам рассмотрения обращения уполномоченного органа государства-члена в сфере обращения лекарственных средств или инспектируемого субъекта в целях урегулирования разногласий.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Инициировавший проведение внеплановой инспекции фармацевтический инспекторат в течение 10 рабочих дней на основании предложений других фармацевтических инспекторатов, участвующих в проведении внеплановой инспекции, формирует инспекционную группу и назначает ведущего инспектора.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Ведущий инспектор распределяет функции членов инспекционной группы, координирует проведение подготовительных мероприятий и в случае необходимости по согласованию с другими фармацевтическими инспекторатами привлекает к участию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включением в состав инспекционной группы привлеченные эксперты подписывают соглашение о конфиденциальности и неразглашении информации, полученной ими в ходе проведения внеплановой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дате проведения внеплановой инспекции и контактные данные членов инспекционной группы направляются в Экспертный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рамках подготовки к проведению внеплановой инспекции ведущий 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согласовывает с инспектируемым субъектом не позднее 40 календарных дней до планируемой даты проведения внеплановой инспекции срок ее проведения, а также в случае необходимости уведомляет о расходах на проведение такой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направляет фармацевтическим инспекторатам, участвующим в проведении внеплановой инспекции, информацию о согласованном сроке проведения такой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направляет уведомление о проведении внеплановой инспекции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адрес уполномоченного органа в сфере обращения лекарственных средств государства-члена, на территории которого находится инспектируемый субъект;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запрашивает у инспектируемого субъекта копии документов, необходимых для подтверждения соответствия инспектируемого субъекта требованиям правил надлежащих практик в сфере обращения лекарственных средств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разрабатывает программу проведения внеплановой инспекции и осуществляет подготовку контрольных (проверочных)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направляет инспектируемому субъекту программу проведения внеплановой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Ведущий инспектор и члены инспекционной группы предварительно изучают документы и другую информацию, касающуюся инспектируемой деятельности и инспектируемого субъекта, в течение 30 календарных дней с даты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допускается проведение консультаций членов инспекционной группы с инспектируемым субъектом, в том числе в очном формате либо в формате видеоконференции.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Результаты проведения внеплановой инспекции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завершении проведения внеплановой инспекции ведущий инспектор в установленный срок, но не позднее 30 календарных дней, направляет инспекционный отчет в уполномоченные органы государств-членов, инспектируемому субъекту и в Экспертный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инспекционного отчета Экспертный комитет осуществляет в установленный срок подготовку рекомендации, содержащей предложения по урегулированию разногласий, и направляет ее в уполномоченные органы государств-членов, обеспечивающие взаимное признание государствами-членами результатов инспектирования производств, доклинических (неклинических), клинических исследований (испытаний) лекарственных средств и систем фармаконадзора на соответствие правилам надлежащих практик в сфере обращения лекарственных средств в рамках Союза и (или) правилам регистрации и экспертизы лекарственных средств для медицинского применения, утверждаемым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указанной рекомендации направляется инспектируемому субъекту.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обеспечения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совместных фармацевтических инспекций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(форма)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проведении фармацевтическими инспекторатами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 – членов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совместной фармацевтической инспекции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844"/>
        <w:gridCol w:w="1983"/>
        <w:gridCol w:w="1578"/>
        <w:gridCol w:w="2109"/>
        <w:gridCol w:w="2375"/>
        <w:gridCol w:w="1970"/>
        <w:gridCol w:w="1613"/>
      </w:tblGrid>
      <w:tr>
        <w:trPr>
          <w:trHeight w:val="57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Инспектируемый субъект в сфере обращения лекарственных средств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проведения инспекции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инспекции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проведения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инспекторат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назначенного инспектора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инициировавший проведение инспекции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участвующий в проведении инспекции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