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721a" w14:textId="1457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17 декабря 2012 г. № 118</w:t>
      </w:r>
    </w:p>
    <w:p>
      <w:pPr>
        <w:spacing w:after="0"/>
        <w:ind w:left="0"/>
        <w:jc w:val="both"/>
      </w:pPr>
      <w:r>
        <w:rPr>
          <w:rFonts w:ascii="Times New Roman"/>
          <w:b w:val="false"/>
          <w:i w:val="false"/>
          <w:color w:val="000000"/>
          <w:sz w:val="28"/>
        </w:rPr>
        <w:t>Решение Совета Евразийской экономической комиссии от 18 октября 2016 года № 105</w:t>
      </w:r>
    </w:p>
    <w:p>
      <w:pPr>
        <w:spacing w:after="0"/>
        <w:ind w:left="0"/>
        <w:jc w:val="both"/>
      </w:pPr>
      <w:bookmarkStart w:name="z1" w:id="0"/>
      <w:r>
        <w:rPr>
          <w:rFonts w:ascii="Times New Roman"/>
          <w:b w:val="false"/>
          <w:i w:val="false"/>
          <w:color w:val="000000"/>
          <w:sz w:val="28"/>
        </w:rPr>
        <w:t>
      В соответствии с подпунктом 1 </w:t>
      </w:r>
      <w:r>
        <w:rPr>
          <w:rFonts w:ascii="Times New Roman"/>
          <w:b w:val="false"/>
          <w:i w:val="false"/>
          <w:color w:val="000000"/>
          <w:sz w:val="28"/>
        </w:rPr>
        <w:t>пункта 24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пунктом 64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17 декабря 2012 г. № 118 «О Методике расчета и порядке наложения штрафов, предусмотренных Соглашением о единых принципах и правилах конкуренции»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00"/>
        <w:gridCol w:w="2800"/>
        <w:gridCol w:w="2800"/>
        <w:gridCol w:w="2800"/>
        <w:gridCol w:w="2800"/>
      </w:tblGrid>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Армения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Кыргызской</w:t>
            </w:r>
            <w:r>
              <w:br/>
            </w:r>
            <w:r>
              <w:rPr>
                <w:rFonts w:ascii="Times New Roman"/>
                <w:b/>
                <w:i w:val="false"/>
                <w:color w:val="000000"/>
                <w:sz w:val="20"/>
              </w:rPr>
              <w:t>
Республики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Габриелян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Матюшевский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Мамин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Панкратов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октября 2016 г. № 105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Решение Совета Евразийской экономической комиссии от</w:t>
      </w:r>
      <w:r>
        <w:br/>
      </w:r>
      <w:r>
        <w:rPr>
          <w:rFonts w:ascii="Times New Roman"/>
          <w:b/>
          <w:i w:val="false"/>
          <w:color w:val="000000"/>
        </w:rPr>
        <w:t>
17 декабря 2012 г. № 118</w:t>
      </w:r>
    </w:p>
    <w:bookmarkEnd w:id="2"/>
    <w:bookmarkStart w:name="z6" w:id="3"/>
    <w:p>
      <w:pPr>
        <w:spacing w:after="0"/>
        <w:ind w:left="0"/>
        <w:jc w:val="both"/>
      </w:pPr>
      <w:r>
        <w:rPr>
          <w:rFonts w:ascii="Times New Roman"/>
          <w:b w:val="false"/>
          <w:i w:val="false"/>
          <w:color w:val="000000"/>
          <w:sz w:val="28"/>
        </w:rPr>
        <w:t>
      1. В наименовании и </w:t>
      </w:r>
      <w:r>
        <w:rPr>
          <w:rFonts w:ascii="Times New Roman"/>
          <w:b w:val="false"/>
          <w:i w:val="false"/>
          <w:color w:val="000000"/>
          <w:sz w:val="28"/>
        </w:rPr>
        <w:t>пункте 1</w:t>
      </w:r>
      <w:r>
        <w:rPr>
          <w:rFonts w:ascii="Times New Roman"/>
          <w:b w:val="false"/>
          <w:i w:val="false"/>
          <w:color w:val="000000"/>
          <w:sz w:val="28"/>
        </w:rPr>
        <w:t xml:space="preserve"> слова «, предусмотренных Соглашением о единых принципах и правилах конкуренции» заменить словами «за нарушение общих правил конкуренции на трансграничных рынках».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Методике</w:t>
      </w:r>
      <w:r>
        <w:rPr>
          <w:rFonts w:ascii="Times New Roman"/>
          <w:b w:val="false"/>
          <w:i w:val="false"/>
          <w:color w:val="000000"/>
          <w:sz w:val="28"/>
        </w:rPr>
        <w:t xml:space="preserve"> расчета и порядке наложения штрафов, предусмотренных Соглашением о единых принципах и правилах конкуренции,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
      а)в наименовании слова «, предусмотренных Соглашением о единых принципах и правилах конкуренции» заменить словами «за нарушение общих правил конкуренции на трансграничных рынках»; </w:t>
      </w:r>
      <w:r>
        <w:br/>
      </w:r>
      <w:r>
        <w:rPr>
          <w:rFonts w:ascii="Times New Roman"/>
          <w:b w:val="false"/>
          <w:i w:val="false"/>
          <w:color w:val="000000"/>
          <w:sz w:val="28"/>
        </w:rPr>
        <w:t>
</w:t>
      </w:r>
      <w:r>
        <w:rPr>
          <w:rFonts w:ascii="Times New Roman"/>
          <w:b w:val="false"/>
          <w:i w:val="false"/>
          <w:color w:val="000000"/>
          <w:sz w:val="28"/>
        </w:rPr>
        <w:t xml:space="preserve">
      б)по тексту слова «нарушение правил конкуренции» в соответствующем падеже заменить словом «нарушение» в соответствующем падеже, слово «нарушитель» в соответствующем падеже заменить словом «правонарушитель» в соответствующем падеже, слова «непредставление информации» в соответствующем падеже заменить словами «непредставление или несвоевременное представление в Комиссию сведений (информации), предусмотренных разделом XVIII Договора и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(за исключением пункта 13 настоящей Методики) в соответствующем падеже, слова «Таможенного союза и Единого экономического пространства» заменить словом «Союза»;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 Настоящие Методика и порядок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Протокол) и определяют порядок расчета Евразийской экономической комиссией (далее – Комиссия) размера штрафов для юридических лиц, должностных лиц, индивидуальных предпринимателей и физических лиц за нарушение общих правил конкуренции на трансграничных рынках на территориях двух и более государств – членов Евразийского экономического союза, предусмотренных </w:t>
      </w:r>
      <w:r>
        <w:rPr>
          <w:rFonts w:ascii="Times New Roman"/>
          <w:b w:val="false"/>
          <w:i w:val="false"/>
          <w:color w:val="000000"/>
          <w:sz w:val="28"/>
        </w:rPr>
        <w:t>статьей 76</w:t>
      </w:r>
      <w:r>
        <w:rPr>
          <w:rFonts w:ascii="Times New Roman"/>
          <w:b w:val="false"/>
          <w:i w:val="false"/>
          <w:color w:val="000000"/>
          <w:sz w:val="28"/>
        </w:rPr>
        <w:t xml:space="preserve"> Договора о Евразийском экономическом союзе от 29 мая 2014 года (далее соответственно – трансграничные рынки, Союз, Договор), а также за непредставление или несвоевременное 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w:t>
      </w:r>
      <w:r>
        <w:br/>
      </w:r>
      <w:r>
        <w:rPr>
          <w:rFonts w:ascii="Times New Roman"/>
          <w:b w:val="false"/>
          <w:i w:val="false"/>
          <w:color w:val="000000"/>
          <w:sz w:val="28"/>
        </w:rPr>
        <w:t>
</w:t>
      </w:r>
      <w:r>
        <w:rPr>
          <w:rFonts w:ascii="Times New Roman"/>
          <w:b w:val="false"/>
          <w:i w:val="false"/>
          <w:color w:val="000000"/>
          <w:sz w:val="28"/>
        </w:rPr>
        <w:t>
      г) абзацы третий и четвертый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«нарушение» – нарушение юридическим лицом, должностным лицом, индивидуальным предпринимателем или физическим лицом общих правил конкуренции на трансграничных рынках, а также непредставление или несвоевременное представление в Комиссию сведений (информации), предусмотренных разделом XVIII Договора и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если не оговорено иное;</w:t>
      </w:r>
      <w:r>
        <w:br/>
      </w:r>
      <w:r>
        <w:rPr>
          <w:rFonts w:ascii="Times New Roman"/>
          <w:b w:val="false"/>
          <w:i w:val="false"/>
          <w:color w:val="000000"/>
          <w:sz w:val="28"/>
        </w:rPr>
        <w:t>
      «правонарушитель» – юридическое лицо, должностное лицо, индивидуальный предприниматель или физическое лицо, признанные Комиссией в соответствии с Порядком рассмотрения дел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 нарушившими общие правила конкуренции на трансграничных рынках, предусмотренные статьей 76 Договора, а также не представившие или несвоевременно представившие в Комиссию сведения (информацию), предусмотренные разделом XVIII Договора и Протоколом, в том числе не представившие сведения (информацию) по требованию Комиссии, а равно представившие в Комиссию заведомо недостоверные сведения (информацию);»;</w:t>
      </w:r>
      <w:r>
        <w:br/>
      </w:r>
      <w:r>
        <w:rPr>
          <w:rFonts w:ascii="Times New Roman"/>
          <w:b w:val="false"/>
          <w:i w:val="false"/>
          <w:color w:val="000000"/>
          <w:sz w:val="28"/>
        </w:rPr>
        <w:t>
</w:t>
      </w:r>
      <w:r>
        <w:rPr>
          <w:rFonts w:ascii="Times New Roman"/>
          <w:b w:val="false"/>
          <w:i w:val="false"/>
          <w:color w:val="000000"/>
          <w:sz w:val="28"/>
        </w:rPr>
        <w:t>
      д) в </w:t>
      </w:r>
      <w:r>
        <w:rPr>
          <w:rFonts w:ascii="Times New Roman"/>
          <w:b w:val="false"/>
          <w:i w:val="false"/>
          <w:color w:val="000000"/>
          <w:sz w:val="28"/>
        </w:rPr>
        <w:t>пункте 3</w:t>
      </w:r>
      <w:r>
        <w:rPr>
          <w:rFonts w:ascii="Times New Roman"/>
          <w:b w:val="false"/>
          <w:i w:val="false"/>
          <w:color w:val="000000"/>
          <w:sz w:val="28"/>
        </w:rPr>
        <w:t xml:space="preserve"> слова «статье 2 Соглашения» заменить словами «пункте 2 Протокола»; </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«7. Размер максимального штрафа составляет:</w:t>
      </w:r>
      <w:r>
        <w:br/>
      </w:r>
      <w:r>
        <w:rPr>
          <w:rFonts w:ascii="Times New Roman"/>
          <w:b w:val="false"/>
          <w:i w:val="false"/>
          <w:color w:val="000000"/>
          <w:sz w:val="28"/>
        </w:rPr>
        <w:t>
</w:t>
      </w:r>
      <w:r>
        <w:rPr>
          <w:rFonts w:ascii="Times New Roman"/>
          <w:b w:val="false"/>
          <w:i w:val="false"/>
          <w:color w:val="000000"/>
          <w:sz w:val="28"/>
        </w:rPr>
        <w:t>
      а) за нарушения, предусмотренные подпунктом 1 пункта 16 Протокола: для должностных лиц и индивидуальных предпринимателей – 110 000 российских рублей, для юридических лиц – 1 000 000 российских рублей;</w:t>
      </w:r>
      <w:r>
        <w:br/>
      </w:r>
      <w:r>
        <w:rPr>
          <w:rFonts w:ascii="Times New Roman"/>
          <w:b w:val="false"/>
          <w:i w:val="false"/>
          <w:color w:val="000000"/>
          <w:sz w:val="28"/>
        </w:rPr>
        <w:t>
      б) за нарушения, предусмотренные подпунктом 2 пункта 16 Протокола: для должностных лиц и индивидуальных предпринимателей – 150 000 российских рублей, для юридических лиц – пятнадцать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максимальный штраф составляет три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w:t>
      </w:r>
      <w:r>
        <w:br/>
      </w:r>
      <w:r>
        <w:rPr>
          <w:rFonts w:ascii="Times New Roman"/>
          <w:b w:val="false"/>
          <w:i w:val="false"/>
          <w:color w:val="000000"/>
          <w:sz w:val="28"/>
        </w:rPr>
        <w:t>
      в) за нарушения, предусмотренные подпунктом 3 пункта 16 Протокола: для физических лиц – 75 000 российских рублей, для должностных лиц и индивидуальных предпринимателей – 150 000 российских рублей, для юридических лиц – 5 000 000 российских рублей;</w:t>
      </w:r>
      <w:r>
        <w:br/>
      </w:r>
      <w:r>
        <w:rPr>
          <w:rFonts w:ascii="Times New Roman"/>
          <w:b w:val="false"/>
          <w:i w:val="false"/>
          <w:color w:val="000000"/>
          <w:sz w:val="28"/>
        </w:rPr>
        <w:t>
      г) за нарушения, предусмотренные подпунктом 4 пункта 16 Протокола: для должностных лиц и индивидуальных предпринимателей – 150 000 российских рублей, для юридических лиц – пятнадцать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максимальный штраф составляет три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w:t>
      </w:r>
      <w:r>
        <w:br/>
      </w:r>
      <w:r>
        <w:rPr>
          <w:rFonts w:ascii="Times New Roman"/>
          <w:b w:val="false"/>
          <w:i w:val="false"/>
          <w:color w:val="000000"/>
          <w:sz w:val="28"/>
        </w:rPr>
        <w:t>
      д) за нарушения, предусмотренные подпунктом 5 пункта 16 Протокола: для физических лиц – 15 000 российских рублей, для должностных лиц и индивидуальных предпринимателей – 60 000 российских рублей, для юридических лиц – 1 000 000 российских рублей.</w:t>
      </w:r>
      <w:r>
        <w:br/>
      </w:r>
      <w:r>
        <w:rPr>
          <w:rFonts w:ascii="Times New Roman"/>
          <w:b w:val="false"/>
          <w:i w:val="false"/>
          <w:color w:val="000000"/>
          <w:sz w:val="28"/>
        </w:rPr>
        <w:t>
      8. Размер минимального штрафа составляет:</w:t>
      </w:r>
      <w:r>
        <w:br/>
      </w:r>
      <w:r>
        <w:rPr>
          <w:rFonts w:ascii="Times New Roman"/>
          <w:b w:val="false"/>
          <w:i w:val="false"/>
          <w:color w:val="000000"/>
          <w:sz w:val="28"/>
        </w:rPr>
        <w:t>
      а) за нарушения, предусмотренные подпунктом 1 пункта 16 Протокола: для должностных лиц и индивидуальных предпринимателей – 20 000 российских рублей, для юридических лиц – 100 000 российских рублей;</w:t>
      </w:r>
      <w:r>
        <w:br/>
      </w:r>
      <w:r>
        <w:rPr>
          <w:rFonts w:ascii="Times New Roman"/>
          <w:b w:val="false"/>
          <w:i w:val="false"/>
          <w:color w:val="000000"/>
          <w:sz w:val="28"/>
        </w:rPr>
        <w:t>
      б) за нарушения, предусмотренные подпунктом 2 пункта 16 Протокола: для должностных лиц и индивидуальных предпринимателей – 20 000 российских рублей, для юридических лиц – одна сотая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менее 100 000 российских рублей.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минимальный штраф составляет три тысячных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менее 100 000 российских рублей;</w:t>
      </w:r>
      <w:r>
        <w:br/>
      </w:r>
      <w:r>
        <w:rPr>
          <w:rFonts w:ascii="Times New Roman"/>
          <w:b w:val="false"/>
          <w:i w:val="false"/>
          <w:color w:val="000000"/>
          <w:sz w:val="28"/>
        </w:rPr>
        <w:t>
      в) за нарушения, предусмотренные подпунктом 3 пункта 16 Протокола: для физических лиц – 20 000 российских рублей, для должностных лиц и индивидуальных предпринимателей – 20 000 российских рублей, для юридических лиц – 200 000 российских рублей;</w:t>
      </w:r>
      <w:r>
        <w:br/>
      </w:r>
      <w:r>
        <w:rPr>
          <w:rFonts w:ascii="Times New Roman"/>
          <w:b w:val="false"/>
          <w:i w:val="false"/>
          <w:color w:val="000000"/>
          <w:sz w:val="28"/>
        </w:rPr>
        <w:t>
      г) за нарушения, предусмотренные подпунктом 4 пункта 16 Протокола: для должностных лиц и индивидуальных предпринимателей – 20 000 российских рублей, для юридических лиц – одна сотая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менее 100 000 российских рублей.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минимальный штраф составляет три тысячных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менее 100 000 российских рублей;</w:t>
      </w:r>
      <w:r>
        <w:br/>
      </w:r>
      <w:r>
        <w:rPr>
          <w:rFonts w:ascii="Times New Roman"/>
          <w:b w:val="false"/>
          <w:i w:val="false"/>
          <w:color w:val="000000"/>
          <w:sz w:val="28"/>
        </w:rPr>
        <w:t>
      д) за нарушения, предусмотренные подпунктом 5 пункта 16 Протокола: для физических лиц – 10 000 российских рублей, для должностных лиц и индивидуальных предпринимателей – 10 000 российских рублей, для юридических лиц – 150 000 российских рублей.»;</w:t>
      </w:r>
      <w:r>
        <w:br/>
      </w:r>
      <w:r>
        <w:rPr>
          <w:rFonts w:ascii="Times New Roman"/>
          <w:b w:val="false"/>
          <w:i w:val="false"/>
          <w:color w:val="000000"/>
          <w:sz w:val="28"/>
        </w:rPr>
        <w:t>
</w:t>
      </w:r>
      <w:r>
        <w:rPr>
          <w:rFonts w:ascii="Times New Roman"/>
          <w:b w:val="false"/>
          <w:i w:val="false"/>
          <w:color w:val="000000"/>
          <w:sz w:val="28"/>
        </w:rPr>
        <w:t>
      ж)в </w:t>
      </w:r>
      <w:r>
        <w:rPr>
          <w:rFonts w:ascii="Times New Roman"/>
          <w:b w:val="false"/>
          <w:i w:val="false"/>
          <w:color w:val="000000"/>
          <w:sz w:val="28"/>
        </w:rPr>
        <w:t>пункте 11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подпункте «а» слова «статьей 14 Соглашения» заменить словами «пунктом 16 Протокола»;</w:t>
      </w:r>
      <w:r>
        <w:br/>
      </w:r>
      <w:r>
        <w:rPr>
          <w:rFonts w:ascii="Times New Roman"/>
          <w:b w:val="false"/>
          <w:i w:val="false"/>
          <w:color w:val="000000"/>
          <w:sz w:val="28"/>
        </w:rPr>
        <w:t>
</w:t>
      </w:r>
      <w:r>
        <w:rPr>
          <w:rFonts w:ascii="Times New Roman"/>
          <w:b w:val="false"/>
          <w:i w:val="false"/>
          <w:color w:val="000000"/>
          <w:sz w:val="28"/>
        </w:rPr>
        <w:t>
      в подпункте «д» слова «пунктами статьи 14 Соглашения» заменить словами «подпунктами пункта 16 Протокола»;</w:t>
      </w:r>
      <w:r>
        <w:br/>
      </w:r>
      <w:r>
        <w:rPr>
          <w:rFonts w:ascii="Times New Roman"/>
          <w:b w:val="false"/>
          <w:i w:val="false"/>
          <w:color w:val="000000"/>
          <w:sz w:val="28"/>
        </w:rPr>
        <w:t>
</w:t>
      </w:r>
      <w:r>
        <w:rPr>
          <w:rFonts w:ascii="Times New Roman"/>
          <w:b w:val="false"/>
          <w:i w:val="false"/>
          <w:color w:val="000000"/>
          <w:sz w:val="28"/>
        </w:rPr>
        <w:t>
      з)в </w:t>
      </w:r>
      <w:r>
        <w:rPr>
          <w:rFonts w:ascii="Times New Roman"/>
          <w:b w:val="false"/>
          <w:i w:val="false"/>
          <w:color w:val="000000"/>
          <w:sz w:val="28"/>
        </w:rPr>
        <w:t>пункте 14</w:t>
      </w:r>
      <w:r>
        <w:rPr>
          <w:rFonts w:ascii="Times New Roman"/>
          <w:b w:val="false"/>
          <w:i w:val="false"/>
          <w:color w:val="000000"/>
          <w:sz w:val="28"/>
        </w:rPr>
        <w:t xml:space="preserve"> слова «считается подвергнутым» заменить словами «, должностное лицо, индивидуальный предприниматель или физическое лицо считаются подвергнутыми»; </w:t>
      </w:r>
      <w:r>
        <w:br/>
      </w:r>
      <w:r>
        <w:rPr>
          <w:rFonts w:ascii="Times New Roman"/>
          <w:b w:val="false"/>
          <w:i w:val="false"/>
          <w:color w:val="000000"/>
          <w:sz w:val="28"/>
        </w:rPr>
        <w:t>
</w:t>
      </w:r>
      <w:r>
        <w:rPr>
          <w:rFonts w:ascii="Times New Roman"/>
          <w:b w:val="false"/>
          <w:i w:val="false"/>
          <w:color w:val="000000"/>
          <w:sz w:val="28"/>
        </w:rPr>
        <w:t>
      и)в подпункте «д» </w:t>
      </w:r>
      <w:r>
        <w:rPr>
          <w:rFonts w:ascii="Times New Roman"/>
          <w:b w:val="false"/>
          <w:i w:val="false"/>
          <w:color w:val="000000"/>
          <w:sz w:val="28"/>
        </w:rPr>
        <w:t>пункта 15</w:t>
      </w:r>
      <w:r>
        <w:rPr>
          <w:rFonts w:ascii="Times New Roman"/>
          <w:b w:val="false"/>
          <w:i w:val="false"/>
          <w:color w:val="000000"/>
          <w:sz w:val="28"/>
        </w:rPr>
        <w:t xml:space="preserve"> слова «со статьей 14 Соглашения» заменить словами «с </w:t>
      </w:r>
      <w:r>
        <w:rPr>
          <w:rFonts w:ascii="Times New Roman"/>
          <w:b w:val="false"/>
          <w:i w:val="false"/>
          <w:color w:val="000000"/>
          <w:sz w:val="28"/>
        </w:rPr>
        <w:t>пунктом 16</w:t>
      </w:r>
      <w:r>
        <w:rPr>
          <w:rFonts w:ascii="Times New Roman"/>
          <w:b w:val="false"/>
          <w:i w:val="false"/>
          <w:color w:val="000000"/>
          <w:sz w:val="28"/>
        </w:rPr>
        <w:t xml:space="preserve"> Протокола»; </w:t>
      </w:r>
      <w:r>
        <w:br/>
      </w:r>
      <w:r>
        <w:rPr>
          <w:rFonts w:ascii="Times New Roman"/>
          <w:b w:val="false"/>
          <w:i w:val="false"/>
          <w:color w:val="000000"/>
          <w:sz w:val="28"/>
        </w:rPr>
        <w:t>
</w:t>
      </w:r>
      <w:r>
        <w:rPr>
          <w:rFonts w:ascii="Times New Roman"/>
          <w:b w:val="false"/>
          <w:i w:val="false"/>
          <w:color w:val="000000"/>
          <w:sz w:val="28"/>
        </w:rPr>
        <w:t>
      к)в </w:t>
      </w:r>
      <w:r>
        <w:rPr>
          <w:rFonts w:ascii="Times New Roman"/>
          <w:b w:val="false"/>
          <w:i w:val="false"/>
          <w:color w:val="000000"/>
          <w:sz w:val="28"/>
        </w:rPr>
        <w:t>пункте 16</w:t>
      </w:r>
      <w:r>
        <w:rPr>
          <w:rFonts w:ascii="Times New Roman"/>
          <w:b w:val="false"/>
          <w:i w:val="false"/>
          <w:color w:val="000000"/>
          <w:sz w:val="28"/>
        </w:rPr>
        <w:t xml:space="preserve"> слова «в связи с запросом комиссии по рассмотрению дела о нарушении правил конкуренции» исключить; </w:t>
      </w:r>
      <w:r>
        <w:br/>
      </w:r>
      <w:r>
        <w:rPr>
          <w:rFonts w:ascii="Times New Roman"/>
          <w:b w:val="false"/>
          <w:i w:val="false"/>
          <w:color w:val="000000"/>
          <w:sz w:val="28"/>
        </w:rPr>
        <w:t>
</w:t>
      </w:r>
      <w:r>
        <w:rPr>
          <w:rFonts w:ascii="Times New Roman"/>
          <w:b w:val="false"/>
          <w:i w:val="false"/>
          <w:color w:val="000000"/>
          <w:sz w:val="28"/>
        </w:rPr>
        <w:t>
      л)в </w:t>
      </w:r>
      <w:r>
        <w:rPr>
          <w:rFonts w:ascii="Times New Roman"/>
          <w:b w:val="false"/>
          <w:i w:val="false"/>
          <w:color w:val="000000"/>
          <w:sz w:val="28"/>
        </w:rPr>
        <w:t>пункте 17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абзац первый перед словом «принимается» дополнить словами «в связи с запросом по рассмотрению дела о нарушении»;</w:t>
      </w:r>
      <w:r>
        <w:br/>
      </w:r>
      <w:r>
        <w:rPr>
          <w:rFonts w:ascii="Times New Roman"/>
          <w:b w:val="false"/>
          <w:i w:val="false"/>
          <w:color w:val="000000"/>
          <w:sz w:val="28"/>
        </w:rPr>
        <w:t>
</w:t>
      </w:r>
      <w:r>
        <w:rPr>
          <w:rFonts w:ascii="Times New Roman"/>
          <w:b w:val="false"/>
          <w:i w:val="false"/>
          <w:color w:val="000000"/>
          <w:sz w:val="28"/>
        </w:rPr>
        <w:t>
      подпункты «а» и «б» изложить в следующей редакции:</w:t>
      </w:r>
      <w:r>
        <w:br/>
      </w:r>
      <w:r>
        <w:rPr>
          <w:rFonts w:ascii="Times New Roman"/>
          <w:b w:val="false"/>
          <w:i w:val="false"/>
          <w:color w:val="000000"/>
          <w:sz w:val="28"/>
        </w:rPr>
        <w:t>
      «а) уполномоченное структурное подразделение Комиссии, в компетенцию которого входят проведение расследований и подготовка материалов дел о нарушении и которое выявило факт непредставления или несвоевременного представления в Комиссию сведений (информации), предусмотренных разделом XVIII Договора и Протоколом, в том числе факт непредставления сведений (информации) по требованию Комиссии, а равно факт представления в Комиссию заведомо недостоверных сведений (информации), готовит служебную записку на имя курирующего это структурное подразделение члена Коллегии Комиссии;</w:t>
      </w:r>
      <w:r>
        <w:br/>
      </w:r>
      <w:r>
        <w:rPr>
          <w:rFonts w:ascii="Times New Roman"/>
          <w:b w:val="false"/>
          <w:i w:val="false"/>
          <w:color w:val="000000"/>
          <w:sz w:val="28"/>
        </w:rPr>
        <w:t>
      б) подготовка проекта решения Коллегии Комиссии о наложении штрафа за непредставление или несвоевременное 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 осуществляется комиссией по рассмотрению соответствующего дела, создаваемой и действующей по правилам, установленным для комиссии по рассмотрению дела о нарушении в соответствии с Порядком рассмотрения дел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w:t>
      </w:r>
      <w:r>
        <w:br/>
      </w:r>
      <w:r>
        <w:rPr>
          <w:rFonts w:ascii="Times New Roman"/>
          <w:b w:val="false"/>
          <w:i w:val="false"/>
          <w:color w:val="000000"/>
          <w:sz w:val="28"/>
        </w:rPr>
        <w:t>
</w:t>
      </w:r>
      <w:r>
        <w:rPr>
          <w:rFonts w:ascii="Times New Roman"/>
          <w:b w:val="false"/>
          <w:i w:val="false"/>
          <w:color w:val="000000"/>
          <w:sz w:val="28"/>
        </w:rPr>
        <w:t>
      м) в </w:t>
      </w:r>
      <w:r>
        <w:rPr>
          <w:rFonts w:ascii="Times New Roman"/>
          <w:b w:val="false"/>
          <w:i w:val="false"/>
          <w:color w:val="000000"/>
          <w:sz w:val="28"/>
        </w:rPr>
        <w:t>пункте 18</w:t>
      </w:r>
      <w:r>
        <w:rPr>
          <w:rFonts w:ascii="Times New Roman"/>
          <w:b w:val="false"/>
          <w:i w:val="false"/>
          <w:color w:val="000000"/>
          <w:sz w:val="28"/>
        </w:rPr>
        <w:t xml:space="preserve"> слова «в соответствии с Регламентом работы Евразийской экономической комиссии, утвержденным Решением Высшего Евразийского экономического совета от 18 ноября 2011 г. № 1,» исключить; </w:t>
      </w:r>
      <w:r>
        <w:br/>
      </w:r>
      <w:r>
        <w:rPr>
          <w:rFonts w:ascii="Times New Roman"/>
          <w:b w:val="false"/>
          <w:i w:val="false"/>
          <w:color w:val="000000"/>
          <w:sz w:val="28"/>
        </w:rPr>
        <w:t>
</w:t>
      </w:r>
      <w:r>
        <w:rPr>
          <w:rFonts w:ascii="Times New Roman"/>
          <w:b w:val="false"/>
          <w:i w:val="false"/>
          <w:color w:val="000000"/>
          <w:sz w:val="28"/>
        </w:rPr>
        <w:t>
      н) в </w:t>
      </w:r>
      <w:r>
        <w:rPr>
          <w:rFonts w:ascii="Times New Roman"/>
          <w:b w:val="false"/>
          <w:i w:val="false"/>
          <w:color w:val="000000"/>
          <w:sz w:val="28"/>
        </w:rPr>
        <w:t>пункте 19</w:t>
      </w:r>
      <w:r>
        <w:rPr>
          <w:rFonts w:ascii="Times New Roman"/>
          <w:b w:val="false"/>
          <w:i w:val="false"/>
          <w:color w:val="000000"/>
          <w:sz w:val="28"/>
        </w:rPr>
        <w:t xml:space="preserve"> слова «Соответствующий национальный орган» заменить словом «Орган»; </w:t>
      </w:r>
      <w:r>
        <w:br/>
      </w:r>
      <w:r>
        <w:rPr>
          <w:rFonts w:ascii="Times New Roman"/>
          <w:b w:val="false"/>
          <w:i w:val="false"/>
          <w:color w:val="000000"/>
          <w:sz w:val="28"/>
        </w:rPr>
        <w:t>
</w:t>
      </w:r>
      <w:r>
        <w:rPr>
          <w:rFonts w:ascii="Times New Roman"/>
          <w:b w:val="false"/>
          <w:i w:val="false"/>
          <w:color w:val="000000"/>
          <w:sz w:val="28"/>
        </w:rPr>
        <w:t>
      о)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Методике и порядку:</w:t>
      </w:r>
      <w:r>
        <w:br/>
      </w:r>
      <w:r>
        <w:rPr>
          <w:rFonts w:ascii="Times New Roman"/>
          <w:b w:val="false"/>
          <w:i w:val="false"/>
          <w:color w:val="000000"/>
          <w:sz w:val="28"/>
        </w:rPr>
        <w:t>
</w:t>
      </w:r>
      <w:r>
        <w:rPr>
          <w:rFonts w:ascii="Times New Roman"/>
          <w:b w:val="false"/>
          <w:i w:val="false"/>
          <w:color w:val="000000"/>
          <w:sz w:val="28"/>
        </w:rPr>
        <w:t>
      в нумерационном заголовке слова «, предусмотренных Соглашением о единых принципах и правилах конкуренции» заменить словами «за нарушение общих правил конкуренции на трансграничных рынках»;</w:t>
      </w:r>
      <w:r>
        <w:br/>
      </w:r>
      <w:r>
        <w:rPr>
          <w:rFonts w:ascii="Times New Roman"/>
          <w:b w:val="false"/>
          <w:i w:val="false"/>
          <w:color w:val="000000"/>
          <w:sz w:val="28"/>
        </w:rPr>
        <w:t>
</w:t>
      </w:r>
      <w:r>
        <w:rPr>
          <w:rFonts w:ascii="Times New Roman"/>
          <w:b w:val="false"/>
          <w:i w:val="false"/>
          <w:color w:val="000000"/>
          <w:sz w:val="28"/>
        </w:rPr>
        <w:t>
      в наименовании слова «штрафа за нарушение правил конкуренции, предусмотренных статьей 14 Соглашения о единых принципах и правилах конкуренции» заменить словами «штрафов за нарушение общих правил конкуренции на трансграничных рынках»;</w:t>
      </w:r>
      <w:r>
        <w:br/>
      </w:r>
      <w:r>
        <w:rPr>
          <w:rFonts w:ascii="Times New Roman"/>
          <w:b w:val="false"/>
          <w:i w:val="false"/>
          <w:color w:val="000000"/>
          <w:sz w:val="28"/>
        </w:rPr>
        <w:t>
</w:t>
      </w:r>
      <w:r>
        <w:rPr>
          <w:rFonts w:ascii="Times New Roman"/>
          <w:b w:val="false"/>
          <w:i w:val="false"/>
          <w:color w:val="000000"/>
          <w:sz w:val="28"/>
        </w:rPr>
        <w:t>
      по тексту слова «части 2 статьи 14 Соглашения» заменить словами «подпункта 2 пункта 16 Протокола»;</w:t>
      </w:r>
      <w:r>
        <w:br/>
      </w:r>
      <w:r>
        <w:rPr>
          <w:rFonts w:ascii="Times New Roman"/>
          <w:b w:val="false"/>
          <w:i w:val="false"/>
          <w:color w:val="000000"/>
          <w:sz w:val="28"/>
        </w:rPr>
        <w:t>
</w:t>
      </w:r>
      <w:r>
        <w:rPr>
          <w:rFonts w:ascii="Times New Roman"/>
          <w:b w:val="false"/>
          <w:i w:val="false"/>
          <w:color w:val="000000"/>
          <w:sz w:val="28"/>
        </w:rPr>
        <w:t>
      в разделе «Обстоятельства, смягчающие ответственность»:</w:t>
      </w:r>
      <w:r>
        <w:br/>
      </w:r>
      <w:r>
        <w:rPr>
          <w:rFonts w:ascii="Times New Roman"/>
          <w:b w:val="false"/>
          <w:i w:val="false"/>
          <w:color w:val="000000"/>
          <w:sz w:val="28"/>
        </w:rPr>
        <w:t>
</w:t>
      </w:r>
      <w:r>
        <w:rPr>
          <w:rFonts w:ascii="Times New Roman"/>
          <w:b w:val="false"/>
          <w:i w:val="false"/>
          <w:color w:val="000000"/>
          <w:sz w:val="28"/>
        </w:rPr>
        <w:t>
      по тексту слова «юридическое лицо, нарушившее правила конкуренции,» в соответствующем падеже заменить словом «правонарушитель» в соответствующем падеже;</w:t>
      </w:r>
      <w:r>
        <w:br/>
      </w:r>
      <w:r>
        <w:rPr>
          <w:rFonts w:ascii="Times New Roman"/>
          <w:b w:val="false"/>
          <w:i w:val="false"/>
          <w:color w:val="000000"/>
          <w:sz w:val="28"/>
        </w:rPr>
        <w:t>
</w:t>
      </w:r>
      <w:r>
        <w:rPr>
          <w:rFonts w:ascii="Times New Roman"/>
          <w:b w:val="false"/>
          <w:i w:val="false"/>
          <w:color w:val="000000"/>
          <w:sz w:val="28"/>
        </w:rPr>
        <w:t>
      позицию 1 в графе первой изложить в следующей редакции:</w:t>
      </w:r>
      <w:r>
        <w:br/>
      </w:r>
      <w:r>
        <w:rPr>
          <w:rFonts w:ascii="Times New Roman"/>
          <w:b w:val="false"/>
          <w:i w:val="false"/>
          <w:color w:val="000000"/>
          <w:sz w:val="28"/>
        </w:rPr>
        <w:t>
      «1. Добровольное прекращение нарушения общих правил конкуренции на трансграничных рынках юридическим лицом, должностным лицом, индивидуальным предпринимателем или физическом лицом, признанными Евразийской экономической комиссией (далее – Комиссия) в соответствии с Порядком рассмотрения дел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 нарушившими общие правила конкуренции на трансграничных рынках, предусмотренные </w:t>
      </w:r>
      <w:r>
        <w:rPr>
          <w:rFonts w:ascii="Times New Roman"/>
          <w:b w:val="false"/>
          <w:i w:val="false"/>
          <w:color w:val="000000"/>
          <w:sz w:val="28"/>
        </w:rPr>
        <w:t>статьей 76</w:t>
      </w:r>
      <w:r>
        <w:rPr>
          <w:rFonts w:ascii="Times New Roman"/>
          <w:b w:val="false"/>
          <w:i w:val="false"/>
          <w:color w:val="000000"/>
          <w:sz w:val="28"/>
        </w:rPr>
        <w:t xml:space="preserve"> Договора о Евразийском экономическом союзе от 29 мая 2014 года (далее – Договор), а также не представившими или несвоевременно представившими в Комиссию сведения (информацию), предусмотренные разделом XVIII Договора и </w:t>
      </w:r>
      <w:r>
        <w:rPr>
          <w:rFonts w:ascii="Times New Roman"/>
          <w:b w:val="false"/>
          <w:i w:val="false"/>
          <w:color w:val="000000"/>
          <w:sz w:val="28"/>
        </w:rPr>
        <w:t>Протоколом</w:t>
      </w:r>
      <w:r>
        <w:rPr>
          <w:rFonts w:ascii="Times New Roman"/>
          <w:b w:val="false"/>
          <w:i w:val="false"/>
          <w:color w:val="000000"/>
          <w:sz w:val="28"/>
        </w:rPr>
        <w:t xml:space="preserve"> об общих принципах и правилах конкуренции (приложение № 19 к Договору) (далее – Протокол), в том числе не представившими сведения (информацию) по требованию Комиссии, а равно представившими в Комиссию заведомо недостоверные сведения (информацию) (далее – правонарушители)»;</w:t>
      </w:r>
      <w:r>
        <w:br/>
      </w:r>
      <w:r>
        <w:rPr>
          <w:rFonts w:ascii="Times New Roman"/>
          <w:b w:val="false"/>
          <w:i w:val="false"/>
          <w:color w:val="000000"/>
          <w:sz w:val="28"/>
        </w:rPr>
        <w:t>
</w:t>
      </w:r>
      <w:r>
        <w:rPr>
          <w:rFonts w:ascii="Times New Roman"/>
          <w:b w:val="false"/>
          <w:i w:val="false"/>
          <w:color w:val="000000"/>
          <w:sz w:val="28"/>
        </w:rPr>
        <w:t>
      в позиции 2 слова «юридическим лицом, нарушившим правила конкуренции» заменить словом «правонарушителем»;</w:t>
      </w:r>
      <w:r>
        <w:br/>
      </w:r>
      <w:r>
        <w:rPr>
          <w:rFonts w:ascii="Times New Roman"/>
          <w:b w:val="false"/>
          <w:i w:val="false"/>
          <w:color w:val="000000"/>
          <w:sz w:val="28"/>
        </w:rPr>
        <w:t>
</w:t>
      </w:r>
      <w:r>
        <w:rPr>
          <w:rFonts w:ascii="Times New Roman"/>
          <w:b w:val="false"/>
          <w:i w:val="false"/>
          <w:color w:val="000000"/>
          <w:sz w:val="28"/>
        </w:rPr>
        <w:t>
      позицию 3 изложить в следующей редакции:</w:t>
      </w:r>
    </w:p>
    <w:bookmarkEnd w:id="3"/>
    <w:tbl>
      <w:tblPr>
        <w:tblW w:w="0" w:type="auto"/>
        <w:tblCellSpacing w:w="0" w:type="auto"/>
        <w:tblBorders>
          <w:top w:val="none"/>
          <w:left w:val="none"/>
          <w:bottom w:val="none"/>
          <w:right w:val="none"/>
          <w:insideH w:val="none"/>
          <w:insideV w:val="none"/>
        </w:tblBorders>
      </w:tblPr>
      <w:tblGrid>
        <w:gridCol w:w="6643"/>
        <w:gridCol w:w="936"/>
        <w:gridCol w:w="6421"/>
      </w:tblGrid>
      <w:tr>
        <w:trPr>
          <w:trHeight w:val="3870" w:hRule="atLeast"/>
        </w:trPr>
        <w:tc>
          <w:tcPr>
            <w:tcW w:w="6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Добровольное сообщение </w:t>
            </w:r>
            <w:r>
              <w:br/>
            </w:r>
            <w:r>
              <w:rPr>
                <w:rFonts w:ascii="Times New Roman"/>
                <w:b w:val="false"/>
                <w:i w:val="false"/>
                <w:color w:val="000000"/>
                <w:sz w:val="20"/>
              </w:rPr>
              <w:t xml:space="preserve">
о нарушении правонарушителем общих правил конкуренции </w:t>
            </w:r>
            <w:r>
              <w:br/>
            </w:r>
            <w:r>
              <w:rPr>
                <w:rFonts w:ascii="Times New Roman"/>
                <w:b w:val="false"/>
                <w:i w:val="false"/>
                <w:color w:val="000000"/>
                <w:sz w:val="20"/>
              </w:rPr>
              <w:t xml:space="preserve">
на трансграничном рынке </w:t>
            </w:r>
            <w:r>
              <w:br/>
            </w:r>
            <w:r>
              <w:rPr>
                <w:rFonts w:ascii="Times New Roman"/>
                <w:b w:val="false"/>
                <w:i w:val="false"/>
                <w:color w:val="000000"/>
                <w:sz w:val="20"/>
              </w:rPr>
              <w:t xml:space="preserve">
в Комиссию и (или) уполномоченный орган государства – члена Евразийского экономического союза в соответствии с Протоколом </w:t>
            </w:r>
          </w:p>
        </w:tc>
        <w:tc>
          <w:tcPr>
            <w:tcW w:w="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правонарушитель, добровольно сообщивший о заключении </w:t>
            </w:r>
            <w:r>
              <w:br/>
            </w:r>
            <w:r>
              <w:rPr>
                <w:rFonts w:ascii="Times New Roman"/>
                <w:b w:val="false"/>
                <w:i w:val="false"/>
                <w:color w:val="000000"/>
                <w:sz w:val="20"/>
              </w:rPr>
              <w:t>
им соглашения, недопустимого в соответствии со </w:t>
            </w:r>
            <w:r>
              <w:rPr>
                <w:rFonts w:ascii="Times New Roman"/>
                <w:b w:val="false"/>
                <w:i w:val="false"/>
                <w:color w:val="000000"/>
                <w:sz w:val="20"/>
              </w:rPr>
              <w:t>статьей 76</w:t>
            </w:r>
            <w:r>
              <w:rPr>
                <w:rFonts w:ascii="Times New Roman"/>
                <w:b w:val="false"/>
                <w:i w:val="false"/>
                <w:color w:val="000000"/>
                <w:sz w:val="20"/>
              </w:rPr>
              <w:t xml:space="preserve"> Договора, освобождается от ответственности за правонарушения, предусмотренные подпунктом 2 пункта 16 Протокола, в порядке, предусмотренном пунктом 19 Протокола»;</w:t>
            </w:r>
          </w:p>
        </w:tc>
      </w:tr>
    </w:tbl>
    <w:bookmarkStart w:name="z37" w:id="4"/>
    <w:p>
      <w:pPr>
        <w:spacing w:after="0"/>
        <w:ind w:left="0"/>
        <w:jc w:val="both"/>
      </w:pPr>
      <w:r>
        <w:rPr>
          <w:rFonts w:ascii="Times New Roman"/>
          <w:b w:val="false"/>
          <w:i w:val="false"/>
          <w:color w:val="000000"/>
          <w:sz w:val="28"/>
        </w:rPr>
        <w:t>
      в позиции 5 слово «такого» исключить;</w:t>
      </w:r>
      <w:r>
        <w:br/>
      </w:r>
      <w:r>
        <w:rPr>
          <w:rFonts w:ascii="Times New Roman"/>
          <w:b w:val="false"/>
          <w:i w:val="false"/>
          <w:color w:val="000000"/>
          <w:sz w:val="28"/>
        </w:rPr>
        <w:t>
</w:t>
      </w:r>
      <w:r>
        <w:rPr>
          <w:rFonts w:ascii="Times New Roman"/>
          <w:b w:val="false"/>
          <w:i w:val="false"/>
          <w:color w:val="000000"/>
          <w:sz w:val="28"/>
        </w:rPr>
        <w:t>
      в позициях 7 и 8 слово «приступило» заменить словом «приступил»;</w:t>
      </w:r>
      <w:r>
        <w:br/>
      </w:r>
      <w:r>
        <w:rPr>
          <w:rFonts w:ascii="Times New Roman"/>
          <w:b w:val="false"/>
          <w:i w:val="false"/>
          <w:color w:val="000000"/>
          <w:sz w:val="28"/>
        </w:rPr>
        <w:t>
</w:t>
      </w:r>
      <w:r>
        <w:rPr>
          <w:rFonts w:ascii="Times New Roman"/>
          <w:b w:val="false"/>
          <w:i w:val="false"/>
          <w:color w:val="000000"/>
          <w:sz w:val="28"/>
        </w:rPr>
        <w:t>
      в разделе «Обстоятельства, отягчающие ответственность»:</w:t>
      </w:r>
      <w:r>
        <w:br/>
      </w:r>
      <w:r>
        <w:rPr>
          <w:rFonts w:ascii="Times New Roman"/>
          <w:b w:val="false"/>
          <w:i w:val="false"/>
          <w:color w:val="000000"/>
          <w:sz w:val="28"/>
        </w:rPr>
        <w:t>
</w:t>
      </w:r>
      <w:r>
        <w:rPr>
          <w:rFonts w:ascii="Times New Roman"/>
          <w:b w:val="false"/>
          <w:i w:val="false"/>
          <w:color w:val="000000"/>
          <w:sz w:val="28"/>
        </w:rPr>
        <w:t>
      по тексту слова «юридическим лицом» заменить словом «правонарушителем»;</w:t>
      </w:r>
      <w:r>
        <w:br/>
      </w:r>
      <w:r>
        <w:rPr>
          <w:rFonts w:ascii="Times New Roman"/>
          <w:b w:val="false"/>
          <w:i w:val="false"/>
          <w:color w:val="000000"/>
          <w:sz w:val="28"/>
        </w:rPr>
        <w:t>
      позицию 1 в графе первой изложить в следующей редакции:</w:t>
      </w:r>
      <w:r>
        <w:br/>
      </w:r>
      <w:r>
        <w:rPr>
          <w:rFonts w:ascii="Times New Roman"/>
          <w:b w:val="false"/>
          <w:i w:val="false"/>
          <w:color w:val="000000"/>
          <w:sz w:val="28"/>
        </w:rPr>
        <w:t>
      «1. Повторное нарушение общих правил конкуренции на трансграничных рынках, если за совершение первого нарушения к правонарушителю уже была применена мера ответственности в виде штрафа в течение 1 года с даты окончания исполнения решения о назначении наказания»;</w:t>
      </w:r>
      <w:r>
        <w:br/>
      </w:r>
      <w:r>
        <w:rPr>
          <w:rFonts w:ascii="Times New Roman"/>
          <w:b w:val="false"/>
          <w:i w:val="false"/>
          <w:color w:val="000000"/>
          <w:sz w:val="28"/>
        </w:rPr>
        <w:t>
</w:t>
      </w:r>
      <w:r>
        <w:rPr>
          <w:rFonts w:ascii="Times New Roman"/>
          <w:b w:val="false"/>
          <w:i w:val="false"/>
          <w:color w:val="000000"/>
          <w:sz w:val="28"/>
        </w:rPr>
        <w:t>
      п) </w:t>
      </w:r>
      <w:r>
        <w:rPr>
          <w:rFonts w:ascii="Times New Roman"/>
          <w:b w:val="false"/>
          <w:i w:val="false"/>
          <w:color w:val="000000"/>
          <w:sz w:val="28"/>
        </w:rPr>
        <w:t>приложение № 2</w:t>
      </w:r>
      <w:r>
        <w:rPr>
          <w:rFonts w:ascii="Times New Roman"/>
          <w:b w:val="false"/>
          <w:i w:val="false"/>
          <w:color w:val="000000"/>
          <w:sz w:val="28"/>
        </w:rPr>
        <w:t xml:space="preserve"> к указанным Методике и порядку изложить в следующей редакции: </w:t>
      </w:r>
    </w:p>
    <w:bookmarkEnd w:id="4"/>
    <w:bookmarkStart w:name="z8" w:id="5"/>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Методике расчета и порядку      </w:t>
      </w:r>
      <w:r>
        <w:br/>
      </w:r>
      <w:r>
        <w:rPr>
          <w:rFonts w:ascii="Times New Roman"/>
          <w:b w:val="false"/>
          <w:i w:val="false"/>
          <w:color w:val="000000"/>
          <w:sz w:val="28"/>
        </w:rPr>
        <w:t>
наложения штрафов за нарушение общих</w:t>
      </w:r>
      <w:r>
        <w:br/>
      </w:r>
      <w:r>
        <w:rPr>
          <w:rFonts w:ascii="Times New Roman"/>
          <w:b w:val="false"/>
          <w:i w:val="false"/>
          <w:color w:val="000000"/>
          <w:sz w:val="28"/>
        </w:rPr>
        <w:t>
правил конкуренции на трансграничных рынках</w:t>
      </w:r>
    </w:p>
    <w:bookmarkEnd w:id="5"/>
    <w:bookmarkStart w:name="z9" w:id="6"/>
    <w:p>
      <w:pPr>
        <w:spacing w:after="0"/>
        <w:ind w:left="0"/>
        <w:jc w:val="left"/>
      </w:pPr>
      <w:r>
        <w:rPr>
          <w:rFonts w:ascii="Times New Roman"/>
          <w:b/>
          <w:i w:val="false"/>
          <w:color w:val="000000"/>
        </w:rPr>
        <w:t xml:space="preserve"> 
ПЕРЕЧЕНЬ</w:t>
      </w:r>
      <w:r>
        <w:br/>
      </w:r>
      <w:r>
        <w:rPr>
          <w:rFonts w:ascii="Times New Roman"/>
          <w:b/>
          <w:i w:val="false"/>
          <w:color w:val="000000"/>
        </w:rPr>
        <w:t>
обстоятельств, смягчающих ответственность,</w:t>
      </w:r>
      <w:r>
        <w:br/>
      </w:r>
      <w:r>
        <w:rPr>
          <w:rFonts w:ascii="Times New Roman"/>
          <w:b/>
          <w:i w:val="false"/>
          <w:color w:val="000000"/>
        </w:rPr>
        <w:t>
и обстоятельств, отягчающих ответственность, учитываемых при</w:t>
      </w:r>
      <w:r>
        <w:br/>
      </w:r>
      <w:r>
        <w:rPr>
          <w:rFonts w:ascii="Times New Roman"/>
          <w:b/>
          <w:i w:val="false"/>
          <w:color w:val="000000"/>
        </w:rPr>
        <w:t>
расчете размера штрафов за непредставление или несвоевременное</w:t>
      </w:r>
      <w:r>
        <w:br/>
      </w:r>
      <w:r>
        <w:rPr>
          <w:rFonts w:ascii="Times New Roman"/>
          <w:b/>
          <w:i w:val="false"/>
          <w:color w:val="000000"/>
        </w:rPr>
        <w:t>
представление в Евразийскую экономическую комиссию сведений</w:t>
      </w:r>
      <w:r>
        <w:br/>
      </w:r>
      <w:r>
        <w:rPr>
          <w:rFonts w:ascii="Times New Roman"/>
          <w:b/>
          <w:i w:val="false"/>
          <w:color w:val="000000"/>
        </w:rPr>
        <w:t>
(информации), предусмотренных разделом XVIII Договора о</w:t>
      </w:r>
      <w:r>
        <w:br/>
      </w:r>
      <w:r>
        <w:rPr>
          <w:rFonts w:ascii="Times New Roman"/>
          <w:b/>
          <w:i w:val="false"/>
          <w:color w:val="000000"/>
        </w:rPr>
        <w:t>
Евразийском экономическом союзе от 29 мая 2014 года и</w:t>
      </w:r>
      <w:r>
        <w:br/>
      </w:r>
      <w:r>
        <w:rPr>
          <w:rFonts w:ascii="Times New Roman"/>
          <w:b/>
          <w:i w:val="false"/>
          <w:color w:val="000000"/>
        </w:rPr>
        <w:t>
Протоколом об общих принципах и правилах конкуренции</w:t>
      </w:r>
      <w:r>
        <w:br/>
      </w:r>
      <w:r>
        <w:rPr>
          <w:rFonts w:ascii="Times New Roman"/>
          <w:b/>
          <w:i w:val="false"/>
          <w:color w:val="000000"/>
        </w:rPr>
        <w:t>
(приложение № 19 к указанному Договору), в том числе за</w:t>
      </w:r>
      <w:r>
        <w:br/>
      </w:r>
      <w:r>
        <w:rPr>
          <w:rFonts w:ascii="Times New Roman"/>
          <w:b/>
          <w:i w:val="false"/>
          <w:color w:val="000000"/>
        </w:rPr>
        <w:t>
непредставление сведений (информации) по требованию Комиссии,</w:t>
      </w:r>
      <w:r>
        <w:br/>
      </w:r>
      <w:r>
        <w:rPr>
          <w:rFonts w:ascii="Times New Roman"/>
          <w:b/>
          <w:i w:val="false"/>
          <w:color w:val="000000"/>
        </w:rPr>
        <w:t>
а равно за представление в Комиссию заведомо недостоверных</w:t>
      </w:r>
      <w:r>
        <w:br/>
      </w:r>
      <w:r>
        <w:rPr>
          <w:rFonts w:ascii="Times New Roman"/>
          <w:b/>
          <w:i w:val="false"/>
          <w:color w:val="000000"/>
        </w:rPr>
        <w:t>
сведений (информации), предусмотренных подпунктом 5 пункта 16</w:t>
      </w:r>
      <w:r>
        <w:br/>
      </w:r>
      <w:r>
        <w:rPr>
          <w:rFonts w:ascii="Times New Roman"/>
          <w:b/>
          <w:i w:val="false"/>
          <w:color w:val="000000"/>
        </w:rPr>
        <w:t>
указанного Протокола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6"/>
        <w:gridCol w:w="3614"/>
      </w:tblGrid>
      <w:tr>
        <w:trPr>
          <w:trHeight w:val="30" w:hRule="atLeast"/>
        </w:trPr>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Весовой коэффициент</w:t>
            </w:r>
          </w:p>
        </w:tc>
      </w:tr>
    </w:tbl>
    <w:tbl>
      <w:tblPr>
        <w:tblW w:w="0" w:type="auto"/>
        <w:tblCellSpacing w:w="0" w:type="auto"/>
        <w:tblBorders>
          <w:top w:val="none"/>
          <w:left w:val="none"/>
          <w:bottom w:val="none"/>
          <w:right w:val="none"/>
          <w:insideH w:val="none"/>
          <w:insideV w:val="none"/>
        </w:tblBorders>
      </w:tblPr>
      <w:tblGrid>
        <w:gridCol w:w="10484"/>
        <w:gridCol w:w="351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Обстоятельства, смягчающие ответственность </w:t>
            </w:r>
          </w:p>
        </w:tc>
      </w:tr>
      <w:tr>
        <w:trPr>
          <w:trHeight w:val="30" w:hRule="atLeast"/>
        </w:trPr>
        <w:tc>
          <w:tcPr>
            <w:tcW w:w="10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Непредставление или несвоевременное представление юридическим лицом, должностным лицом, индивидуальным предпринимателем или физическим лицом, признанными Евразийской экономической комиссией (далее – Комиссия) в соответствии с Порядком рассмотрения дел о нарушении правил конкуренции, утвержденным Решением Совета Евразийской экономической комиссии от 23 ноября 2012 г. № 99, нарушившими общие правила конкуренции на трансграничных рынках, предусмотренные статьей 76 Договора о Евразийском экономическом союзе от 29 мая 2014 года (далее – Договор), а также не представившими или несвоевременно представившими в Комиссию сведения (информацию), предусмотренные разделом XVIII Договора и Протоколом об общих принципах и правилах конкуренции (приложение № 19 к Договору) (далее – Протокол), в том числе не представившими сведения (информацию) по требованию Комиссии, а равно представившими в Комиссию заведомо недостоверные сведения (информацию) (далее – правонарушитель), впервые</w:t>
            </w:r>
          </w:p>
        </w:tc>
        <w:tc>
          <w:tcPr>
            <w:tcW w:w="3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Добровольное прекращение противоправного поведения правонарушителем</w:t>
            </w:r>
          </w:p>
        </w:tc>
        <w:tc>
          <w:tcPr>
            <w:tcW w:w="3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Обстоятельства, отягчающие ответственность </w:t>
            </w:r>
          </w:p>
        </w:tc>
      </w:tr>
      <w:tr>
        <w:trPr>
          <w:trHeight w:val="30" w:hRule="atLeast"/>
        </w:trPr>
        <w:tc>
          <w:tcPr>
            <w:tcW w:w="10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Повторное непредставление или несвоевременное представление правонарушителем в Комиссию сведений (информации), предусмотренных разделом XVIII Договора и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если за совершение первого нарушения к правонарушителю уже была применена мера ответственности в виде штрафа в течение 1 года с даты принятия решения по делу</w:t>
            </w:r>
          </w:p>
        </w:tc>
        <w:tc>
          <w:tcPr>
            <w:tcW w:w="3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