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a228a" w14:textId="7aa22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Евразийского экономического союза, Единый таможенный тариф Евразийского экономического союза, а также в перечень чувствительных товаров, в отношении которых решение об изменении ставки ввозной таможенной пошлины принимается Советом Евразийской экономической комиссии, в отношении отдельных видов пюре из фруктов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18 октября 2016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Решение вступает в силу 02.01.2017 - сайт Евразийского экономического союза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Утратил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перечне чувствительных товаров, в отношении которых решение об изменении ставки ввозной таможенной пошлины принимается Советом Евразийской экономической комиссии, утвержденном Решением Высшего Евразийского экономического совета от 8 мая 2015 г. № 16, позицию с кодом 2007 99 500 2ТН ВЭД ЕАЭС заменить позициями следующего содержания: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"2007 99 500 3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абрикосовое пюре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2007 99 500 4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грушевое пюре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2007 99 500 5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персиковое пюре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2007 99 500 7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2 января 2017 г.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 Габриелян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Матюшевский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 Мамин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О. Панкратов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И. Шувалов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2016 г. № 112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ПОДСУБПОЗИЦИЯ,</w:t>
      </w:r>
      <w:r>
        <w:br/>
      </w:r>
      <w:r>
        <w:rPr>
          <w:rFonts w:ascii="Times New Roman"/>
          <w:b/>
          <w:i w:val="false"/>
          <w:color w:val="000000"/>
        </w:rPr>
        <w:t>исключаемая из единой Товарной номенклатуры</w:t>
      </w:r>
      <w:r>
        <w:br/>
      </w:r>
      <w:r>
        <w:rPr>
          <w:rFonts w:ascii="Times New Roman"/>
          <w:b/>
          <w:i w:val="false"/>
          <w:color w:val="000000"/>
        </w:rPr>
        <w:t>внешнеэкономической деятельности Евразийского</w:t>
      </w:r>
      <w:r>
        <w:br/>
      </w:r>
      <w:r>
        <w:rPr>
          <w:rFonts w:ascii="Times New Roman"/>
          <w:b/>
          <w:i w:val="false"/>
          <w:color w:val="000000"/>
        </w:rPr>
        <w:t>экономического союза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2016 г. № 112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ПОДСУБПОЗИЦИИ,</w:t>
      </w:r>
      <w:r>
        <w:br/>
      </w:r>
      <w:r>
        <w:rPr>
          <w:rFonts w:ascii="Times New Roman"/>
          <w:b/>
          <w:i w:val="false"/>
          <w:color w:val="000000"/>
        </w:rPr>
        <w:t>включаемые в единую Товарную номенклатуру</w:t>
      </w:r>
      <w:r>
        <w:br/>
      </w:r>
      <w:r>
        <w:rPr>
          <w:rFonts w:ascii="Times New Roman"/>
          <w:b/>
          <w:i w:val="false"/>
          <w:color w:val="000000"/>
        </w:rPr>
        <w:t>внешнеэкономической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Евразийского экономического союза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2016 г. № 112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</w:t>
      </w:r>
      <w:r>
        <w:br/>
      </w:r>
      <w:r>
        <w:rPr>
          <w:rFonts w:ascii="Times New Roman"/>
          <w:b/>
          <w:i w:val="false"/>
          <w:color w:val="000000"/>
        </w:rPr>
        <w:t>ввозных таможенных пошлин</w:t>
      </w:r>
      <w:r>
        <w:br/>
      </w:r>
      <w:r>
        <w:rPr>
          <w:rFonts w:ascii="Times New Roman"/>
          <w:b/>
          <w:i w:val="false"/>
          <w:color w:val="000000"/>
        </w:rPr>
        <w:t>Единого таможенного тарифа</w:t>
      </w:r>
      <w:r>
        <w:br/>
      </w:r>
      <w:r>
        <w:rPr>
          <w:rFonts w:ascii="Times New Roman"/>
          <w:b/>
          <w:i w:val="false"/>
          <w:color w:val="000000"/>
        </w:rPr>
        <w:t>Евразийского экономического союза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