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df16" w14:textId="a41d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ноября 2016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Таможенного кодекса Таможенного союза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изменение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 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2016 г. № 124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ИЗМЕНЕНИЕ,</w:t>
      </w:r>
      <w:r>
        <w:br/>
      </w:r>
      <w:r>
        <w:rPr>
          <w:rFonts w:ascii="Times New Roman"/>
          <w:b/>
          <w:i w:val="false"/>
          <w:color w:val="000000"/>
        </w:rPr>
        <w:t>
вносимое в перечень категорий товаров, в отношении которых</w:t>
      </w:r>
      <w:r>
        <w:br/>
      </w:r>
      <w:r>
        <w:rPr>
          <w:rFonts w:ascii="Times New Roman"/>
          <w:b/>
          <w:i w:val="false"/>
          <w:color w:val="000000"/>
        </w:rPr>
        <w:t>
может быть установлена специальная таможенная процедура,</w:t>
      </w:r>
      <w:r>
        <w:br/>
      </w:r>
      <w:r>
        <w:rPr>
          <w:rFonts w:ascii="Times New Roman"/>
          <w:b/>
          <w:i w:val="false"/>
          <w:color w:val="000000"/>
        </w:rPr>
        <w:t>
и условий их помещения под такую таможенную процедуру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Иностранные товары, перемещаемые через таможенную границу Союза и предназначенные для организации и проведения официальных международных выставок, помещаются под специальную таможенную процедуру без уплаты таможенных пошлин, налогов и без применения мер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настоящего пункта под официальной международной выставкой понимается выставка: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которой принято правительством государства-члена и организаторами которой выступают орган государственной власти государства-члена или организация, уполномоченные правительством государства-члена на организацию и проведение официальной международной выставки (далее в настоящем пункте – уполномоченный орган (организация));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продолжительностью не менее 3 недель, но не более 6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нехудожественная;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проводимая не с целью продажи товаров в ходе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помещение под специальную таможенную процедуру в соответствии с настоящим пунктом следующих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подакцизные товары в соответствии с законодательством государств-членов, за исключением моторных транспортных средств товарной позиции 8703 и мотоциклов товарной позиции 8711 единой Товарной номенклатуры внешнеэкономической деятельности Евразийского экономического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запрещенные к ввозу на таможенную территорию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ввоз которых на таможенную территорию Союза ограничен в соответствии с Единым перечнем;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в отношении которых установлен разрешительный порядок ввоза на таможенную территорию Союза и (или) вывоза с таможенной территории Союза в соответствии с единым перечнем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Условием помещения указанных в части первой настоящего пункта товаров под специальную таможенную процедуру является представление в таможенный орган государства-члена, в котором проводится официальная международная выставка, уполномоченным органом (организацией) этого государства-члена письменного подтверждения о целевом назначении таких товаров с указанием мероприятий, для организации и проведения которых они предназначены, наименования, количества и стоимости товаров, сведений о лице, перемещающем товары, а также сведений о декларанте таких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части первой настоящего пункта товары помещаются под специальную таможенную процедуру на срок, не превышающий 6 месяцев с даты окончания проведения официальной международной выставки, и могут использоваться в пределах территории государства-члена, в котором проводится такая выставка, исключительно в целях ее организации и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указанных в части первой настоящего пункта товаров, помещенных под специальную таможенную процедуру, для какой-либо коммерческой деятельности, включая их реализацию либо отчуждение иным способом, предоставление данных товаров в аренду и оказание платных услуг с использованием таких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 части первой настоящего пункта товары, помещенные под специальную таможенную процедуру, помещаются в соответствии с Таможенным кодексом Таможенного союза под иную таможенную процедуру, в том числе допускающую их вывоз с таможенной территории Союза, в сроки, установленные таможенным органом государства-члена, в котором проводится официальная международная выставка, исходя из заявленных декларантом целей и сроков использования таких товаров и в соответствии с частями четвертой и пятой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частью седьмой настоящего пункта условия не применяются к указанным в части первой настоящего пункта товарам, полностью потребленным в ходе организации и проведения официальной международной выставки, при представлении в таможенный орган государства-члена, в котором она проводится, документов, выданных уполномоченным органом (организацией) и подтверждающих, что такие товары полностью потреблены в ходе организации и проведения официальной международной выставки.».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