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ff94" w14:textId="119ff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технический регламент Таможенного союза "О безопасности сельскохозяйственных и лесохозяйственных тракторов и прицепов к ним" (ТР ТС 031/2012)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30 ноября 2016 года № 126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 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 Таможенного союза «О безопасности сельскохозяйственных и лесохозяйственных тракторов и прицепов к ним» (ТР ТС 031/2012), принятому Решением Совета Евразийского экономического союза от 20 июля 2012 г. № 60, слова «До 15 февраля 2017 года» в подпункте 14.1, подпункты 14.2 и 14.3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календарных дней с даты его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00"/>
        <w:gridCol w:w="2800"/>
        <w:gridCol w:w="2800"/>
        <w:gridCol w:w="2800"/>
        <w:gridCol w:w="2800"/>
      </w:tblGrid>
      <w:tr>
        <w:trPr>
          <w:trHeight w:val="30" w:hRule="atLeast"/>
        </w:trPr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Армения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  <w:tr>
        <w:trPr>
          <w:trHeight w:val="30" w:hRule="atLeast"/>
        </w:trPr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Габриелян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Матюшевский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Мамин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О. Панкратов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И. Шувалов 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