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79c4" w14:textId="b807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 безопасности рыбы и рыбной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18 октября 2016 года № 162.</w:t>
      </w:r>
    </w:p>
    <w:p>
      <w:pPr>
        <w:spacing w:after="0"/>
        <w:ind w:left="0"/>
        <w:jc w:val="both"/>
      </w:pPr>
      <w:bookmarkStart w:name="z6" w:id="0"/>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7" w:id="1"/>
    <w:p>
      <w:pPr>
        <w:spacing w:after="0"/>
        <w:ind w:left="0"/>
        <w:jc w:val="both"/>
      </w:pPr>
      <w:r>
        <w:rPr>
          <w:rFonts w:ascii="Times New Roman"/>
          <w:b w:val="false"/>
          <w:i w:val="false"/>
          <w:color w:val="000000"/>
          <w:sz w:val="28"/>
        </w:rPr>
        <w:t xml:space="preserve">
      1.Принять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 безопасности рыбы и рыбной продукции" (ТР ЕАЭС 040/2016). </w:t>
      </w:r>
    </w:p>
    <w:bookmarkEnd w:id="1"/>
    <w:bookmarkStart w:name="z8" w:id="2"/>
    <w:p>
      <w:pPr>
        <w:spacing w:after="0"/>
        <w:ind w:left="0"/>
        <w:jc w:val="both"/>
      </w:pPr>
      <w:r>
        <w:rPr>
          <w:rFonts w:ascii="Times New Roman"/>
          <w:b w:val="false"/>
          <w:i w:val="false"/>
          <w:color w:val="000000"/>
          <w:sz w:val="28"/>
        </w:rPr>
        <w:t>
      2. Установить, что технический регламент Евразийского экономического союза "О безопасности рыбы и рыбной продукции" (ТР ЕАЭС 040/2016) вступает в силу с 1 сентября 2017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3.Настоящее Решение вступает в силу по истечении 30 календарных дней с даты его официального опубликования.</w:t>
      </w:r>
    </w:p>
    <w:bookmarkEnd w:id="3"/>
    <w:bookmarkStart w:name="z10"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2016 г. № 162</w:t>
            </w:r>
          </w:p>
        </w:tc>
      </w:tr>
    </w:tbl>
    <w:bookmarkStart w:name="z12" w:id="5"/>
    <w:p>
      <w:pPr>
        <w:spacing w:after="0"/>
        <w:ind w:left="0"/>
        <w:jc w:val="left"/>
      </w:pPr>
      <w:r>
        <w:rPr>
          <w:rFonts w:ascii="Times New Roman"/>
          <w:b/>
          <w:i w:val="false"/>
          <w:color w:val="000000"/>
        </w:rPr>
        <w:t xml:space="preserve"> Технический регламент</w:t>
      </w:r>
    </w:p>
    <w:bookmarkEnd w:id="5"/>
    <w:bookmarkStart w:name="z13" w:id="6"/>
    <w:p>
      <w:pPr>
        <w:spacing w:after="0"/>
        <w:ind w:left="0"/>
        <w:jc w:val="left"/>
      </w:pPr>
      <w:r>
        <w:rPr>
          <w:rFonts w:ascii="Times New Roman"/>
          <w:b/>
          <w:i w:val="false"/>
          <w:color w:val="000000"/>
        </w:rPr>
        <w:t xml:space="preserve"> Евразийского экономического союза</w:t>
      </w:r>
    </w:p>
    <w:bookmarkEnd w:id="6"/>
    <w:bookmarkStart w:name="z14" w:id="7"/>
    <w:p>
      <w:pPr>
        <w:spacing w:after="0"/>
        <w:ind w:left="0"/>
        <w:jc w:val="left"/>
      </w:pPr>
      <w:r>
        <w:rPr>
          <w:rFonts w:ascii="Times New Roman"/>
          <w:b/>
          <w:i w:val="false"/>
          <w:color w:val="000000"/>
        </w:rPr>
        <w:t xml:space="preserve"> "О безопасности рыбы и рыбной продукции"</w:t>
      </w:r>
    </w:p>
    <w:bookmarkEnd w:id="7"/>
    <w:bookmarkStart w:name="z15" w:id="8"/>
    <w:p>
      <w:pPr>
        <w:spacing w:after="0"/>
        <w:ind w:left="0"/>
        <w:jc w:val="left"/>
      </w:pPr>
      <w:r>
        <w:rPr>
          <w:rFonts w:ascii="Times New Roman"/>
          <w:b/>
          <w:i w:val="false"/>
          <w:color w:val="000000"/>
        </w:rPr>
        <w:t xml:space="preserve"> (ТР ЕАЭС 040/2016)</w:t>
      </w:r>
    </w:p>
    <w:bookmarkEnd w:id="8"/>
    <w:bookmarkStart w:name="z16" w:id="9"/>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w:t>
      </w:r>
    </w:p>
    <w:bookmarkEnd w:id="9"/>
    <w:bookmarkStart w:name="z17" w:id="10"/>
    <w:p>
      <w:pPr>
        <w:spacing w:after="0"/>
        <w:ind w:left="0"/>
        <w:jc w:val="both"/>
      </w:pPr>
      <w:r>
        <w:rPr>
          <w:rFonts w:ascii="Times New Roman"/>
          <w:b w:val="false"/>
          <w:i w:val="false"/>
          <w:color w:val="000000"/>
          <w:sz w:val="28"/>
        </w:rPr>
        <w:t>
      Настоящий технический регламент устанавливает обязательные для применения и исполнения на территории Евразийского экономического союза (далее – Союз) требования безопасности пищевой рыбной продукции, выпускаемой в обращение на территории Союза,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для обеспечения ее свободного перемещения.</w:t>
      </w:r>
    </w:p>
    <w:bookmarkEnd w:id="10"/>
    <w:bookmarkStart w:name="z18" w:id="11"/>
    <w:p>
      <w:pPr>
        <w:spacing w:after="0"/>
        <w:ind w:left="0"/>
        <w:jc w:val="both"/>
      </w:pPr>
      <w:r>
        <w:rPr>
          <w:rFonts w:ascii="Times New Roman"/>
          <w:b w:val="false"/>
          <w:i w:val="false"/>
          <w:color w:val="000000"/>
          <w:sz w:val="28"/>
        </w:rPr>
        <w:t>
      В случае если в отношении пищевой рыбной продукции приняты иные технические регламенты Союза (технические регламенты Таможенного союза), устанавливающие требования безопасности пищевой рыбной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пищевой рыбной продукции, то пищевая рыбная продукция и связанные с ней процессы производства, хранения, перевозки, реализации и утилизации, а также маркировка и упаковка пищевой рыбной продукции должны соответствовать требованиям всех технических регламентов Союза (технических регламентов Таможенного союза), действие которых на них распространяется.</w:t>
      </w:r>
    </w:p>
    <w:bookmarkEnd w:id="11"/>
    <w:bookmarkStart w:name="z19" w:id="12"/>
    <w:p>
      <w:pPr>
        <w:spacing w:after="0"/>
        <w:ind w:left="0"/>
        <w:jc w:val="left"/>
      </w:pPr>
      <w:r>
        <w:rPr>
          <w:rFonts w:ascii="Times New Roman"/>
          <w:b/>
          <w:i w:val="false"/>
          <w:color w:val="000000"/>
        </w:rPr>
        <w:t xml:space="preserve"> I. Область применения</w:t>
      </w:r>
    </w:p>
    <w:bookmarkEnd w:id="12"/>
    <w:bookmarkStart w:name="z20" w:id="13"/>
    <w:p>
      <w:pPr>
        <w:spacing w:after="0"/>
        <w:ind w:left="0"/>
        <w:jc w:val="both"/>
      </w:pPr>
      <w:r>
        <w:rPr>
          <w:rFonts w:ascii="Times New Roman"/>
          <w:b w:val="false"/>
          <w:i w:val="false"/>
          <w:color w:val="000000"/>
          <w:sz w:val="28"/>
        </w:rPr>
        <w:t>
      1.Настоящий технический регламент разработан в целях защиты жизни и здоровья человека, животных и растений, имущества, окружающей среды, предупреждения действий, вводящих в заблуждение потребителей пищевой рыбной продукции относительно ее назначения и безопасности.</w:t>
      </w:r>
    </w:p>
    <w:bookmarkEnd w:id="13"/>
    <w:bookmarkStart w:name="z21" w:id="14"/>
    <w:p>
      <w:pPr>
        <w:spacing w:after="0"/>
        <w:ind w:left="0"/>
        <w:jc w:val="both"/>
      </w:pPr>
      <w:r>
        <w:rPr>
          <w:rFonts w:ascii="Times New Roman"/>
          <w:b w:val="false"/>
          <w:i w:val="false"/>
          <w:color w:val="000000"/>
          <w:sz w:val="28"/>
        </w:rPr>
        <w:t>
      2.Настоящий технический регламент распространяется на пищевую рыбную продукцию, выпускаемую в обращение на территории Союза.</w:t>
      </w:r>
    </w:p>
    <w:bookmarkEnd w:id="14"/>
    <w:bookmarkStart w:name="z22" w:id="15"/>
    <w:p>
      <w:pPr>
        <w:spacing w:after="0"/>
        <w:ind w:left="0"/>
        <w:jc w:val="both"/>
      </w:pPr>
      <w:r>
        <w:rPr>
          <w:rFonts w:ascii="Times New Roman"/>
          <w:b w:val="false"/>
          <w:i w:val="false"/>
          <w:color w:val="000000"/>
          <w:sz w:val="28"/>
        </w:rPr>
        <w:t>
      Объектами технического регулирования настоящего технического регламента являются:</w:t>
      </w:r>
    </w:p>
    <w:bookmarkEnd w:id="15"/>
    <w:bookmarkStart w:name="z23" w:id="16"/>
    <w:p>
      <w:pPr>
        <w:spacing w:after="0"/>
        <w:ind w:left="0"/>
        <w:jc w:val="both"/>
      </w:pPr>
      <w:r>
        <w:rPr>
          <w:rFonts w:ascii="Times New Roman"/>
          <w:b w:val="false"/>
          <w:i w:val="false"/>
          <w:color w:val="000000"/>
          <w:sz w:val="28"/>
        </w:rPr>
        <w:t>
      а) пищевая рыбная продукция, полученная из уловов водных биологических ресурсов и объектов аквакультуры, растительного и животного происхождения, в переработанном или непереработанном виде, в том числе следующих видов:</w:t>
      </w:r>
    </w:p>
    <w:bookmarkEnd w:id="16"/>
    <w:bookmarkStart w:name="z24" w:id="17"/>
    <w:p>
      <w:pPr>
        <w:spacing w:after="0"/>
        <w:ind w:left="0"/>
        <w:jc w:val="both"/>
      </w:pPr>
      <w:r>
        <w:rPr>
          <w:rFonts w:ascii="Times New Roman"/>
          <w:b w:val="false"/>
          <w:i w:val="false"/>
          <w:color w:val="000000"/>
          <w:sz w:val="28"/>
        </w:rPr>
        <w:t>
      живая рыба и живые водные беспозвоночные;</w:t>
      </w:r>
    </w:p>
    <w:bookmarkEnd w:id="17"/>
    <w:bookmarkStart w:name="z25" w:id="18"/>
    <w:p>
      <w:pPr>
        <w:spacing w:after="0"/>
        <w:ind w:left="0"/>
        <w:jc w:val="both"/>
      </w:pPr>
      <w:r>
        <w:rPr>
          <w:rFonts w:ascii="Times New Roman"/>
          <w:b w:val="false"/>
          <w:i w:val="false"/>
          <w:color w:val="000000"/>
          <w:sz w:val="28"/>
        </w:rPr>
        <w:t>
      рыба-сырец (свежая), свежие водные беспозвоночные, свежие водные млекопитающие, водоросли-сырец (свежие) и свежие водные растения;</w:t>
      </w:r>
    </w:p>
    <w:bookmarkEnd w:id="18"/>
    <w:bookmarkStart w:name="z26" w:id="19"/>
    <w:p>
      <w:pPr>
        <w:spacing w:after="0"/>
        <w:ind w:left="0"/>
        <w:jc w:val="both"/>
      </w:pPr>
      <w:r>
        <w:rPr>
          <w:rFonts w:ascii="Times New Roman"/>
          <w:b w:val="false"/>
          <w:i w:val="false"/>
          <w:color w:val="000000"/>
          <w:sz w:val="28"/>
        </w:rPr>
        <w:t>
      варено-мороженые водные беспозвоночные, водоросли и другие водные растения;</w:t>
      </w:r>
    </w:p>
    <w:bookmarkEnd w:id="19"/>
    <w:bookmarkStart w:name="z27" w:id="20"/>
    <w:p>
      <w:pPr>
        <w:spacing w:after="0"/>
        <w:ind w:left="0"/>
        <w:jc w:val="both"/>
      </w:pPr>
      <w:r>
        <w:rPr>
          <w:rFonts w:ascii="Times New Roman"/>
          <w:b w:val="false"/>
          <w:i w:val="false"/>
          <w:color w:val="000000"/>
          <w:sz w:val="28"/>
        </w:rPr>
        <w:t>
      охлажденная пищевая рыбная продукция;</w:t>
      </w:r>
    </w:p>
    <w:bookmarkEnd w:id="20"/>
    <w:bookmarkStart w:name="z28" w:id="21"/>
    <w:p>
      <w:pPr>
        <w:spacing w:after="0"/>
        <w:ind w:left="0"/>
        <w:jc w:val="both"/>
      </w:pPr>
      <w:r>
        <w:rPr>
          <w:rFonts w:ascii="Times New Roman"/>
          <w:b w:val="false"/>
          <w:i w:val="false"/>
          <w:color w:val="000000"/>
          <w:sz w:val="28"/>
        </w:rPr>
        <w:t>
      подмороженная пищевая рыбная продукция;</w:t>
      </w:r>
    </w:p>
    <w:bookmarkEnd w:id="21"/>
    <w:bookmarkStart w:name="z29" w:id="22"/>
    <w:p>
      <w:pPr>
        <w:spacing w:after="0"/>
        <w:ind w:left="0"/>
        <w:jc w:val="both"/>
      </w:pPr>
      <w:r>
        <w:rPr>
          <w:rFonts w:ascii="Times New Roman"/>
          <w:b w:val="false"/>
          <w:i w:val="false"/>
          <w:color w:val="000000"/>
          <w:sz w:val="28"/>
        </w:rPr>
        <w:t>
      мороженая пищевая рыбная продукция;</w:t>
      </w:r>
    </w:p>
    <w:bookmarkEnd w:id="22"/>
    <w:bookmarkStart w:name="z30" w:id="23"/>
    <w:p>
      <w:pPr>
        <w:spacing w:after="0"/>
        <w:ind w:left="0"/>
        <w:jc w:val="both"/>
      </w:pPr>
      <w:r>
        <w:rPr>
          <w:rFonts w:ascii="Times New Roman"/>
          <w:b w:val="false"/>
          <w:i w:val="false"/>
          <w:color w:val="000000"/>
          <w:sz w:val="28"/>
        </w:rPr>
        <w:t>
      пастеризованная пищевая рыбная продукция;</w:t>
      </w:r>
    </w:p>
    <w:bookmarkEnd w:id="23"/>
    <w:bookmarkStart w:name="z31" w:id="24"/>
    <w:p>
      <w:pPr>
        <w:spacing w:after="0"/>
        <w:ind w:left="0"/>
        <w:jc w:val="both"/>
      </w:pPr>
      <w:r>
        <w:rPr>
          <w:rFonts w:ascii="Times New Roman"/>
          <w:b w:val="false"/>
          <w:i w:val="false"/>
          <w:color w:val="000000"/>
          <w:sz w:val="28"/>
        </w:rPr>
        <w:t>
      вяленая пищевая рыбная продукция;</w:t>
      </w:r>
    </w:p>
    <w:bookmarkEnd w:id="24"/>
    <w:bookmarkStart w:name="z32" w:id="25"/>
    <w:p>
      <w:pPr>
        <w:spacing w:after="0"/>
        <w:ind w:left="0"/>
        <w:jc w:val="both"/>
      </w:pPr>
      <w:r>
        <w:rPr>
          <w:rFonts w:ascii="Times New Roman"/>
          <w:b w:val="false"/>
          <w:i w:val="false"/>
          <w:color w:val="000000"/>
          <w:sz w:val="28"/>
        </w:rPr>
        <w:t>
      сушеная пищевая рыбная продукция;</w:t>
      </w:r>
    </w:p>
    <w:bookmarkEnd w:id="25"/>
    <w:bookmarkStart w:name="z33" w:id="26"/>
    <w:p>
      <w:pPr>
        <w:spacing w:after="0"/>
        <w:ind w:left="0"/>
        <w:jc w:val="both"/>
      </w:pPr>
      <w:r>
        <w:rPr>
          <w:rFonts w:ascii="Times New Roman"/>
          <w:b w:val="false"/>
          <w:i w:val="false"/>
          <w:color w:val="000000"/>
          <w:sz w:val="28"/>
        </w:rPr>
        <w:t>
      сушено-вяленая пищевая рыбная продукция;</w:t>
      </w:r>
    </w:p>
    <w:bookmarkEnd w:id="26"/>
    <w:bookmarkStart w:name="z34" w:id="27"/>
    <w:p>
      <w:pPr>
        <w:spacing w:after="0"/>
        <w:ind w:left="0"/>
        <w:jc w:val="both"/>
      </w:pPr>
      <w:r>
        <w:rPr>
          <w:rFonts w:ascii="Times New Roman"/>
          <w:b w:val="false"/>
          <w:i w:val="false"/>
          <w:color w:val="000000"/>
          <w:sz w:val="28"/>
        </w:rPr>
        <w:t>
      маринованная пищевая рыбная продукция;</w:t>
      </w:r>
    </w:p>
    <w:bookmarkEnd w:id="27"/>
    <w:bookmarkStart w:name="z35" w:id="28"/>
    <w:p>
      <w:pPr>
        <w:spacing w:after="0"/>
        <w:ind w:left="0"/>
        <w:jc w:val="both"/>
      </w:pPr>
      <w:r>
        <w:rPr>
          <w:rFonts w:ascii="Times New Roman"/>
          <w:b w:val="false"/>
          <w:i w:val="false"/>
          <w:color w:val="000000"/>
          <w:sz w:val="28"/>
        </w:rPr>
        <w:t>
      соленая пищевая рыбная продукция;</w:t>
      </w:r>
    </w:p>
    <w:bookmarkEnd w:id="28"/>
    <w:bookmarkStart w:name="z36" w:id="29"/>
    <w:p>
      <w:pPr>
        <w:spacing w:after="0"/>
        <w:ind w:left="0"/>
        <w:jc w:val="both"/>
      </w:pPr>
      <w:r>
        <w:rPr>
          <w:rFonts w:ascii="Times New Roman"/>
          <w:b w:val="false"/>
          <w:i w:val="false"/>
          <w:color w:val="000000"/>
          <w:sz w:val="28"/>
        </w:rPr>
        <w:t>
      пищевая рыбная продукция горячего копчения;</w:t>
      </w:r>
    </w:p>
    <w:bookmarkEnd w:id="29"/>
    <w:bookmarkStart w:name="z37" w:id="30"/>
    <w:p>
      <w:pPr>
        <w:spacing w:after="0"/>
        <w:ind w:left="0"/>
        <w:jc w:val="both"/>
      </w:pPr>
      <w:r>
        <w:rPr>
          <w:rFonts w:ascii="Times New Roman"/>
          <w:b w:val="false"/>
          <w:i w:val="false"/>
          <w:color w:val="000000"/>
          <w:sz w:val="28"/>
        </w:rPr>
        <w:t>
      пищевая рыбная продукция холодного копчения;</w:t>
      </w:r>
    </w:p>
    <w:bookmarkEnd w:id="30"/>
    <w:bookmarkStart w:name="z38" w:id="31"/>
    <w:p>
      <w:pPr>
        <w:spacing w:after="0"/>
        <w:ind w:left="0"/>
        <w:jc w:val="both"/>
      </w:pPr>
      <w:r>
        <w:rPr>
          <w:rFonts w:ascii="Times New Roman"/>
          <w:b w:val="false"/>
          <w:i w:val="false"/>
          <w:color w:val="000000"/>
          <w:sz w:val="28"/>
        </w:rPr>
        <w:t>
      подкопченная пищевая рыбная продукция;</w:t>
      </w:r>
    </w:p>
    <w:bookmarkEnd w:id="31"/>
    <w:bookmarkStart w:name="z39" w:id="32"/>
    <w:p>
      <w:pPr>
        <w:spacing w:after="0"/>
        <w:ind w:left="0"/>
        <w:jc w:val="both"/>
      </w:pPr>
      <w:r>
        <w:rPr>
          <w:rFonts w:ascii="Times New Roman"/>
          <w:b w:val="false"/>
          <w:i w:val="false"/>
          <w:color w:val="000000"/>
          <w:sz w:val="28"/>
        </w:rPr>
        <w:t>
      провесная пищевая рыбная продукция;</w:t>
      </w:r>
    </w:p>
    <w:bookmarkEnd w:id="32"/>
    <w:bookmarkStart w:name="z40" w:id="33"/>
    <w:p>
      <w:pPr>
        <w:spacing w:after="0"/>
        <w:ind w:left="0"/>
        <w:jc w:val="both"/>
      </w:pPr>
      <w:r>
        <w:rPr>
          <w:rFonts w:ascii="Times New Roman"/>
          <w:b w:val="false"/>
          <w:i w:val="false"/>
          <w:color w:val="000000"/>
          <w:sz w:val="28"/>
        </w:rPr>
        <w:t>
      пищевая рыбная продукция для детского питания, в том числе пищевая продукция прикорма на растительно-рыбной основе, пищевая продукция прикорма на рыбо-растительной основе, пищевая продукция прикорма на рыбной основе;</w:t>
      </w:r>
    </w:p>
    <w:bookmarkEnd w:id="33"/>
    <w:bookmarkStart w:name="z41" w:id="34"/>
    <w:p>
      <w:pPr>
        <w:spacing w:after="0"/>
        <w:ind w:left="0"/>
        <w:jc w:val="both"/>
      </w:pPr>
      <w:r>
        <w:rPr>
          <w:rFonts w:ascii="Times New Roman"/>
          <w:b w:val="false"/>
          <w:i w:val="false"/>
          <w:color w:val="000000"/>
          <w:sz w:val="28"/>
        </w:rPr>
        <w:t>
      рыбное кулинарное изделие;</w:t>
      </w:r>
    </w:p>
    <w:bookmarkEnd w:id="34"/>
    <w:bookmarkStart w:name="z42" w:id="35"/>
    <w:p>
      <w:pPr>
        <w:spacing w:after="0"/>
        <w:ind w:left="0"/>
        <w:jc w:val="both"/>
      </w:pPr>
      <w:r>
        <w:rPr>
          <w:rFonts w:ascii="Times New Roman"/>
          <w:b w:val="false"/>
          <w:i w:val="false"/>
          <w:color w:val="000000"/>
          <w:sz w:val="28"/>
        </w:rPr>
        <w:t>
      рыбный кулинарный полуфабрикат;</w:t>
      </w:r>
    </w:p>
    <w:bookmarkEnd w:id="35"/>
    <w:bookmarkStart w:name="z43" w:id="36"/>
    <w:p>
      <w:pPr>
        <w:spacing w:after="0"/>
        <w:ind w:left="0"/>
        <w:jc w:val="both"/>
      </w:pPr>
      <w:r>
        <w:rPr>
          <w:rFonts w:ascii="Times New Roman"/>
          <w:b w:val="false"/>
          <w:i w:val="false"/>
          <w:color w:val="000000"/>
          <w:sz w:val="28"/>
        </w:rPr>
        <w:t>
      фарш из пищевой рыбной продукции;</w:t>
      </w:r>
    </w:p>
    <w:bookmarkEnd w:id="36"/>
    <w:bookmarkStart w:name="z44" w:id="37"/>
    <w:p>
      <w:pPr>
        <w:spacing w:after="0"/>
        <w:ind w:left="0"/>
        <w:jc w:val="both"/>
      </w:pPr>
      <w:r>
        <w:rPr>
          <w:rFonts w:ascii="Times New Roman"/>
          <w:b w:val="false"/>
          <w:i w:val="false"/>
          <w:color w:val="000000"/>
          <w:sz w:val="28"/>
        </w:rPr>
        <w:t>
      рыбные консервы;</w:t>
      </w:r>
    </w:p>
    <w:bookmarkEnd w:id="37"/>
    <w:bookmarkStart w:name="z45" w:id="38"/>
    <w:p>
      <w:pPr>
        <w:spacing w:after="0"/>
        <w:ind w:left="0"/>
        <w:jc w:val="both"/>
      </w:pPr>
      <w:r>
        <w:rPr>
          <w:rFonts w:ascii="Times New Roman"/>
          <w:b w:val="false"/>
          <w:i w:val="false"/>
          <w:color w:val="000000"/>
          <w:sz w:val="28"/>
        </w:rPr>
        <w:t>
      натуральные рыбные консервы;</w:t>
      </w:r>
    </w:p>
    <w:bookmarkEnd w:id="38"/>
    <w:bookmarkStart w:name="z46" w:id="39"/>
    <w:p>
      <w:pPr>
        <w:spacing w:after="0"/>
        <w:ind w:left="0"/>
        <w:jc w:val="both"/>
      </w:pPr>
      <w:r>
        <w:rPr>
          <w:rFonts w:ascii="Times New Roman"/>
          <w:b w:val="false"/>
          <w:i w:val="false"/>
          <w:color w:val="000000"/>
          <w:sz w:val="28"/>
        </w:rPr>
        <w:t>
      натуральные рыбные консервы с добавлением масла;</w:t>
      </w:r>
    </w:p>
    <w:bookmarkEnd w:id="39"/>
    <w:bookmarkStart w:name="z47" w:id="40"/>
    <w:p>
      <w:pPr>
        <w:spacing w:after="0"/>
        <w:ind w:left="0"/>
        <w:jc w:val="both"/>
      </w:pPr>
      <w:r>
        <w:rPr>
          <w:rFonts w:ascii="Times New Roman"/>
          <w:b w:val="false"/>
          <w:i w:val="false"/>
          <w:color w:val="000000"/>
          <w:sz w:val="28"/>
        </w:rPr>
        <w:t>
      полуконсервы рыбные;</w:t>
      </w:r>
    </w:p>
    <w:bookmarkEnd w:id="40"/>
    <w:bookmarkStart w:name="z48" w:id="41"/>
    <w:p>
      <w:pPr>
        <w:spacing w:after="0"/>
        <w:ind w:left="0"/>
        <w:jc w:val="both"/>
      </w:pPr>
      <w:r>
        <w:rPr>
          <w:rFonts w:ascii="Times New Roman"/>
          <w:b w:val="false"/>
          <w:i w:val="false"/>
          <w:color w:val="000000"/>
          <w:sz w:val="28"/>
        </w:rPr>
        <w:t>
      пресервы;</w:t>
      </w:r>
    </w:p>
    <w:bookmarkEnd w:id="41"/>
    <w:bookmarkStart w:name="z49" w:id="42"/>
    <w:p>
      <w:pPr>
        <w:spacing w:after="0"/>
        <w:ind w:left="0"/>
        <w:jc w:val="both"/>
      </w:pPr>
      <w:r>
        <w:rPr>
          <w:rFonts w:ascii="Times New Roman"/>
          <w:b w:val="false"/>
          <w:i w:val="false"/>
          <w:color w:val="000000"/>
          <w:sz w:val="28"/>
        </w:rPr>
        <w:t>
      зернистая икра;</w:t>
      </w:r>
    </w:p>
    <w:bookmarkEnd w:id="42"/>
    <w:bookmarkStart w:name="z50" w:id="43"/>
    <w:p>
      <w:pPr>
        <w:spacing w:after="0"/>
        <w:ind w:left="0"/>
        <w:jc w:val="both"/>
      </w:pPr>
      <w:r>
        <w:rPr>
          <w:rFonts w:ascii="Times New Roman"/>
          <w:b w:val="false"/>
          <w:i w:val="false"/>
          <w:color w:val="000000"/>
          <w:sz w:val="28"/>
        </w:rPr>
        <w:t>
      ястычная икра;</w:t>
      </w:r>
    </w:p>
    <w:bookmarkEnd w:id="43"/>
    <w:bookmarkStart w:name="z51" w:id="44"/>
    <w:p>
      <w:pPr>
        <w:spacing w:after="0"/>
        <w:ind w:left="0"/>
        <w:jc w:val="both"/>
      </w:pPr>
      <w:r>
        <w:rPr>
          <w:rFonts w:ascii="Times New Roman"/>
          <w:b w:val="false"/>
          <w:i w:val="false"/>
          <w:color w:val="000000"/>
          <w:sz w:val="28"/>
        </w:rPr>
        <w:t>
      икра-зерно;</w:t>
      </w:r>
    </w:p>
    <w:bookmarkEnd w:id="44"/>
    <w:bookmarkStart w:name="z52" w:id="45"/>
    <w:p>
      <w:pPr>
        <w:spacing w:after="0"/>
        <w:ind w:left="0"/>
        <w:jc w:val="both"/>
      </w:pPr>
      <w:r>
        <w:rPr>
          <w:rFonts w:ascii="Times New Roman"/>
          <w:b w:val="false"/>
          <w:i w:val="false"/>
          <w:color w:val="000000"/>
          <w:sz w:val="28"/>
        </w:rPr>
        <w:t>
      пастеризованная икра рыбы;</w:t>
      </w:r>
    </w:p>
    <w:bookmarkEnd w:id="45"/>
    <w:bookmarkStart w:name="z53" w:id="46"/>
    <w:p>
      <w:pPr>
        <w:spacing w:after="0"/>
        <w:ind w:left="0"/>
        <w:jc w:val="both"/>
      </w:pPr>
      <w:r>
        <w:rPr>
          <w:rFonts w:ascii="Times New Roman"/>
          <w:b w:val="false"/>
          <w:i w:val="false"/>
          <w:color w:val="000000"/>
          <w:sz w:val="28"/>
        </w:rPr>
        <w:t>
      паюсная икра;</w:t>
      </w:r>
    </w:p>
    <w:bookmarkEnd w:id="46"/>
    <w:bookmarkStart w:name="z54" w:id="47"/>
    <w:p>
      <w:pPr>
        <w:spacing w:after="0"/>
        <w:ind w:left="0"/>
        <w:jc w:val="both"/>
      </w:pPr>
      <w:r>
        <w:rPr>
          <w:rFonts w:ascii="Times New Roman"/>
          <w:b w:val="false"/>
          <w:i w:val="false"/>
          <w:color w:val="000000"/>
          <w:sz w:val="28"/>
        </w:rPr>
        <w:t>
      пробойная соленая икра;</w:t>
      </w:r>
    </w:p>
    <w:bookmarkEnd w:id="47"/>
    <w:bookmarkStart w:name="z55" w:id="48"/>
    <w:p>
      <w:pPr>
        <w:spacing w:after="0"/>
        <w:ind w:left="0"/>
        <w:jc w:val="both"/>
      </w:pPr>
      <w:r>
        <w:rPr>
          <w:rFonts w:ascii="Times New Roman"/>
          <w:b w:val="false"/>
          <w:i w:val="false"/>
          <w:color w:val="000000"/>
          <w:sz w:val="28"/>
        </w:rPr>
        <w:t>
      икорное рыбное изделие;</w:t>
      </w:r>
    </w:p>
    <w:bookmarkEnd w:id="48"/>
    <w:bookmarkStart w:name="z56" w:id="49"/>
    <w:p>
      <w:pPr>
        <w:spacing w:after="0"/>
        <w:ind w:left="0"/>
        <w:jc w:val="both"/>
      </w:pPr>
      <w:r>
        <w:rPr>
          <w:rFonts w:ascii="Times New Roman"/>
          <w:b w:val="false"/>
          <w:i w:val="false"/>
          <w:color w:val="000000"/>
          <w:sz w:val="28"/>
        </w:rPr>
        <w:t>
      жир пищевой из рыбы, водных беспозвоночных и водных млекопитающих;</w:t>
      </w:r>
    </w:p>
    <w:bookmarkEnd w:id="49"/>
    <w:bookmarkStart w:name="z57" w:id="50"/>
    <w:p>
      <w:pPr>
        <w:spacing w:after="0"/>
        <w:ind w:left="0"/>
        <w:jc w:val="both"/>
      </w:pPr>
      <w:r>
        <w:rPr>
          <w:rFonts w:ascii="Times New Roman"/>
          <w:b w:val="false"/>
          <w:i w:val="false"/>
          <w:color w:val="000000"/>
          <w:sz w:val="28"/>
        </w:rPr>
        <w:t>
      гидролизат из пищевой рыбной продукции;</w:t>
      </w:r>
    </w:p>
    <w:bookmarkEnd w:id="50"/>
    <w:bookmarkStart w:name="z58" w:id="51"/>
    <w:p>
      <w:pPr>
        <w:spacing w:after="0"/>
        <w:ind w:left="0"/>
        <w:jc w:val="both"/>
      </w:pPr>
      <w:r>
        <w:rPr>
          <w:rFonts w:ascii="Times New Roman"/>
          <w:b w:val="false"/>
          <w:i w:val="false"/>
          <w:color w:val="000000"/>
          <w:sz w:val="28"/>
        </w:rPr>
        <w:t>
      имитированная пищевая рыбная продукция;</w:t>
      </w:r>
    </w:p>
    <w:bookmarkEnd w:id="51"/>
    <w:bookmarkStart w:name="z59" w:id="52"/>
    <w:p>
      <w:pPr>
        <w:spacing w:after="0"/>
        <w:ind w:left="0"/>
        <w:jc w:val="both"/>
      </w:pPr>
      <w:r>
        <w:rPr>
          <w:rFonts w:ascii="Times New Roman"/>
          <w:b w:val="false"/>
          <w:i w:val="false"/>
          <w:color w:val="000000"/>
          <w:sz w:val="28"/>
        </w:rPr>
        <w:t>
      б) процессы производства, хранения, перевозки, реализации и утилизации пищевой рыбной продукции.</w:t>
      </w:r>
    </w:p>
    <w:bookmarkEnd w:id="52"/>
    <w:bookmarkStart w:name="z60" w:id="53"/>
    <w:p>
      <w:pPr>
        <w:spacing w:after="0"/>
        <w:ind w:left="0"/>
        <w:jc w:val="both"/>
      </w:pPr>
      <w:r>
        <w:rPr>
          <w:rFonts w:ascii="Times New Roman"/>
          <w:b w:val="false"/>
          <w:i w:val="false"/>
          <w:color w:val="000000"/>
          <w:sz w:val="28"/>
        </w:rPr>
        <w:t xml:space="preserve">
      Настоящий технический регламент устанавливает обязательные для применения и исполнения на территории Союза требования к маркировке и упаковке пищевой рыбной продукции, дополняющие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принятого Решением Комиссии Таможенного союза от 9 декабря 2011 г. № 881 (далее – технический регламент Таможенного союза "Пищевая продукция в части ее маркировки" (ТР ТС 022/2011)),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принятого Решением Комиссии Таможенного союза от 16 августа 2011 г. № 769 (далее – технический регламент Таможенного союза "О безопасности упаковки" (ТР ТС 005/2011)), и не противоречащие им.</w:t>
      </w:r>
    </w:p>
    <w:bookmarkEnd w:id="53"/>
    <w:bookmarkStart w:name="z61" w:id="54"/>
    <w:p>
      <w:pPr>
        <w:spacing w:after="0"/>
        <w:ind w:left="0"/>
        <w:jc w:val="both"/>
      </w:pPr>
      <w:r>
        <w:rPr>
          <w:rFonts w:ascii="Times New Roman"/>
          <w:b w:val="false"/>
          <w:i w:val="false"/>
          <w:color w:val="000000"/>
          <w:sz w:val="28"/>
        </w:rPr>
        <w:t>
      3. Действие настоящего технического регламента не распространяется на:</w:t>
      </w:r>
    </w:p>
    <w:bookmarkEnd w:id="54"/>
    <w:bookmarkStart w:name="z62" w:id="55"/>
    <w:p>
      <w:pPr>
        <w:spacing w:after="0"/>
        <w:ind w:left="0"/>
        <w:jc w:val="both"/>
      </w:pPr>
      <w:r>
        <w:rPr>
          <w:rFonts w:ascii="Times New Roman"/>
          <w:b w:val="false"/>
          <w:i w:val="false"/>
          <w:color w:val="000000"/>
          <w:sz w:val="28"/>
        </w:rPr>
        <w:t>
      а) процессы разведения и выращивания (доращивания) рыбы, водных беспозвоночных, водных млекопитающих и других водных животных, а также водорослей и других водных растений;</w:t>
      </w:r>
    </w:p>
    <w:bookmarkEnd w:id="55"/>
    <w:bookmarkStart w:name="z63" w:id="56"/>
    <w:p>
      <w:pPr>
        <w:spacing w:after="0"/>
        <w:ind w:left="0"/>
        <w:jc w:val="both"/>
      </w:pPr>
      <w:r>
        <w:rPr>
          <w:rFonts w:ascii="Times New Roman"/>
          <w:b w:val="false"/>
          <w:i w:val="false"/>
          <w:color w:val="000000"/>
          <w:sz w:val="28"/>
        </w:rPr>
        <w:t>
      б) специализированную пищевую рыбную продукцию (за исключением пищевой рыбной продукции для детского питания);</w:t>
      </w:r>
    </w:p>
    <w:bookmarkEnd w:id="56"/>
    <w:bookmarkStart w:name="z64" w:id="57"/>
    <w:p>
      <w:pPr>
        <w:spacing w:after="0"/>
        <w:ind w:left="0"/>
        <w:jc w:val="both"/>
      </w:pPr>
      <w:r>
        <w:rPr>
          <w:rFonts w:ascii="Times New Roman"/>
          <w:b w:val="false"/>
          <w:i w:val="false"/>
          <w:color w:val="000000"/>
          <w:sz w:val="28"/>
        </w:rPr>
        <w:t>
      в) биологически активные добавки к пище и пищевые добавки, которые изготовлены на основе рыбы, водных беспозвоночных, водных млекопитающих и других водных животных, а также водорослей и других водных растений;</w:t>
      </w:r>
    </w:p>
    <w:bookmarkEnd w:id="57"/>
    <w:bookmarkStart w:name="z65" w:id="58"/>
    <w:p>
      <w:pPr>
        <w:spacing w:after="0"/>
        <w:ind w:left="0"/>
        <w:jc w:val="both"/>
      </w:pPr>
      <w:r>
        <w:rPr>
          <w:rFonts w:ascii="Times New Roman"/>
          <w:b w:val="false"/>
          <w:i w:val="false"/>
          <w:color w:val="000000"/>
          <w:sz w:val="28"/>
        </w:rPr>
        <w:t>
      г) процессы производства, хранения, перевозки и утилизации пищевой рыбной продукции непромышленного изготовления, предназначенной для выпуска в обращение на территории Союза;</w:t>
      </w:r>
    </w:p>
    <w:bookmarkEnd w:id="58"/>
    <w:bookmarkStart w:name="z66" w:id="59"/>
    <w:p>
      <w:pPr>
        <w:spacing w:after="0"/>
        <w:ind w:left="0"/>
        <w:jc w:val="both"/>
      </w:pPr>
      <w:r>
        <w:rPr>
          <w:rFonts w:ascii="Times New Roman"/>
          <w:b w:val="false"/>
          <w:i w:val="false"/>
          <w:color w:val="000000"/>
          <w:sz w:val="28"/>
        </w:rPr>
        <w:t>
      д) пищевую рыбную продукцию, производимую гражданами в домашних условиях и (или) в личных подсобных хозяйствах, а также процессы производства, хранения, перевозки и утилизации такой продукции, предназначенной только для личного потребления и не предназначенной для выпуска в обращение на территории Союза;</w:t>
      </w:r>
    </w:p>
    <w:bookmarkEnd w:id="59"/>
    <w:bookmarkStart w:name="z67" w:id="60"/>
    <w:p>
      <w:pPr>
        <w:spacing w:after="0"/>
        <w:ind w:left="0"/>
        <w:jc w:val="both"/>
      </w:pPr>
      <w:r>
        <w:rPr>
          <w:rFonts w:ascii="Times New Roman"/>
          <w:b w:val="false"/>
          <w:i w:val="false"/>
          <w:color w:val="000000"/>
          <w:sz w:val="28"/>
        </w:rPr>
        <w:t>
      е) продукцию из земноводных и пресмыкающихся;</w:t>
      </w:r>
    </w:p>
    <w:bookmarkEnd w:id="60"/>
    <w:bookmarkStart w:name="z68" w:id="61"/>
    <w:p>
      <w:pPr>
        <w:spacing w:after="0"/>
        <w:ind w:left="0"/>
        <w:jc w:val="both"/>
      </w:pPr>
      <w:r>
        <w:rPr>
          <w:rFonts w:ascii="Times New Roman"/>
          <w:b w:val="false"/>
          <w:i w:val="false"/>
          <w:color w:val="000000"/>
          <w:sz w:val="28"/>
        </w:rPr>
        <w:t>
      ж) непищевую рыбную продукцию.</w:t>
      </w:r>
    </w:p>
    <w:bookmarkEnd w:id="61"/>
    <w:bookmarkStart w:name="z69" w:id="62"/>
    <w:p>
      <w:pPr>
        <w:spacing w:after="0"/>
        <w:ind w:left="0"/>
        <w:jc w:val="left"/>
      </w:pPr>
      <w:r>
        <w:rPr>
          <w:rFonts w:ascii="Times New Roman"/>
          <w:b/>
          <w:i w:val="false"/>
          <w:color w:val="000000"/>
        </w:rPr>
        <w:t xml:space="preserve"> II. Основные понятия</w:t>
      </w:r>
    </w:p>
    <w:bookmarkEnd w:id="62"/>
    <w:bookmarkStart w:name="z70" w:id="63"/>
    <w:p>
      <w:pPr>
        <w:spacing w:after="0"/>
        <w:ind w:left="0"/>
        <w:jc w:val="both"/>
      </w:pPr>
      <w:r>
        <w:rPr>
          <w:rFonts w:ascii="Times New Roman"/>
          <w:b w:val="false"/>
          <w:i w:val="false"/>
          <w:color w:val="000000"/>
          <w:sz w:val="28"/>
        </w:rPr>
        <w:t xml:space="preserve">
      4.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принятым Решением Комиссии Таможенного союза от 9 декабря 2011 г. № 880 (далее – технический регламент Таможенного союза "О безопасности пищевой продукции" (ТР ТС 021/2011)),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"Пищевая продукция в части ее маркировки" (ТР ТС 022/2011), а также понятия, которые означают следующее:</w:t>
      </w:r>
    </w:p>
    <w:bookmarkEnd w:id="63"/>
    <w:bookmarkStart w:name="z71" w:id="64"/>
    <w:p>
      <w:pPr>
        <w:spacing w:after="0"/>
        <w:ind w:left="0"/>
        <w:jc w:val="both"/>
      </w:pPr>
      <w:r>
        <w:rPr>
          <w:rFonts w:ascii="Times New Roman"/>
          <w:b w:val="false"/>
          <w:i w:val="false"/>
          <w:color w:val="000000"/>
          <w:sz w:val="28"/>
        </w:rPr>
        <w:t xml:space="preserve">
      "варено-мороженые водные беспозвоночные" – водные беспозвоночные, предварительно проваренные до полной коагуляции белка и замороженные до температуры не выше минус 18ºС; </w:t>
      </w:r>
    </w:p>
    <w:bookmarkEnd w:id="64"/>
    <w:bookmarkStart w:name="z72" w:id="65"/>
    <w:p>
      <w:pPr>
        <w:spacing w:after="0"/>
        <w:ind w:left="0"/>
        <w:jc w:val="both"/>
      </w:pPr>
      <w:r>
        <w:rPr>
          <w:rFonts w:ascii="Times New Roman"/>
          <w:b w:val="false"/>
          <w:i w:val="false"/>
          <w:color w:val="000000"/>
          <w:sz w:val="28"/>
        </w:rPr>
        <w:t xml:space="preserve">
      "варено-мороженые водоросли и другие водные растения" – водоросли и другие водные растения, проваренные до эластичной плотной консистенции и замороженные до температуры не выше минус 18 ºС; </w:t>
      </w:r>
    </w:p>
    <w:bookmarkEnd w:id="65"/>
    <w:bookmarkStart w:name="z73" w:id="66"/>
    <w:p>
      <w:pPr>
        <w:spacing w:after="0"/>
        <w:ind w:left="0"/>
        <w:jc w:val="both"/>
      </w:pPr>
      <w:r>
        <w:rPr>
          <w:rFonts w:ascii="Times New Roman"/>
          <w:b w:val="false"/>
          <w:i w:val="false"/>
          <w:color w:val="000000"/>
          <w:sz w:val="28"/>
        </w:rPr>
        <w:t>
      "водоросли-сырец (свежие) и свежие водные растения" – водоросли и другие водные растения, изъятые из воды и сохраняющие присущие им цвет, запах, упругость тканей и пленку воды на поверхности;</w:t>
      </w:r>
    </w:p>
    <w:bookmarkEnd w:id="66"/>
    <w:bookmarkStart w:name="z74" w:id="67"/>
    <w:p>
      <w:pPr>
        <w:spacing w:after="0"/>
        <w:ind w:left="0"/>
        <w:jc w:val="both"/>
      </w:pPr>
      <w:r>
        <w:rPr>
          <w:rFonts w:ascii="Times New Roman"/>
          <w:b w:val="false"/>
          <w:i w:val="false"/>
          <w:color w:val="000000"/>
          <w:sz w:val="28"/>
        </w:rPr>
        <w:t>
      "вяленая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вяления, с массовой долей влаги не менее 30 процентов, обладающая плотной консистенцией и свойствами созревшего продукта;</w:t>
      </w:r>
    </w:p>
    <w:bookmarkEnd w:id="67"/>
    <w:bookmarkStart w:name="z75" w:id="68"/>
    <w:p>
      <w:pPr>
        <w:spacing w:after="0"/>
        <w:ind w:left="0"/>
        <w:jc w:val="both"/>
      </w:pPr>
      <w:r>
        <w:rPr>
          <w:rFonts w:ascii="Times New Roman"/>
          <w:b w:val="false"/>
          <w:i w:val="false"/>
          <w:color w:val="000000"/>
          <w:sz w:val="28"/>
        </w:rPr>
        <w:t>
      "гидролизат из пищевой рыбной продукции" – пищевая рыбная продукция, изготовленная из тканей рыбы, водных беспозвоночных, водных млекопитающих и других водных животных, а также водорослей и других водных растений в процессе гидролиза;</w:t>
      </w:r>
    </w:p>
    <w:bookmarkEnd w:id="68"/>
    <w:bookmarkStart w:name="z76" w:id="69"/>
    <w:p>
      <w:pPr>
        <w:spacing w:after="0"/>
        <w:ind w:left="0"/>
        <w:jc w:val="both"/>
      </w:pPr>
      <w:r>
        <w:rPr>
          <w:rFonts w:ascii="Times New Roman"/>
          <w:b w:val="false"/>
          <w:i w:val="false"/>
          <w:color w:val="000000"/>
          <w:sz w:val="28"/>
        </w:rPr>
        <w:t>
      "глазирование" – процесс образования защитного слоя льда на поверхности мороженой пищевой рыбной продукции при орошении или погружении ее в питьевую или чистую воду с растворенными в ней пищевыми добавками или без них;</w:t>
      </w:r>
    </w:p>
    <w:bookmarkEnd w:id="69"/>
    <w:bookmarkStart w:name="z77" w:id="70"/>
    <w:p>
      <w:pPr>
        <w:spacing w:after="0"/>
        <w:ind w:left="0"/>
        <w:jc w:val="both"/>
      </w:pPr>
      <w:r>
        <w:rPr>
          <w:rFonts w:ascii="Times New Roman"/>
          <w:b w:val="false"/>
          <w:i w:val="false"/>
          <w:color w:val="000000"/>
          <w:sz w:val="28"/>
        </w:rPr>
        <w:t>
      "глубокое обезвоживание пищевой рыбной продукции" – потеря тканевого сока на поверхности продукции из рыбы, водных беспозвоночных, водных млекопитающих и других водных животных, проявляющаяся в потускнении поверхности мороженой продукции, наличии белых и (или) желтых пятен, которые проникли в толщу мышечной ткани и не удаляются механическим способом без нарушения внешнего вида;</w:t>
      </w:r>
    </w:p>
    <w:bookmarkEnd w:id="70"/>
    <w:bookmarkStart w:name="z78" w:id="71"/>
    <w:p>
      <w:pPr>
        <w:spacing w:after="0"/>
        <w:ind w:left="0"/>
        <w:jc w:val="both"/>
      </w:pPr>
      <w:r>
        <w:rPr>
          <w:rFonts w:ascii="Times New Roman"/>
          <w:b w:val="false"/>
          <w:i w:val="false"/>
          <w:color w:val="000000"/>
          <w:sz w:val="28"/>
        </w:rPr>
        <w:t>
      "живая рыба" – рыба, плавающая в естественной или приближенной к ней среде обитания, с естественными движениями тела, челюстей, жаберных крышек;</w:t>
      </w:r>
    </w:p>
    <w:bookmarkEnd w:id="71"/>
    <w:bookmarkStart w:name="z79" w:id="72"/>
    <w:p>
      <w:pPr>
        <w:spacing w:after="0"/>
        <w:ind w:left="0"/>
        <w:jc w:val="both"/>
      </w:pPr>
      <w:r>
        <w:rPr>
          <w:rFonts w:ascii="Times New Roman"/>
          <w:b w:val="false"/>
          <w:i w:val="false"/>
          <w:color w:val="000000"/>
          <w:sz w:val="28"/>
        </w:rPr>
        <w:t>
      "живые водные беспозвоночные" – иглокожие, моллюски, ракообразные с наличием характерных реакций для каждого вида на производимые механические воздействия, хранящиеся в условиях, обеспечивающих их жизнедеятельность;</w:t>
      </w:r>
    </w:p>
    <w:bookmarkEnd w:id="72"/>
    <w:bookmarkStart w:name="z80" w:id="73"/>
    <w:p>
      <w:pPr>
        <w:spacing w:after="0"/>
        <w:ind w:left="0"/>
        <w:jc w:val="both"/>
      </w:pPr>
      <w:r>
        <w:rPr>
          <w:rFonts w:ascii="Times New Roman"/>
          <w:b w:val="false"/>
          <w:i w:val="false"/>
          <w:color w:val="000000"/>
          <w:sz w:val="28"/>
        </w:rPr>
        <w:t>
      "жир пищевой из рыбы, водных беспозвоночных и водных млекопитающих" – пищевая рыбная продукция, изготовленная из жиросодержащего сырья рыбы, водных беспозвоночных и водных млекопитающих, с добавлением или без добавления пищевых добавок и (или) ароматизаторов;</w:t>
      </w:r>
    </w:p>
    <w:bookmarkEnd w:id="73"/>
    <w:bookmarkStart w:name="z81" w:id="74"/>
    <w:p>
      <w:pPr>
        <w:spacing w:after="0"/>
        <w:ind w:left="0"/>
        <w:jc w:val="both"/>
      </w:pPr>
      <w:r>
        <w:rPr>
          <w:rFonts w:ascii="Times New Roman"/>
          <w:b w:val="false"/>
          <w:i w:val="false"/>
          <w:color w:val="000000"/>
          <w:sz w:val="28"/>
        </w:rPr>
        <w:t>
      "зернистая икра" – пищевая рыбная продукция, изготовленная из икры-зерна рыбы семейства лососевых или семейства осетровых, обработанная поваренной солью или смесью поваренной соли с пищевыми добавками, с добавлением или без добавления растительного масла;</w:t>
      </w:r>
    </w:p>
    <w:bookmarkEnd w:id="74"/>
    <w:bookmarkStart w:name="z82" w:id="75"/>
    <w:p>
      <w:pPr>
        <w:spacing w:after="0"/>
        <w:ind w:left="0"/>
        <w:jc w:val="both"/>
      </w:pPr>
      <w:r>
        <w:rPr>
          <w:rFonts w:ascii="Times New Roman"/>
          <w:b w:val="false"/>
          <w:i w:val="false"/>
          <w:color w:val="000000"/>
          <w:sz w:val="28"/>
        </w:rPr>
        <w:t>
      "изготовитель"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или производство и реализацию пищевой рыбной продукции и ответственные за ее соответствие требованиям технических регламентов Союза (технических регламентов Таможенного союза);</w:t>
      </w:r>
    </w:p>
    <w:bookmarkEnd w:id="75"/>
    <w:bookmarkStart w:name="z83" w:id="76"/>
    <w:p>
      <w:pPr>
        <w:spacing w:after="0"/>
        <w:ind w:left="0"/>
        <w:jc w:val="both"/>
      </w:pPr>
      <w:r>
        <w:rPr>
          <w:rFonts w:ascii="Times New Roman"/>
          <w:b w:val="false"/>
          <w:i w:val="false"/>
          <w:color w:val="000000"/>
          <w:sz w:val="28"/>
        </w:rPr>
        <w:t>
      "икорное рыбное изделие" – пищевая рыбная продукция, изготовленная из целых или разрезанных на части ястыков икры либо из икры-зерна рыбы, моллюсков и иглокожих, с добавлением компонентов пищевой продукции (пищевых ингредиентов), готовая к употреблению;</w:t>
      </w:r>
    </w:p>
    <w:bookmarkEnd w:id="76"/>
    <w:bookmarkStart w:name="z84" w:id="77"/>
    <w:p>
      <w:pPr>
        <w:spacing w:after="0"/>
        <w:ind w:left="0"/>
        <w:jc w:val="both"/>
      </w:pPr>
      <w:r>
        <w:rPr>
          <w:rFonts w:ascii="Times New Roman"/>
          <w:b w:val="false"/>
          <w:i w:val="false"/>
          <w:color w:val="000000"/>
          <w:sz w:val="28"/>
        </w:rPr>
        <w:t>
      "икра-зерно" – икринки рыбы, моллюсков и иглокожих, отделенные от соединительной ткани ястыка;</w:t>
      </w:r>
    </w:p>
    <w:bookmarkEnd w:id="77"/>
    <w:bookmarkStart w:name="z85" w:id="78"/>
    <w:p>
      <w:pPr>
        <w:spacing w:after="0"/>
        <w:ind w:left="0"/>
        <w:jc w:val="both"/>
      </w:pPr>
      <w:r>
        <w:rPr>
          <w:rFonts w:ascii="Times New Roman"/>
          <w:b w:val="false"/>
          <w:i w:val="false"/>
          <w:color w:val="000000"/>
          <w:sz w:val="28"/>
        </w:rPr>
        <w:t>
      "икра ястычная" – пищевая рыбная продукция, изготовленная из целых или разрезанных на куски ястыков рыбы, моллюсков и иглокожих, в охлажденном, мороженом, соленом, копченом или вяленом видах;</w:t>
      </w:r>
    </w:p>
    <w:bookmarkEnd w:id="78"/>
    <w:bookmarkStart w:name="z86" w:id="79"/>
    <w:p>
      <w:pPr>
        <w:spacing w:after="0"/>
        <w:ind w:left="0"/>
        <w:jc w:val="both"/>
      </w:pPr>
      <w:r>
        <w:rPr>
          <w:rFonts w:ascii="Times New Roman"/>
          <w:b w:val="false"/>
          <w:i w:val="false"/>
          <w:color w:val="000000"/>
          <w:sz w:val="28"/>
        </w:rPr>
        <w:t>
      "имитированная пищевая рыбная продукция" – пищевая рыбная продукция, воспроизводящая органолептические показатели заданного имитируемого продукта (например, "аналоги икры", "изделия структурированные", "крабовые палочки");</w:t>
      </w:r>
    </w:p>
    <w:bookmarkEnd w:id="79"/>
    <w:bookmarkStart w:name="z87" w:id="80"/>
    <w:p>
      <w:pPr>
        <w:spacing w:after="0"/>
        <w:ind w:left="0"/>
        <w:jc w:val="both"/>
      </w:pPr>
      <w:r>
        <w:rPr>
          <w:rFonts w:ascii="Times New Roman"/>
          <w:b w:val="false"/>
          <w:i w:val="false"/>
          <w:color w:val="000000"/>
          <w:sz w:val="28"/>
        </w:rPr>
        <w:t>
      "маринованная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обработанная смесью поваренной соли, сахара, пряностей и пищевой кислоты;</w:t>
      </w:r>
    </w:p>
    <w:bookmarkEnd w:id="80"/>
    <w:bookmarkStart w:name="z88" w:id="81"/>
    <w:p>
      <w:pPr>
        <w:spacing w:after="0"/>
        <w:ind w:left="0"/>
        <w:jc w:val="both"/>
      </w:pPr>
      <w:r>
        <w:rPr>
          <w:rFonts w:ascii="Times New Roman"/>
          <w:b w:val="false"/>
          <w:i w:val="false"/>
          <w:color w:val="000000"/>
          <w:sz w:val="28"/>
        </w:rPr>
        <w:t>
      "мороженая пищевая рыбная продукция" – рыба, водные беспозвоночные, водные млекопитающие и другие водные животные, а также водоросли и другие водные растения, в том числе продукция из них, подвергнутые процессу замораживания до температуры в толще продукта не выше минус 18ºС;</w:t>
      </w:r>
    </w:p>
    <w:bookmarkEnd w:id="81"/>
    <w:bookmarkStart w:name="z89" w:id="82"/>
    <w:p>
      <w:pPr>
        <w:spacing w:after="0"/>
        <w:ind w:left="0"/>
        <w:jc w:val="both"/>
      </w:pPr>
      <w:r>
        <w:rPr>
          <w:rFonts w:ascii="Times New Roman"/>
          <w:b w:val="false"/>
          <w:i w:val="false"/>
          <w:color w:val="000000"/>
          <w:sz w:val="28"/>
        </w:rPr>
        <w:t>
      "наличие паразитов (паразитарных поражений)" – наличие паразитов, скоплений паразитов или их остатков в пищевой рыбной продукции, имеющих внешний вид, цвет и размер, которые позволяют отличить их от мышечной ткани рыбы, водных беспозвоночных, водных млекопитающих и других водных животных при визуальном контроле и (или) с использованием других методов контроля;</w:t>
      </w:r>
    </w:p>
    <w:bookmarkEnd w:id="82"/>
    <w:bookmarkStart w:name="z90" w:id="83"/>
    <w:p>
      <w:pPr>
        <w:spacing w:after="0"/>
        <w:ind w:left="0"/>
        <w:jc w:val="both"/>
      </w:pPr>
      <w:r>
        <w:rPr>
          <w:rFonts w:ascii="Times New Roman"/>
          <w:b w:val="false"/>
          <w:i w:val="false"/>
          <w:color w:val="000000"/>
          <w:sz w:val="28"/>
        </w:rPr>
        <w:t>
      "натуральные рыбные консервы"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с добавлением или без добавления к основным компонентам пряностей, в герметично укупоренной упаковке, без предварительной тепловой обработки компонентов, подвергнутая стерилизации;</w:t>
      </w:r>
    </w:p>
    <w:bookmarkEnd w:id="83"/>
    <w:bookmarkStart w:name="z91" w:id="84"/>
    <w:p>
      <w:pPr>
        <w:spacing w:after="0"/>
        <w:ind w:left="0"/>
        <w:jc w:val="both"/>
      </w:pPr>
      <w:r>
        <w:rPr>
          <w:rFonts w:ascii="Times New Roman"/>
          <w:b w:val="false"/>
          <w:i w:val="false"/>
          <w:color w:val="000000"/>
          <w:sz w:val="28"/>
        </w:rPr>
        <w:t>
      "натуральные рыбные консервы с добавлением масла"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без предварительной тепловой обработки, с добавлением растительного масла, либо свиного жира, либо жира печени, в которой массовая доля отстоя в масле не нормируется, в герметично укупоренной упаковке, подвергнутая стерилизации;</w:t>
      </w:r>
    </w:p>
    <w:bookmarkEnd w:id="84"/>
    <w:bookmarkStart w:name="z92" w:id="85"/>
    <w:p>
      <w:pPr>
        <w:spacing w:after="0"/>
        <w:ind w:left="0"/>
        <w:jc w:val="both"/>
      </w:pPr>
      <w:r>
        <w:rPr>
          <w:rFonts w:ascii="Times New Roman"/>
          <w:b w:val="false"/>
          <w:i w:val="false"/>
          <w:color w:val="000000"/>
          <w:sz w:val="28"/>
        </w:rPr>
        <w:t>
      "непереработанная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не прошедшая переработку (обработку);</w:t>
      </w:r>
    </w:p>
    <w:bookmarkEnd w:id="85"/>
    <w:bookmarkStart w:name="z93" w:id="86"/>
    <w:p>
      <w:pPr>
        <w:spacing w:after="0"/>
        <w:ind w:left="0"/>
        <w:jc w:val="both"/>
      </w:pPr>
      <w:r>
        <w:rPr>
          <w:rFonts w:ascii="Times New Roman"/>
          <w:b w:val="false"/>
          <w:i w:val="false"/>
          <w:color w:val="000000"/>
          <w:sz w:val="28"/>
        </w:rPr>
        <w:t>
      "непереработанная пищевая рыбная продукция животного происхождения"  пищевая рыбная продукция, изготовленная из рыбы, водных беспозвоночных, водных млекопитающих и других водных животных, не прошедшая переработку (обработку);</w:t>
      </w:r>
    </w:p>
    <w:bookmarkEnd w:id="86"/>
    <w:bookmarkStart w:name="z94" w:id="87"/>
    <w:p>
      <w:pPr>
        <w:spacing w:after="0"/>
        <w:ind w:left="0"/>
        <w:jc w:val="both"/>
      </w:pPr>
      <w:r>
        <w:rPr>
          <w:rFonts w:ascii="Times New Roman"/>
          <w:b w:val="false"/>
          <w:i w:val="false"/>
          <w:color w:val="000000"/>
          <w:sz w:val="28"/>
        </w:rPr>
        <w:t>
      "охлажденная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охлаждения, не достигая температуры замерзания тканевого сока, а также продукция из них, подвергнутая процессу охлаждения до температуры в толще продукта не выше 5 ºС;</w:t>
      </w:r>
    </w:p>
    <w:bookmarkEnd w:id="87"/>
    <w:bookmarkStart w:name="z95" w:id="88"/>
    <w:p>
      <w:pPr>
        <w:spacing w:after="0"/>
        <w:ind w:left="0"/>
        <w:jc w:val="both"/>
      </w:pPr>
      <w:r>
        <w:rPr>
          <w:rFonts w:ascii="Times New Roman"/>
          <w:b w:val="false"/>
          <w:i w:val="false"/>
          <w:color w:val="000000"/>
          <w:sz w:val="28"/>
        </w:rPr>
        <w:t>
      "пастеризация" – тепловая обработка продукции при температуре от 60 ºС до 100 ºС, обеспечивающая ее безопасность и микробиологическую стабильность при определенной температуре хранения в течение ограниченного срока годности;</w:t>
      </w:r>
    </w:p>
    <w:bookmarkEnd w:id="88"/>
    <w:bookmarkStart w:name="z96" w:id="89"/>
    <w:p>
      <w:pPr>
        <w:spacing w:after="0"/>
        <w:ind w:left="0"/>
        <w:jc w:val="both"/>
      </w:pPr>
      <w:r>
        <w:rPr>
          <w:rFonts w:ascii="Times New Roman"/>
          <w:b w:val="false"/>
          <w:i w:val="false"/>
          <w:color w:val="000000"/>
          <w:sz w:val="28"/>
        </w:rPr>
        <w:t>
      "пастеризованная икра рыбы" – пищевая рыбная продукция, изготовленная из икры-зерна рыбы, обработанная поваренной солью или смесью поваренной соли с пищевыми добавками, в герметично укупоренной упаковке, подвергнутая пастеризации;</w:t>
      </w:r>
    </w:p>
    <w:bookmarkEnd w:id="89"/>
    <w:bookmarkStart w:name="z97" w:id="90"/>
    <w:p>
      <w:pPr>
        <w:spacing w:after="0"/>
        <w:ind w:left="0"/>
        <w:jc w:val="both"/>
      </w:pPr>
      <w:r>
        <w:rPr>
          <w:rFonts w:ascii="Times New Roman"/>
          <w:b w:val="false"/>
          <w:i w:val="false"/>
          <w:color w:val="000000"/>
          <w:sz w:val="28"/>
        </w:rPr>
        <w:t>
      "пастеризованная пищевая рыбная продукция" – пищевая рыбная продукция, изготовленная с добавлением или без добавления гарниров, соусов, заливок, в герметично укупоренной упаковке, подвергнутая пастеризации;</w:t>
      </w:r>
    </w:p>
    <w:bookmarkEnd w:id="90"/>
    <w:bookmarkStart w:name="z98" w:id="91"/>
    <w:p>
      <w:pPr>
        <w:spacing w:after="0"/>
        <w:ind w:left="0"/>
        <w:jc w:val="both"/>
      </w:pPr>
      <w:r>
        <w:rPr>
          <w:rFonts w:ascii="Times New Roman"/>
          <w:b w:val="false"/>
          <w:i w:val="false"/>
          <w:color w:val="000000"/>
          <w:sz w:val="28"/>
        </w:rPr>
        <w:t>
      "паюсная икра" – пищевая рыбная продукция, изготовленная из посоленной в подогретом насыщенном растворе поваренной соли икры-зерна с последующим прессованием до получения однородной массы;</w:t>
      </w:r>
    </w:p>
    <w:bookmarkEnd w:id="91"/>
    <w:bookmarkStart w:name="z99" w:id="92"/>
    <w:p>
      <w:pPr>
        <w:spacing w:after="0"/>
        <w:ind w:left="0"/>
        <w:jc w:val="both"/>
      </w:pPr>
      <w:r>
        <w:rPr>
          <w:rFonts w:ascii="Times New Roman"/>
          <w:b w:val="false"/>
          <w:i w:val="false"/>
          <w:color w:val="000000"/>
          <w:sz w:val="28"/>
        </w:rPr>
        <w:t>
      "переработанная пищевая рыбная продукция"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прошедшая переработку (обработку);</w:t>
      </w:r>
    </w:p>
    <w:bookmarkEnd w:id="92"/>
    <w:bookmarkStart w:name="z100" w:id="93"/>
    <w:p>
      <w:pPr>
        <w:spacing w:after="0"/>
        <w:ind w:left="0"/>
        <w:jc w:val="both"/>
      </w:pPr>
      <w:r>
        <w:rPr>
          <w:rFonts w:ascii="Times New Roman"/>
          <w:b w:val="false"/>
          <w:i w:val="false"/>
          <w:color w:val="000000"/>
          <w:sz w:val="28"/>
        </w:rPr>
        <w:t>
      "переработанная пищевая рыбная продукция животного происхождения"  пищевая рыбная продукция, изготовленная из уловов водных биологических ресурсов животного происхождения и пищевой продукции аквакультуры животного происхождения, прошедшая переработку (обработку);</w:t>
      </w:r>
    </w:p>
    <w:bookmarkEnd w:id="93"/>
    <w:bookmarkStart w:name="z101" w:id="94"/>
    <w:p>
      <w:pPr>
        <w:spacing w:after="0"/>
        <w:ind w:left="0"/>
        <w:jc w:val="both"/>
      </w:pPr>
      <w:r>
        <w:rPr>
          <w:rFonts w:ascii="Times New Roman"/>
          <w:b w:val="false"/>
          <w:i w:val="false"/>
          <w:color w:val="000000"/>
          <w:sz w:val="28"/>
        </w:rPr>
        <w:t>
      "переработка (обработка)" – термическая обработка (кроме замораживания и охлаждения), копчение, консервирование, созревание, посол, сушка, маринование, концентрирование, экстракция, экструзия или сочетание этих процессов;</w:t>
      </w:r>
    </w:p>
    <w:bookmarkEnd w:id="94"/>
    <w:bookmarkStart w:name="z102" w:id="95"/>
    <w:p>
      <w:pPr>
        <w:spacing w:after="0"/>
        <w:ind w:left="0"/>
        <w:jc w:val="both"/>
      </w:pPr>
      <w:r>
        <w:rPr>
          <w:rFonts w:ascii="Times New Roman"/>
          <w:b w:val="false"/>
          <w:i w:val="false"/>
          <w:color w:val="000000"/>
          <w:sz w:val="28"/>
        </w:rPr>
        <w:t>
      "пищевая продукция аквакультуры животного происхождения"  рыба, водные беспозвоночные, водные млекопитающие и другие водные животные, извлеченные (выловленные) из полувольных условий их содержания, разведения или искусственно созданной среды обитания;</w:t>
      </w:r>
    </w:p>
    <w:bookmarkEnd w:id="95"/>
    <w:bookmarkStart w:name="z103" w:id="96"/>
    <w:p>
      <w:pPr>
        <w:spacing w:after="0"/>
        <w:ind w:left="0"/>
        <w:jc w:val="both"/>
      </w:pPr>
      <w:r>
        <w:rPr>
          <w:rFonts w:ascii="Times New Roman"/>
          <w:b w:val="false"/>
          <w:i w:val="false"/>
          <w:color w:val="000000"/>
          <w:sz w:val="28"/>
        </w:rPr>
        <w:t>
      "пищевая продукция аквакультуры растительного происхождения"  водоросли и другие водные растения, извлеченные (выловленные) из полувольных условий их содержания, разведения или искусственно созданной среды обитания;</w:t>
      </w:r>
    </w:p>
    <w:bookmarkEnd w:id="96"/>
    <w:bookmarkStart w:name="z104" w:id="97"/>
    <w:p>
      <w:pPr>
        <w:spacing w:after="0"/>
        <w:ind w:left="0"/>
        <w:jc w:val="both"/>
      </w:pPr>
      <w:r>
        <w:rPr>
          <w:rFonts w:ascii="Times New Roman"/>
          <w:b w:val="false"/>
          <w:i w:val="false"/>
          <w:color w:val="000000"/>
          <w:sz w:val="28"/>
        </w:rPr>
        <w:t>
      "пищевая продукция прикорма на растительно-рыбной основе" – пищевая рыбная продукция для детского питания, предназначенная для питания детей раннего возраста, изготовленная из растительных компонентов (плодов, овощей, круп, муки) и из рыбы различных видов, содержащая от 8 до 18 процентов мышечной ткани рыбы от общей массы продукта;</w:t>
      </w:r>
    </w:p>
    <w:bookmarkEnd w:id="97"/>
    <w:bookmarkStart w:name="z105" w:id="98"/>
    <w:p>
      <w:pPr>
        <w:spacing w:after="0"/>
        <w:ind w:left="0"/>
        <w:jc w:val="both"/>
      </w:pPr>
      <w:r>
        <w:rPr>
          <w:rFonts w:ascii="Times New Roman"/>
          <w:b w:val="false"/>
          <w:i w:val="false"/>
          <w:color w:val="000000"/>
          <w:sz w:val="28"/>
        </w:rPr>
        <w:t>
      "пищевая продукция прикорма на рыбной основе" – пищевая рыбная продукция для детского питания, предназначенная для питания детей раннего возраста, изготовленная из рыбы различных видов, содержащая свыше 40 процентов мышечной ткани рыбы от общей массы продукта;</w:t>
      </w:r>
    </w:p>
    <w:bookmarkEnd w:id="98"/>
    <w:bookmarkStart w:name="z106" w:id="99"/>
    <w:p>
      <w:pPr>
        <w:spacing w:after="0"/>
        <w:ind w:left="0"/>
        <w:jc w:val="both"/>
      </w:pPr>
      <w:r>
        <w:rPr>
          <w:rFonts w:ascii="Times New Roman"/>
          <w:b w:val="false"/>
          <w:i w:val="false"/>
          <w:color w:val="000000"/>
          <w:sz w:val="28"/>
        </w:rPr>
        <w:t>
      "пищевая продукция прикорма на рыбо-растительной основе" – пищевая рыбная продукция для детского питания, предназначенная для питания детей раннего возраста, изготовленная из рыбы различных видов с добавлением растительных компонентов (плодов, овощей, круп, муки), содержащая свыше 18 до 40 процентов мышечной ткани рыбы от общей массы продукта;</w:t>
      </w:r>
    </w:p>
    <w:bookmarkEnd w:id="99"/>
    <w:bookmarkStart w:name="z107" w:id="100"/>
    <w:p>
      <w:pPr>
        <w:spacing w:after="0"/>
        <w:ind w:left="0"/>
        <w:jc w:val="both"/>
      </w:pPr>
      <w:r>
        <w:rPr>
          <w:rFonts w:ascii="Times New Roman"/>
          <w:b w:val="false"/>
          <w:i w:val="false"/>
          <w:color w:val="000000"/>
          <w:sz w:val="28"/>
        </w:rPr>
        <w:t>
      "пищевая рыбная продукция" – рыба (в том числе живая рыба и рыба-сырец (свежая)), водные беспозвоночные (в том числе живые и свежие водные беспозвоночные), водные млекопитающие (в том числе свежие водные млекопитающие) и другие водные животные, а также водоросли (в том числе водоросли-сырец (свежие)) и другие водные растения (в том числе свежие водные растения), в том числе продукция из них, в непереработанном или переработанном (обработанном) виде, которые предназначены для употребления человеком в пищу;</w:t>
      </w:r>
    </w:p>
    <w:bookmarkEnd w:id="100"/>
    <w:bookmarkStart w:name="z108" w:id="101"/>
    <w:p>
      <w:pPr>
        <w:spacing w:after="0"/>
        <w:ind w:left="0"/>
        <w:jc w:val="both"/>
      </w:pPr>
      <w:r>
        <w:rPr>
          <w:rFonts w:ascii="Times New Roman"/>
          <w:b w:val="false"/>
          <w:i w:val="false"/>
          <w:color w:val="000000"/>
          <w:sz w:val="28"/>
        </w:rPr>
        <w:t>
      "пищевая рыбная продукция горячего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горячего копчения и обладающая цветом, запахом и вкусом копченой продукции, полностью проваренная;</w:t>
      </w:r>
    </w:p>
    <w:bookmarkEnd w:id="101"/>
    <w:bookmarkStart w:name="z109" w:id="102"/>
    <w:p>
      <w:pPr>
        <w:spacing w:after="0"/>
        <w:ind w:left="0"/>
        <w:jc w:val="both"/>
      </w:pPr>
      <w:r>
        <w:rPr>
          <w:rFonts w:ascii="Times New Roman"/>
          <w:b w:val="false"/>
          <w:i w:val="false"/>
          <w:color w:val="000000"/>
          <w:sz w:val="28"/>
        </w:rPr>
        <w:t>
      "пищевая рыбная продукция для детского питания" – пищевая рыбная продукция, предназначенная для детского питания (для детей раннего возраста от 8 месяцев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bookmarkEnd w:id="102"/>
    <w:bookmarkStart w:name="z110" w:id="103"/>
    <w:p>
      <w:pPr>
        <w:spacing w:after="0"/>
        <w:ind w:left="0"/>
        <w:jc w:val="both"/>
      </w:pPr>
      <w:r>
        <w:rPr>
          <w:rFonts w:ascii="Times New Roman"/>
          <w:b w:val="false"/>
          <w:i w:val="false"/>
          <w:color w:val="000000"/>
          <w:sz w:val="28"/>
        </w:rPr>
        <w:t>
      "пищевая рыбная продукция растительного происхождения"  пищевая рыбная продукция, изготовленная из уловов водных биологических ресурсов растительного происхождения и пищевой продукции аквакультуры растительного происхождения;</w:t>
      </w:r>
    </w:p>
    <w:bookmarkEnd w:id="103"/>
    <w:bookmarkStart w:name="z111" w:id="104"/>
    <w:p>
      <w:pPr>
        <w:spacing w:after="0"/>
        <w:ind w:left="0"/>
        <w:jc w:val="both"/>
      </w:pPr>
      <w:r>
        <w:rPr>
          <w:rFonts w:ascii="Times New Roman"/>
          <w:b w:val="false"/>
          <w:i w:val="false"/>
          <w:color w:val="000000"/>
          <w:sz w:val="28"/>
        </w:rPr>
        <w:t>
      "пищевая рыбная продукция холодного копчения"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цветом, запахом и вкусом копченой продукции;</w:t>
      </w:r>
    </w:p>
    <w:bookmarkEnd w:id="104"/>
    <w:bookmarkStart w:name="z112" w:id="105"/>
    <w:p>
      <w:pPr>
        <w:spacing w:after="0"/>
        <w:ind w:left="0"/>
        <w:jc w:val="both"/>
      </w:pPr>
      <w:r>
        <w:rPr>
          <w:rFonts w:ascii="Times New Roman"/>
          <w:b w:val="false"/>
          <w:i w:val="false"/>
          <w:color w:val="000000"/>
          <w:sz w:val="28"/>
        </w:rPr>
        <w:t>
      "подкопченная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дымового, бездымного или смешанного способов холодного копчения и обладающая легким запахом и вкусом копченой продукции;</w:t>
      </w:r>
    </w:p>
    <w:bookmarkEnd w:id="105"/>
    <w:bookmarkStart w:name="z113" w:id="106"/>
    <w:p>
      <w:pPr>
        <w:spacing w:after="0"/>
        <w:ind w:left="0"/>
        <w:jc w:val="both"/>
      </w:pPr>
      <w:r>
        <w:rPr>
          <w:rFonts w:ascii="Times New Roman"/>
          <w:b w:val="false"/>
          <w:i w:val="false"/>
          <w:color w:val="000000"/>
          <w:sz w:val="28"/>
        </w:rPr>
        <w:t>
      "подмороженная пищевая рыбная продукция" – рыба, водные беспозвоночные, водные млекопитающие и другие водные животные, а также водоросли и другие водные растения, подвергнутые процессу замораживания до температуры на 1 ºС или 2 ºС ниже температуры замерзания тканевого сока внутри них;</w:t>
      </w:r>
    </w:p>
    <w:bookmarkEnd w:id="106"/>
    <w:bookmarkStart w:name="z114" w:id="107"/>
    <w:p>
      <w:pPr>
        <w:spacing w:after="0"/>
        <w:ind w:left="0"/>
        <w:jc w:val="both"/>
      </w:pPr>
      <w:r>
        <w:rPr>
          <w:rFonts w:ascii="Times New Roman"/>
          <w:b w:val="false"/>
          <w:i w:val="false"/>
          <w:color w:val="000000"/>
          <w:sz w:val="28"/>
        </w:rPr>
        <w:t>
      "полуконсервы рыбные" – пищевая рыбная продукция в герметично укупоренной упаковке, подвергнутая тепловой обработке, обеспечивающей гибель нетермостойкой, неспорообразующей микрофлоры, уменьшающей количество спорообразующей микрофлоры и гарантирующей микробиологическую стабильность и безопасность продукта при температуре хранения не выше 6 ºС в течение срока годности, установленного изготовителем;</w:t>
      </w:r>
    </w:p>
    <w:bookmarkEnd w:id="107"/>
    <w:bookmarkStart w:name="z115" w:id="108"/>
    <w:p>
      <w:pPr>
        <w:spacing w:after="0"/>
        <w:ind w:left="0"/>
        <w:jc w:val="both"/>
      </w:pPr>
      <w:r>
        <w:rPr>
          <w:rFonts w:ascii="Times New Roman"/>
          <w:b w:val="false"/>
          <w:i w:val="false"/>
          <w:color w:val="000000"/>
          <w:sz w:val="28"/>
        </w:rPr>
        <w:t>
      "пресервы" – соленая пищевая рыбная продукция, содержание которой от массы нетто составляет не менее 65 процентов для рыбы, 55 процентов – для водных беспозвоночных, икры, водных млекопитающих и других водных животных, а также водорослей и других водных растений, с массовой долей поваренной соли не более 8 процентов, с добавлением или без добавления пищевых добавок, гарниров, соусов, заливок, в плотно и (или) герметично укупоренной потребительской упаковке, подлежащая хранению в соответствии с условиями, установленными изготовителем;</w:t>
      </w:r>
    </w:p>
    <w:bookmarkEnd w:id="108"/>
    <w:bookmarkStart w:name="z116" w:id="109"/>
    <w:p>
      <w:pPr>
        <w:spacing w:after="0"/>
        <w:ind w:left="0"/>
        <w:jc w:val="both"/>
      </w:pPr>
      <w:r>
        <w:rPr>
          <w:rFonts w:ascii="Times New Roman"/>
          <w:b w:val="false"/>
          <w:i w:val="false"/>
          <w:color w:val="000000"/>
          <w:sz w:val="28"/>
        </w:rPr>
        <w:t>
      "пробойная соленая икра" – пищевая рыбная продукция, изготовленная из икры-зерна рыбы (за исключением рыб семейства осетровых и семейства лососевых рыб), моллюсков, иглокожих, обработанная поваренной солью или смесью поваренной соли с пищевыми добавками;</w:t>
      </w:r>
    </w:p>
    <w:bookmarkEnd w:id="109"/>
    <w:bookmarkStart w:name="z117" w:id="110"/>
    <w:p>
      <w:pPr>
        <w:spacing w:after="0"/>
        <w:ind w:left="0"/>
        <w:jc w:val="both"/>
      </w:pPr>
      <w:r>
        <w:rPr>
          <w:rFonts w:ascii="Times New Roman"/>
          <w:b w:val="false"/>
          <w:i w:val="false"/>
          <w:color w:val="000000"/>
          <w:sz w:val="28"/>
        </w:rPr>
        <w:t>
      "провесная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установленной массовой доли влаги, обладающая слегка уплотненной сочной консистенцией и свойствами созревшего продукта;</w:t>
      </w:r>
    </w:p>
    <w:bookmarkEnd w:id="110"/>
    <w:bookmarkStart w:name="z118" w:id="111"/>
    <w:p>
      <w:pPr>
        <w:spacing w:after="0"/>
        <w:ind w:left="0"/>
        <w:jc w:val="both"/>
      </w:pPr>
      <w:r>
        <w:rPr>
          <w:rFonts w:ascii="Times New Roman"/>
          <w:b w:val="false"/>
          <w:i w:val="false"/>
          <w:color w:val="000000"/>
          <w:sz w:val="28"/>
        </w:rPr>
        <w:t>
      "распределительно-очистительный центр" – установка с чистой проточной или питьевой водой, в которую помещают живых двустворчатых моллюсков на время, необходимое для их биологической очистки, сортировки и упаковывания;</w:t>
      </w:r>
    </w:p>
    <w:bookmarkEnd w:id="111"/>
    <w:bookmarkStart w:name="z119" w:id="112"/>
    <w:p>
      <w:pPr>
        <w:spacing w:after="0"/>
        <w:ind w:left="0"/>
        <w:jc w:val="both"/>
      </w:pPr>
      <w:r>
        <w:rPr>
          <w:rFonts w:ascii="Times New Roman"/>
          <w:b w:val="false"/>
          <w:i w:val="false"/>
          <w:color w:val="000000"/>
          <w:sz w:val="28"/>
        </w:rPr>
        <w:t>
      "рыба-сырец (свежая)" – рыба без признаков жизни, находящаяся при температуре не выше температуры среды обитания или охлаждаемая;</w:t>
      </w:r>
    </w:p>
    <w:bookmarkEnd w:id="112"/>
    <w:bookmarkStart w:name="z120" w:id="113"/>
    <w:p>
      <w:pPr>
        <w:spacing w:after="0"/>
        <w:ind w:left="0"/>
        <w:jc w:val="both"/>
      </w:pPr>
      <w:r>
        <w:rPr>
          <w:rFonts w:ascii="Times New Roman"/>
          <w:b w:val="false"/>
          <w:i w:val="false"/>
          <w:color w:val="000000"/>
          <w:sz w:val="28"/>
        </w:rPr>
        <w:t>
      "рыбное кулинарное изделие" – пищевая рыбная продукция, изготовленная с добавлением или без добавления пищевых компонентов и (или) пищевых добавок, готовая к употреблению в пищу после тепловой обработки или без нее;</w:t>
      </w:r>
    </w:p>
    <w:bookmarkEnd w:id="113"/>
    <w:bookmarkStart w:name="z121" w:id="114"/>
    <w:p>
      <w:pPr>
        <w:spacing w:after="0"/>
        <w:ind w:left="0"/>
        <w:jc w:val="both"/>
      </w:pPr>
      <w:r>
        <w:rPr>
          <w:rFonts w:ascii="Times New Roman"/>
          <w:b w:val="false"/>
          <w:i w:val="false"/>
          <w:color w:val="000000"/>
          <w:sz w:val="28"/>
        </w:rPr>
        <w:t>
      "рыбные консервы" – пищевая рыбная продукция, изготовленная из рыбы, водных беспозвоночных, водных млекопитающих и других водных животных, а также водорослей и других водных растений, массовая доля которых от массы нетто составляет не менее 50 процентов, с добавлением или без добавления пищевых добавок и ароматизаторов, соусов, гарниров, заливок, в герметично укупоренной упаковке, подвергнутая стерилизации;</w:t>
      </w:r>
    </w:p>
    <w:bookmarkEnd w:id="114"/>
    <w:bookmarkStart w:name="z122" w:id="115"/>
    <w:p>
      <w:pPr>
        <w:spacing w:after="0"/>
        <w:ind w:left="0"/>
        <w:jc w:val="both"/>
      </w:pPr>
      <w:r>
        <w:rPr>
          <w:rFonts w:ascii="Times New Roman"/>
          <w:b w:val="false"/>
          <w:i w:val="false"/>
          <w:color w:val="000000"/>
          <w:sz w:val="28"/>
        </w:rPr>
        <w:t>
      "рыбные отходы" – непригодное для производства пищевой рыбной продукции пищевое (продовольственное) сырье или образовавшиеся в процессе производства пищевой рыбной продукции неиспользуемые остатки этой продукции;</w:t>
      </w:r>
    </w:p>
    <w:bookmarkEnd w:id="115"/>
    <w:bookmarkStart w:name="z123" w:id="116"/>
    <w:p>
      <w:pPr>
        <w:spacing w:after="0"/>
        <w:ind w:left="0"/>
        <w:jc w:val="both"/>
      </w:pPr>
      <w:r>
        <w:rPr>
          <w:rFonts w:ascii="Times New Roman"/>
          <w:b w:val="false"/>
          <w:i w:val="false"/>
          <w:color w:val="000000"/>
          <w:sz w:val="28"/>
        </w:rPr>
        <w:t>
      "рыбный кулинарный полуфабрикат" – пищевая рыбная продукция с добавлением или без добавления пищевых компонентов и (или) пищевых добавок, прошедшая одну стадию кулинарной обработки или более, без доведения до готовности;</w:t>
      </w:r>
    </w:p>
    <w:bookmarkEnd w:id="116"/>
    <w:bookmarkStart w:name="z124" w:id="117"/>
    <w:p>
      <w:pPr>
        <w:spacing w:after="0"/>
        <w:ind w:left="0"/>
        <w:jc w:val="both"/>
      </w:pPr>
      <w:r>
        <w:rPr>
          <w:rFonts w:ascii="Times New Roman"/>
          <w:b w:val="false"/>
          <w:i w:val="false"/>
          <w:color w:val="000000"/>
          <w:sz w:val="28"/>
        </w:rPr>
        <w:t>
      "свежие водные беспозвоночные" – ракообразные, моллюски и иглокожие, изъятые из воды, сохраняющие признаки жизни, находящиеся при температуре, близкой к температуре среды обитания;</w:t>
      </w:r>
    </w:p>
    <w:bookmarkEnd w:id="117"/>
    <w:bookmarkStart w:name="z125" w:id="118"/>
    <w:p>
      <w:pPr>
        <w:spacing w:after="0"/>
        <w:ind w:left="0"/>
        <w:jc w:val="both"/>
      </w:pPr>
      <w:r>
        <w:rPr>
          <w:rFonts w:ascii="Times New Roman"/>
          <w:b w:val="false"/>
          <w:i w:val="false"/>
          <w:color w:val="000000"/>
          <w:sz w:val="28"/>
        </w:rPr>
        <w:t>
      "свежие водные млекопитающие" – водные млекопитающие без признаков жизни, находящиеся при температуре не выше температуры среды обитания или охлаждаемые;</w:t>
      </w:r>
    </w:p>
    <w:bookmarkEnd w:id="118"/>
    <w:bookmarkStart w:name="z126" w:id="119"/>
    <w:p>
      <w:pPr>
        <w:spacing w:after="0"/>
        <w:ind w:left="0"/>
        <w:jc w:val="both"/>
      </w:pPr>
      <w:r>
        <w:rPr>
          <w:rFonts w:ascii="Times New Roman"/>
          <w:b w:val="false"/>
          <w:i w:val="false"/>
          <w:color w:val="000000"/>
          <w:sz w:val="28"/>
        </w:rPr>
        <w:t>
      "собственник пищевой рыбной продукции"  физическое или юридическое лицо, обладающее правом собственности, выступающее в роли владельца, распорядителя или пользователя пищевой рыбной продукции;</w:t>
      </w:r>
    </w:p>
    <w:bookmarkEnd w:id="119"/>
    <w:bookmarkStart w:name="z127" w:id="120"/>
    <w:p>
      <w:pPr>
        <w:spacing w:after="0"/>
        <w:ind w:left="0"/>
        <w:jc w:val="both"/>
      </w:pPr>
      <w:r>
        <w:rPr>
          <w:rFonts w:ascii="Times New Roman"/>
          <w:b w:val="false"/>
          <w:i w:val="false"/>
          <w:color w:val="000000"/>
          <w:sz w:val="28"/>
        </w:rPr>
        <w:t>
      "соленая пищевая рыбная продукция" – пищевая рыбная продукция, обработанная поваренной или морской солью, с добавлением или без добавления пряностей, их экстрактов, сахара, пищевых добавок, готовая к употреблению;</w:t>
      </w:r>
    </w:p>
    <w:bookmarkEnd w:id="120"/>
    <w:bookmarkStart w:name="z128" w:id="121"/>
    <w:p>
      <w:pPr>
        <w:spacing w:after="0"/>
        <w:ind w:left="0"/>
        <w:jc w:val="both"/>
      </w:pPr>
      <w:r>
        <w:rPr>
          <w:rFonts w:ascii="Times New Roman"/>
          <w:b w:val="false"/>
          <w:i w:val="false"/>
          <w:color w:val="000000"/>
          <w:sz w:val="28"/>
        </w:rPr>
        <w:t>
      "стерилизация консервов" – тепловая обработка продукции при температуре выше 100 ºС, обеспечивающая промышленную стерильность консервов при установленных изготовителем условиях хранения, перевозки и реализации в течение ограниченного срока их годности;</w:t>
      </w:r>
    </w:p>
    <w:bookmarkEnd w:id="121"/>
    <w:bookmarkStart w:name="z129" w:id="122"/>
    <w:p>
      <w:pPr>
        <w:spacing w:after="0"/>
        <w:ind w:left="0"/>
        <w:jc w:val="both"/>
      </w:pPr>
      <w:r>
        <w:rPr>
          <w:rFonts w:ascii="Times New Roman"/>
          <w:b w:val="false"/>
          <w:i w:val="false"/>
          <w:color w:val="000000"/>
          <w:sz w:val="28"/>
        </w:rPr>
        <w:t>
      "сушеная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а также водорослей и других водных растений в процессе сушки до массовой доли влаги не более 20 процентов;</w:t>
      </w:r>
    </w:p>
    <w:bookmarkEnd w:id="122"/>
    <w:bookmarkStart w:name="z130" w:id="123"/>
    <w:p>
      <w:pPr>
        <w:spacing w:after="0"/>
        <w:ind w:left="0"/>
        <w:jc w:val="both"/>
      </w:pPr>
      <w:r>
        <w:rPr>
          <w:rFonts w:ascii="Times New Roman"/>
          <w:b w:val="false"/>
          <w:i w:val="false"/>
          <w:color w:val="000000"/>
          <w:sz w:val="28"/>
        </w:rPr>
        <w:t>
      "сушено-вяленая пищевая рыбная продукция" – пищевая рыбная продукция, изготовленная из предварительно посоленных рыбы, водных беспозвоночных, водных млекопитающих и других водных животных в процессе сушки-вяления до массовой доли влаги свыше 20 до 30 процентов;</w:t>
      </w:r>
    </w:p>
    <w:bookmarkEnd w:id="123"/>
    <w:bookmarkStart w:name="z131" w:id="124"/>
    <w:p>
      <w:pPr>
        <w:spacing w:after="0"/>
        <w:ind w:left="0"/>
        <w:jc w:val="both"/>
      </w:pPr>
      <w:r>
        <w:rPr>
          <w:rFonts w:ascii="Times New Roman"/>
          <w:b w:val="false"/>
          <w:i w:val="false"/>
          <w:color w:val="000000"/>
          <w:sz w:val="28"/>
        </w:rPr>
        <w:t>
      "уловы водных биологических ресурсов животного происхождения"  рыба, водные беспозвоночные, водные млекопитающие и другие водные животные, извлеченные (выловленные) из естественной среды обитания;</w:t>
      </w:r>
    </w:p>
    <w:bookmarkEnd w:id="124"/>
    <w:bookmarkStart w:name="z132" w:id="125"/>
    <w:p>
      <w:pPr>
        <w:spacing w:after="0"/>
        <w:ind w:left="0"/>
        <w:jc w:val="both"/>
      </w:pPr>
      <w:r>
        <w:rPr>
          <w:rFonts w:ascii="Times New Roman"/>
          <w:b w:val="false"/>
          <w:i w:val="false"/>
          <w:color w:val="000000"/>
          <w:sz w:val="28"/>
        </w:rPr>
        <w:t>
      "уловы водных биологических ресурсов растительного происхождения"  водоросли и другие водные растения, извлеченные (выловленные) из естественной среды обитания;</w:t>
      </w:r>
    </w:p>
    <w:bookmarkEnd w:id="125"/>
    <w:bookmarkStart w:name="z133" w:id="126"/>
    <w:p>
      <w:pPr>
        <w:spacing w:after="0"/>
        <w:ind w:left="0"/>
        <w:jc w:val="both"/>
      </w:pPr>
      <w:r>
        <w:rPr>
          <w:rFonts w:ascii="Times New Roman"/>
          <w:b w:val="false"/>
          <w:i w:val="false"/>
          <w:color w:val="000000"/>
          <w:sz w:val="28"/>
        </w:rPr>
        <w:t>
      "уполномоченное изготовителем лицо" – зарегистрированные в установленном законодательством государства – члена Союза порядке на его территории юридическое лицо или физическое лицо в качестве индивидуального предпринимателя, которые на основании договора с изготовителем, в том числе иностранным изготовителем, осуществляют действия от имени этого изготовителя при оценке соответствия и выпуске в обращение пищевой рыбной продукции на территории Союза, а также несут ответственность за несоответствие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bookmarkEnd w:id="126"/>
    <w:bookmarkStart w:name="z134" w:id="127"/>
    <w:p>
      <w:pPr>
        <w:spacing w:after="0"/>
        <w:ind w:left="0"/>
        <w:jc w:val="both"/>
      </w:pPr>
      <w:r>
        <w:rPr>
          <w:rFonts w:ascii="Times New Roman"/>
          <w:b w:val="false"/>
          <w:i w:val="false"/>
          <w:color w:val="000000"/>
          <w:sz w:val="28"/>
        </w:rPr>
        <w:t>
      "фарш из пищевой рыбной продукции" – пищевая рыбная продукция, изготовленная из рыбы, водных беспозвоночных, водных млекопитающих и других водных животных в процессе измельчения до однородной массы;</w:t>
      </w:r>
    </w:p>
    <w:bookmarkEnd w:id="127"/>
    <w:bookmarkStart w:name="z135" w:id="128"/>
    <w:p>
      <w:pPr>
        <w:spacing w:after="0"/>
        <w:ind w:left="0"/>
        <w:jc w:val="both"/>
      </w:pPr>
      <w:r>
        <w:rPr>
          <w:rFonts w:ascii="Times New Roman"/>
          <w:b w:val="false"/>
          <w:i w:val="false"/>
          <w:color w:val="000000"/>
          <w:sz w:val="28"/>
        </w:rPr>
        <w:t>
      "фикотоксины" – природные ядовитые вещества, продуцируемые некоторыми видами водорослей и микроводорослей и способные накапливаться в моллюсках (кроме головоногих) и внутренних органах крабов;</w:t>
      </w:r>
    </w:p>
    <w:bookmarkEnd w:id="128"/>
    <w:bookmarkStart w:name="z136" w:id="129"/>
    <w:p>
      <w:pPr>
        <w:spacing w:after="0"/>
        <w:ind w:left="0"/>
        <w:jc w:val="both"/>
      </w:pPr>
      <w:r>
        <w:rPr>
          <w:rFonts w:ascii="Times New Roman"/>
          <w:b w:val="false"/>
          <w:i w:val="false"/>
          <w:color w:val="000000"/>
          <w:sz w:val="28"/>
        </w:rPr>
        <w:t>
      "чистая вода" – морская или пресная вода, в том числе обеззараженная (очищенная) вода, которая не содержит микроорганизмов, вредных, радиоактивных веществ и токсичного планктона в количествах, способных нанести ущерб безопасности пищевой рыбной продукции.</w:t>
      </w:r>
    </w:p>
    <w:bookmarkEnd w:id="129"/>
    <w:bookmarkStart w:name="z137" w:id="130"/>
    <w:p>
      <w:pPr>
        <w:spacing w:after="0"/>
        <w:ind w:left="0"/>
        <w:jc w:val="left"/>
      </w:pPr>
      <w:r>
        <w:rPr>
          <w:rFonts w:ascii="Times New Roman"/>
          <w:b/>
          <w:i w:val="false"/>
          <w:color w:val="000000"/>
        </w:rPr>
        <w:t xml:space="preserve"> III. Идентификация пищевой рыбной продукции</w:t>
      </w:r>
    </w:p>
    <w:bookmarkEnd w:id="130"/>
    <w:bookmarkStart w:name="z138" w:id="131"/>
    <w:p>
      <w:pPr>
        <w:spacing w:after="0"/>
        <w:ind w:left="0"/>
        <w:jc w:val="both"/>
      </w:pPr>
      <w:r>
        <w:rPr>
          <w:rFonts w:ascii="Times New Roman"/>
          <w:b w:val="false"/>
          <w:i w:val="false"/>
          <w:color w:val="000000"/>
          <w:sz w:val="28"/>
        </w:rPr>
        <w:t>
      5. Идентификация пищевой рыбной продукции проводится одним или несколькими из следующих методов:</w:t>
      </w:r>
    </w:p>
    <w:bookmarkEnd w:id="131"/>
    <w:bookmarkStart w:name="z139" w:id="132"/>
    <w:p>
      <w:pPr>
        <w:spacing w:after="0"/>
        <w:ind w:left="0"/>
        <w:jc w:val="both"/>
      </w:pPr>
      <w:r>
        <w:rPr>
          <w:rFonts w:ascii="Times New Roman"/>
          <w:b w:val="false"/>
          <w:i w:val="false"/>
          <w:color w:val="000000"/>
          <w:sz w:val="28"/>
        </w:rPr>
        <w:t>
      а) метод по наименованию  путем сравнения наименования пищевой рыбной продукции, указанного в маркировке на потребительской упаковке, транспортной упаковке и (или) сопроводительном документе, с наименованием, указанным в определении вида пищевой рыбной продукции, установленным настоящим техническим регламентом;</w:t>
      </w:r>
    </w:p>
    <w:bookmarkEnd w:id="132"/>
    <w:bookmarkStart w:name="z140" w:id="133"/>
    <w:p>
      <w:pPr>
        <w:spacing w:after="0"/>
        <w:ind w:left="0"/>
        <w:jc w:val="both"/>
      </w:pPr>
      <w:r>
        <w:rPr>
          <w:rFonts w:ascii="Times New Roman"/>
          <w:b w:val="false"/>
          <w:i w:val="false"/>
          <w:color w:val="000000"/>
          <w:sz w:val="28"/>
        </w:rPr>
        <w:t>
      б) визуальный метод – путем сравнения внешнего вида пищевой рыбной продукции с признаками, указанными в определении такой пищевой рыбной продукции в настоящем техническом регламенте и (или) в документе, в соответствии с которым изготовлена продукция;</w:t>
      </w:r>
    </w:p>
    <w:bookmarkEnd w:id="133"/>
    <w:bookmarkStart w:name="z141" w:id="134"/>
    <w:p>
      <w:pPr>
        <w:spacing w:after="0"/>
        <w:ind w:left="0"/>
        <w:jc w:val="both"/>
      </w:pPr>
      <w:r>
        <w:rPr>
          <w:rFonts w:ascii="Times New Roman"/>
          <w:b w:val="false"/>
          <w:i w:val="false"/>
          <w:color w:val="000000"/>
          <w:sz w:val="28"/>
        </w:rPr>
        <w:t>
      в) органолептический метод  путем сравнения органолептических показателей пищевой рыбной продукции с признаками, указанными в определении такой пищевой рыбной продукции в настоящем техническом регламенте и (или) в документе, в соответствии с которым изготовлена продукция;</w:t>
      </w:r>
    </w:p>
    <w:bookmarkEnd w:id="134"/>
    <w:bookmarkStart w:name="z142" w:id="135"/>
    <w:p>
      <w:pPr>
        <w:spacing w:after="0"/>
        <w:ind w:left="0"/>
        <w:jc w:val="both"/>
      </w:pPr>
      <w:r>
        <w:rPr>
          <w:rFonts w:ascii="Times New Roman"/>
          <w:b w:val="false"/>
          <w:i w:val="false"/>
          <w:color w:val="000000"/>
          <w:sz w:val="28"/>
        </w:rPr>
        <w:t>
      г) аналитический метод  путем проверки соответствия морфологических, физических, химических, биохимических и микробиологических показателей пищевой рыбной продукции признакам, указанным в определении такой пищевой рыбной продукции в настоящем техническом регламенте и (или) в документе, в соответствии с которым изготовлена продукция, и установления тождественности показателей аутентичным природным образцам, в том числе с применением методов видовой идентификации рыбы, водных беспозвоночных и других водных животных, а также водорослей и других водных растений.</w:t>
      </w:r>
    </w:p>
    <w:bookmarkEnd w:id="135"/>
    <w:bookmarkStart w:name="z143" w:id="136"/>
    <w:p>
      <w:pPr>
        <w:spacing w:after="0"/>
        <w:ind w:left="0"/>
        <w:jc w:val="both"/>
      </w:pPr>
      <w:r>
        <w:rPr>
          <w:rFonts w:ascii="Times New Roman"/>
          <w:b w:val="false"/>
          <w:i w:val="false"/>
          <w:color w:val="000000"/>
          <w:sz w:val="28"/>
        </w:rPr>
        <w:t>
      6. Органолептический метод применяется в случае, если пищевую рыбную продукцию невозможно идентифицировать методом по наименованию и визуальным методом.</w:t>
      </w:r>
    </w:p>
    <w:bookmarkEnd w:id="136"/>
    <w:bookmarkStart w:name="z144" w:id="137"/>
    <w:p>
      <w:pPr>
        <w:spacing w:after="0"/>
        <w:ind w:left="0"/>
        <w:jc w:val="both"/>
      </w:pPr>
      <w:r>
        <w:rPr>
          <w:rFonts w:ascii="Times New Roman"/>
          <w:b w:val="false"/>
          <w:i w:val="false"/>
          <w:color w:val="000000"/>
          <w:sz w:val="28"/>
        </w:rPr>
        <w:t>
      7. Аналитический метод применяется в случае, если пищевую рыбную продукцию невозможно идентифицировать методом по наименованию, визуальным или органолептическим методами.</w:t>
      </w:r>
    </w:p>
    <w:bookmarkEnd w:id="137"/>
    <w:bookmarkStart w:name="z145" w:id="138"/>
    <w:p>
      <w:pPr>
        <w:spacing w:after="0"/>
        <w:ind w:left="0"/>
        <w:jc w:val="left"/>
      </w:pPr>
      <w:r>
        <w:rPr>
          <w:rFonts w:ascii="Times New Roman"/>
          <w:b/>
          <w:i w:val="false"/>
          <w:color w:val="000000"/>
        </w:rPr>
        <w:t xml:space="preserve"> IV. Правила обращения пищевой рыбной продукции на территории Союза</w:t>
      </w:r>
    </w:p>
    <w:bookmarkEnd w:id="138"/>
    <w:bookmarkStart w:name="z146" w:id="139"/>
    <w:p>
      <w:pPr>
        <w:spacing w:after="0"/>
        <w:ind w:left="0"/>
        <w:jc w:val="both"/>
      </w:pPr>
      <w:r>
        <w:rPr>
          <w:rFonts w:ascii="Times New Roman"/>
          <w:b w:val="false"/>
          <w:i w:val="false"/>
          <w:color w:val="000000"/>
          <w:sz w:val="28"/>
        </w:rPr>
        <w:t>
      8. Пищевая рыбная продукция выпускается в обращение на территории Союза при ее соответствии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при условии, что она прошла оценку соответствия согласно разделу XI настоящего технического регламента.</w:t>
      </w:r>
    </w:p>
    <w:bookmarkEnd w:id="139"/>
    <w:bookmarkStart w:name="z147" w:id="140"/>
    <w:p>
      <w:pPr>
        <w:spacing w:after="0"/>
        <w:ind w:left="0"/>
        <w:jc w:val="both"/>
      </w:pPr>
      <w:r>
        <w:rPr>
          <w:rFonts w:ascii="Times New Roman"/>
          <w:b w:val="false"/>
          <w:i w:val="false"/>
          <w:color w:val="000000"/>
          <w:sz w:val="28"/>
        </w:rPr>
        <w:t>
      9. При обращении на территории Союза непереработанная пищевая рыбная продукция животного происхождения сопровождается ветеринарным сертификатом, выдаваемым уполномоченным органом государства – члена Союза (далее – государство-член), и товаросопроводительной документацией.</w:t>
      </w:r>
    </w:p>
    <w:bookmarkEnd w:id="140"/>
    <w:bookmarkStart w:name="z148" w:id="141"/>
    <w:p>
      <w:pPr>
        <w:spacing w:after="0"/>
        <w:ind w:left="0"/>
        <w:jc w:val="both"/>
      </w:pPr>
      <w:r>
        <w:rPr>
          <w:rFonts w:ascii="Times New Roman"/>
          <w:b w:val="false"/>
          <w:i w:val="false"/>
          <w:color w:val="000000"/>
          <w:sz w:val="28"/>
        </w:rPr>
        <w:t>
      Перемещаемая между государствами-членами переработанная пищевая рыбная продукция животного происхождения, подконтрольная ветеринарному контролю (надзору), ввезенная из третьих стран или произведенная на территории Союза, сопровождается ветеринарным сертификатом, выдаваемым уполномоченным органом государства-члена без проведения ветеринарно-санитарной экспертизы, который подтверждает эпизоотическое благополучие.</w:t>
      </w:r>
    </w:p>
    <w:bookmarkEnd w:id="141"/>
    <w:bookmarkStart w:name="z149" w:id="142"/>
    <w:p>
      <w:pPr>
        <w:spacing w:after="0"/>
        <w:ind w:left="0"/>
        <w:jc w:val="both"/>
      </w:pPr>
      <w:r>
        <w:rPr>
          <w:rFonts w:ascii="Times New Roman"/>
          <w:b w:val="false"/>
          <w:i w:val="false"/>
          <w:color w:val="000000"/>
          <w:sz w:val="28"/>
        </w:rPr>
        <w:t>
      Пищевая рыбная продукция растительного происхождения, находящаяся в обращении, должна сопровождаться товаросопроводительной документацией, обеспечивающей прослеживаемость такой продукции.</w:t>
      </w:r>
    </w:p>
    <w:bookmarkEnd w:id="142"/>
    <w:bookmarkStart w:name="z150" w:id="143"/>
    <w:p>
      <w:pPr>
        <w:spacing w:after="0"/>
        <w:ind w:left="0"/>
        <w:jc w:val="both"/>
      </w:pPr>
      <w:r>
        <w:rPr>
          <w:rFonts w:ascii="Times New Roman"/>
          <w:b w:val="false"/>
          <w:i w:val="false"/>
          <w:color w:val="000000"/>
          <w:sz w:val="28"/>
        </w:rPr>
        <w:t>
      Каждая партия пищевой рыбной продукции животного происхождения, подконтрольная ветеринарному контролю (надзору), ввозится на территорию Союза при наличии ветеринарного сертификата, выданного компетентным органом страны отправления.</w:t>
      </w:r>
    </w:p>
    <w:bookmarkEnd w:id="143"/>
    <w:bookmarkStart w:name="z151" w:id="144"/>
    <w:p>
      <w:pPr>
        <w:spacing w:after="0"/>
        <w:ind w:left="0"/>
        <w:jc w:val="both"/>
      </w:pPr>
      <w:r>
        <w:rPr>
          <w:rFonts w:ascii="Times New Roman"/>
          <w:b w:val="false"/>
          <w:i w:val="false"/>
          <w:color w:val="000000"/>
          <w:sz w:val="28"/>
        </w:rPr>
        <w:t>
      10. Пищевая рыбная продукция,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оценку соответствия, маркируется единым знаком обращения продукции на рынке Союза.</w:t>
      </w:r>
    </w:p>
    <w:bookmarkEnd w:id="144"/>
    <w:bookmarkStart w:name="z152" w:id="145"/>
    <w:p>
      <w:pPr>
        <w:spacing w:after="0"/>
        <w:ind w:left="0"/>
        <w:jc w:val="both"/>
      </w:pPr>
      <w:r>
        <w:rPr>
          <w:rFonts w:ascii="Times New Roman"/>
          <w:b w:val="false"/>
          <w:i w:val="false"/>
          <w:color w:val="000000"/>
          <w:sz w:val="28"/>
        </w:rPr>
        <w:t>
      11. Не допускается обращение на территории Союза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в том числе пищевой рыбной продукции с истекшим сроком годности.</w:t>
      </w:r>
    </w:p>
    <w:bookmarkEnd w:id="145"/>
    <w:bookmarkStart w:name="z153" w:id="146"/>
    <w:p>
      <w:pPr>
        <w:spacing w:after="0"/>
        <w:ind w:left="0"/>
        <w:jc w:val="both"/>
      </w:pPr>
      <w:r>
        <w:rPr>
          <w:rFonts w:ascii="Times New Roman"/>
          <w:b w:val="false"/>
          <w:i w:val="false"/>
          <w:color w:val="000000"/>
          <w:sz w:val="28"/>
        </w:rPr>
        <w:t>
      12. Пищевая рыбная продукция, не соответствующая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в том числе пищевая рыбная продукция с истекшим сроком годности, а также пищевая рыбная продукция, собственник которой не может подтвердить происхождение пищевой рыбной продукции для обеспечения ее прослеживаемости, подлежит изъятию из обращения собственником пищевой рыбной продукции самостоятельно либо по предписанию уполномоченных органов государственного контроля (надзора) государства-члена.</w:t>
      </w:r>
    </w:p>
    <w:bookmarkEnd w:id="146"/>
    <w:bookmarkStart w:name="z154" w:id="147"/>
    <w:p>
      <w:pPr>
        <w:spacing w:after="0"/>
        <w:ind w:left="0"/>
        <w:jc w:val="left"/>
      </w:pPr>
      <w:r>
        <w:rPr>
          <w:rFonts w:ascii="Times New Roman"/>
          <w:b/>
          <w:i w:val="false"/>
          <w:color w:val="000000"/>
        </w:rPr>
        <w:t xml:space="preserve"> V. Требования безопасности пищевой рыбной продукции</w:t>
      </w:r>
    </w:p>
    <w:bookmarkEnd w:id="147"/>
    <w:bookmarkStart w:name="z155" w:id="148"/>
    <w:p>
      <w:pPr>
        <w:spacing w:after="0"/>
        <w:ind w:left="0"/>
        <w:jc w:val="both"/>
      </w:pPr>
      <w:r>
        <w:rPr>
          <w:rFonts w:ascii="Times New Roman"/>
          <w:b w:val="false"/>
          <w:i w:val="false"/>
          <w:color w:val="000000"/>
          <w:sz w:val="28"/>
        </w:rPr>
        <w:t xml:space="preserve">
      13. Пищевая рыбная продукция должна соответствовать требованиям безопасности, установленным настоящим разделом, требованиям безопасности согласно приложениям № 1, 3 – 6, а также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56" w:id="149"/>
    <w:p>
      <w:pPr>
        <w:spacing w:after="0"/>
        <w:ind w:left="0"/>
        <w:jc w:val="both"/>
      </w:pPr>
      <w:r>
        <w:rPr>
          <w:rFonts w:ascii="Times New Roman"/>
          <w:b w:val="false"/>
          <w:i w:val="false"/>
          <w:color w:val="000000"/>
          <w:sz w:val="28"/>
        </w:rPr>
        <w:t>
      14. Пищевая рыбная продукция должна быть изготовлена из водных биологических ресурсов, извлеченных (выловленных) из безопасных районов добычи (вылова) в соответствии с данными планового мониторинга безопасности водных биологических ресурсов, осуществляемого уполномоченными органами государств-членов, и объектов аквакультуры, происходящих из хозяйств (предприятий), благополучных в ветеринарном отношении. Данные мониторинга должны размещаться в информационно-телекоммуникационной сети "Интернет" на официальных сайтах уполномоченных органов государств-членов.</w:t>
      </w:r>
    </w:p>
    <w:bookmarkEnd w:id="149"/>
    <w:bookmarkStart w:name="z157" w:id="150"/>
    <w:p>
      <w:pPr>
        <w:spacing w:after="0"/>
        <w:ind w:left="0"/>
        <w:jc w:val="both"/>
      </w:pPr>
      <w:r>
        <w:rPr>
          <w:rFonts w:ascii="Times New Roman"/>
          <w:b w:val="false"/>
          <w:i w:val="false"/>
          <w:color w:val="000000"/>
          <w:sz w:val="28"/>
        </w:rPr>
        <w:t>
      15. Пищевая продукция аквакультуры не должна содержать натуральные или синтетические гормональные вещества и генетически модифицированные организмы.</w:t>
      </w:r>
    </w:p>
    <w:bookmarkEnd w:id="150"/>
    <w:p>
      <w:pPr>
        <w:spacing w:after="0"/>
        <w:ind w:left="0"/>
        <w:jc w:val="both"/>
      </w:pPr>
      <w:r>
        <w:rPr>
          <w:rFonts w:ascii="Times New Roman"/>
          <w:b w:val="false"/>
          <w:i w:val="false"/>
          <w:color w:val="000000"/>
          <w:sz w:val="28"/>
        </w:rPr>
        <w:t>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пищевой продукции аквакультуры животного происхождения должны соответствовать требованиям, установленным статьей 9</w:t>
      </w:r>
      <w:r>
        <w:rPr>
          <w:rFonts w:ascii="Times New Roman"/>
          <w:b w:val="false"/>
          <w:i w:val="false"/>
          <w:color w:val="000000"/>
          <w:vertAlign w:val="superscript"/>
        </w:rPr>
        <w:t>1</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15 с изменением, внесенным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59" w:id="151"/>
    <w:p>
      <w:pPr>
        <w:spacing w:after="0"/>
        <w:ind w:left="0"/>
        <w:jc w:val="both"/>
      </w:pPr>
      <w:r>
        <w:rPr>
          <w:rFonts w:ascii="Times New Roman"/>
          <w:b w:val="false"/>
          <w:i w:val="false"/>
          <w:color w:val="000000"/>
          <w:sz w:val="28"/>
        </w:rPr>
        <w:t>
      16. К обращению на территории Союза не допускается следующая пищевая рыбная продукция:</w:t>
      </w:r>
    </w:p>
    <w:bookmarkEnd w:id="151"/>
    <w:bookmarkStart w:name="z160" w:id="152"/>
    <w:p>
      <w:pPr>
        <w:spacing w:after="0"/>
        <w:ind w:left="0"/>
        <w:jc w:val="both"/>
      </w:pPr>
      <w:r>
        <w:rPr>
          <w:rFonts w:ascii="Times New Roman"/>
          <w:b w:val="false"/>
          <w:i w:val="false"/>
          <w:color w:val="000000"/>
          <w:sz w:val="28"/>
        </w:rPr>
        <w:t>
      а) произведенная из ядовитых рыб семейств Diodontidae (двузубовые, ежи-рыбы), Molidae (луны-рыбы), Tetraodontidae (четырехзубые) и Canthigasteridae (скалозубовые);</w:t>
      </w:r>
    </w:p>
    <w:bookmarkEnd w:id="152"/>
    <w:bookmarkStart w:name="z161" w:id="153"/>
    <w:p>
      <w:pPr>
        <w:spacing w:after="0"/>
        <w:ind w:left="0"/>
        <w:jc w:val="both"/>
      </w:pPr>
      <w:r>
        <w:rPr>
          <w:rFonts w:ascii="Times New Roman"/>
          <w:b w:val="false"/>
          <w:i w:val="false"/>
          <w:color w:val="000000"/>
          <w:sz w:val="28"/>
        </w:rPr>
        <w:t>
      б) не соответствующая потребительским свойствам по органолептическим показателям;</w:t>
      </w:r>
    </w:p>
    <w:bookmarkEnd w:id="153"/>
    <w:bookmarkStart w:name="z162" w:id="154"/>
    <w:p>
      <w:pPr>
        <w:spacing w:after="0"/>
        <w:ind w:left="0"/>
        <w:jc w:val="both"/>
      </w:pPr>
      <w:r>
        <w:rPr>
          <w:rFonts w:ascii="Times New Roman"/>
          <w:b w:val="false"/>
          <w:i w:val="false"/>
          <w:color w:val="000000"/>
          <w:sz w:val="28"/>
        </w:rPr>
        <w:t>
      в) мороженая, имеющая температуру в толще продукта выше минус 18 ºС;</w:t>
      </w:r>
    </w:p>
    <w:bookmarkEnd w:id="154"/>
    <w:bookmarkStart w:name="z163" w:id="155"/>
    <w:p>
      <w:pPr>
        <w:spacing w:after="0"/>
        <w:ind w:left="0"/>
        <w:jc w:val="both"/>
      </w:pPr>
      <w:r>
        <w:rPr>
          <w:rFonts w:ascii="Times New Roman"/>
          <w:b w:val="false"/>
          <w:i w:val="false"/>
          <w:color w:val="000000"/>
          <w:sz w:val="28"/>
        </w:rPr>
        <w:t>
      г) подвергнутая размораживанию в период хранения;</w:t>
      </w:r>
    </w:p>
    <w:bookmarkEnd w:id="155"/>
    <w:bookmarkStart w:name="z164" w:id="156"/>
    <w:p>
      <w:pPr>
        <w:spacing w:after="0"/>
        <w:ind w:left="0"/>
        <w:jc w:val="both"/>
      </w:pPr>
      <w:r>
        <w:rPr>
          <w:rFonts w:ascii="Times New Roman"/>
          <w:b w:val="false"/>
          <w:i w:val="false"/>
          <w:color w:val="000000"/>
          <w:sz w:val="28"/>
        </w:rPr>
        <w:t>
      д) содержащая опасные для здоровья человека биотоксины (фикотоксины).</w:t>
      </w:r>
    </w:p>
    <w:bookmarkEnd w:id="156"/>
    <w:bookmarkStart w:name="z165" w:id="157"/>
    <w:p>
      <w:pPr>
        <w:spacing w:after="0"/>
        <w:ind w:left="0"/>
        <w:jc w:val="both"/>
      </w:pPr>
      <w:r>
        <w:rPr>
          <w:rFonts w:ascii="Times New Roman"/>
          <w:b w:val="false"/>
          <w:i w:val="false"/>
          <w:color w:val="000000"/>
          <w:sz w:val="28"/>
        </w:rPr>
        <w:t>
      17. Живая рыба с признаками засыпания должна быть реализована как рыба-сырец (свежая) или направлена на переработку. Живая рыба семейства осетровых при первых признаках засыпания должна быть незамедлительно направлена на потрошение.</w:t>
      </w:r>
    </w:p>
    <w:bookmarkEnd w:id="157"/>
    <w:bookmarkStart w:name="z166" w:id="158"/>
    <w:p>
      <w:pPr>
        <w:spacing w:after="0"/>
        <w:ind w:left="0"/>
        <w:jc w:val="both"/>
      </w:pPr>
      <w:r>
        <w:rPr>
          <w:rFonts w:ascii="Times New Roman"/>
          <w:b w:val="false"/>
          <w:i w:val="false"/>
          <w:color w:val="000000"/>
          <w:sz w:val="28"/>
        </w:rPr>
        <w:t>
      Не допускается реализация малоактивных ракообразных, моллюсков и иглокожих, сохраняющих только отдельные признаки жизни, травмированных, загрязненных илом, песком, нефтепродуктами, водорослями, ракушками, ракообразных в состоянии линьки и с мягким панцирем, а также неполных моллюсков и иглокожих.</w:t>
      </w:r>
    </w:p>
    <w:bookmarkEnd w:id="158"/>
    <w:bookmarkStart w:name="z167" w:id="159"/>
    <w:p>
      <w:pPr>
        <w:spacing w:after="0"/>
        <w:ind w:left="0"/>
        <w:jc w:val="both"/>
      </w:pPr>
      <w:r>
        <w:rPr>
          <w:rFonts w:ascii="Times New Roman"/>
          <w:b w:val="false"/>
          <w:i w:val="false"/>
          <w:color w:val="000000"/>
          <w:sz w:val="28"/>
        </w:rPr>
        <w:t>
      Малоактивные ракообразные, сохраняющие отдельные признаки жизни, должны быть незамедлительно направлены на охлаждение, разделку, варку и (или) замораживание.</w:t>
      </w:r>
    </w:p>
    <w:bookmarkEnd w:id="159"/>
    <w:bookmarkStart w:name="z168" w:id="160"/>
    <w:p>
      <w:pPr>
        <w:spacing w:after="0"/>
        <w:ind w:left="0"/>
        <w:jc w:val="both"/>
      </w:pPr>
      <w:r>
        <w:rPr>
          <w:rFonts w:ascii="Times New Roman"/>
          <w:b w:val="false"/>
          <w:i w:val="false"/>
          <w:color w:val="000000"/>
          <w:sz w:val="28"/>
        </w:rPr>
        <w:t>
      Морские ежи, ракообразные, брюхоногие и двустворчатые моллюски должны направляться на реализацию и переработку только в живом виде.</w:t>
      </w:r>
    </w:p>
    <w:bookmarkEnd w:id="160"/>
    <w:bookmarkStart w:name="z169" w:id="161"/>
    <w:p>
      <w:pPr>
        <w:spacing w:after="0"/>
        <w:ind w:left="0"/>
        <w:jc w:val="both"/>
      </w:pPr>
      <w:r>
        <w:rPr>
          <w:rFonts w:ascii="Times New Roman"/>
          <w:b w:val="false"/>
          <w:i w:val="false"/>
          <w:color w:val="000000"/>
          <w:sz w:val="28"/>
        </w:rPr>
        <w:t>
      Живые трепанги после вылова должны быть незамедлительно разделаны.</w:t>
      </w:r>
    </w:p>
    <w:bookmarkEnd w:id="161"/>
    <w:bookmarkStart w:name="z170" w:id="162"/>
    <w:p>
      <w:pPr>
        <w:spacing w:after="0"/>
        <w:ind w:left="0"/>
        <w:jc w:val="both"/>
      </w:pPr>
      <w:r>
        <w:rPr>
          <w:rFonts w:ascii="Times New Roman"/>
          <w:b w:val="false"/>
          <w:i w:val="false"/>
          <w:color w:val="000000"/>
          <w:sz w:val="28"/>
        </w:rPr>
        <w:t>
      Живые устрицы должны быть уложены вогнутой створкой раковины вниз, живые морские гребешки – выпуклой створкой раковины вниз.</w:t>
      </w:r>
    </w:p>
    <w:bookmarkEnd w:id="162"/>
    <w:bookmarkStart w:name="z171" w:id="163"/>
    <w:p>
      <w:pPr>
        <w:spacing w:after="0"/>
        <w:ind w:left="0"/>
        <w:jc w:val="both"/>
      </w:pPr>
      <w:r>
        <w:rPr>
          <w:rFonts w:ascii="Times New Roman"/>
          <w:b w:val="false"/>
          <w:i w:val="false"/>
          <w:color w:val="000000"/>
          <w:sz w:val="28"/>
        </w:rPr>
        <w:t>
      У живых двустворчатых моллюсков створки должны быть плотно закрыты или приоткрыты, но при постукивании должны закрываться.</w:t>
      </w:r>
    </w:p>
    <w:bookmarkEnd w:id="163"/>
    <w:bookmarkStart w:name="z172" w:id="164"/>
    <w:p>
      <w:pPr>
        <w:spacing w:after="0"/>
        <w:ind w:left="0"/>
        <w:jc w:val="both"/>
      </w:pPr>
      <w:r>
        <w:rPr>
          <w:rFonts w:ascii="Times New Roman"/>
          <w:b w:val="false"/>
          <w:i w:val="false"/>
          <w:color w:val="000000"/>
          <w:sz w:val="28"/>
        </w:rPr>
        <w:t>
      Живые ракообразные, иглокожие и моллюски должны реагировать на механическое воздействие.</w:t>
      </w:r>
    </w:p>
    <w:bookmarkEnd w:id="164"/>
    <w:bookmarkStart w:name="z173" w:id="165"/>
    <w:p>
      <w:pPr>
        <w:spacing w:after="0"/>
        <w:ind w:left="0"/>
        <w:jc w:val="both"/>
      </w:pPr>
      <w:r>
        <w:rPr>
          <w:rFonts w:ascii="Times New Roman"/>
          <w:b w:val="false"/>
          <w:i w:val="false"/>
          <w:color w:val="000000"/>
          <w:sz w:val="28"/>
        </w:rPr>
        <w:t>
      Живые двустворчатые моллюски перед выпуском в обращение должны пройти необходимую передержку в распределительно-очистительном центре.</w:t>
      </w:r>
    </w:p>
    <w:bookmarkEnd w:id="165"/>
    <w:bookmarkStart w:name="z174" w:id="166"/>
    <w:p>
      <w:pPr>
        <w:spacing w:after="0"/>
        <w:ind w:left="0"/>
        <w:jc w:val="both"/>
      </w:pPr>
      <w:r>
        <w:rPr>
          <w:rFonts w:ascii="Times New Roman"/>
          <w:b w:val="false"/>
          <w:i w:val="false"/>
          <w:color w:val="000000"/>
          <w:sz w:val="28"/>
        </w:rPr>
        <w:t>
      Живые двустворчатые моллюски не должны подвергаться повторному погружению в воду или обрызгиванию водой после их упаковывания для реализации.</w:t>
      </w:r>
    </w:p>
    <w:bookmarkEnd w:id="166"/>
    <w:bookmarkStart w:name="z175" w:id="167"/>
    <w:p>
      <w:pPr>
        <w:spacing w:after="0"/>
        <w:ind w:left="0"/>
        <w:jc w:val="both"/>
      </w:pPr>
      <w:r>
        <w:rPr>
          <w:rFonts w:ascii="Times New Roman"/>
          <w:b w:val="false"/>
          <w:i w:val="false"/>
          <w:color w:val="000000"/>
          <w:sz w:val="28"/>
        </w:rPr>
        <w:t>
      18. Рыба, содержащая в отдельных своих частях опасные для здоровья человека объекты, должна быть разделана с удалением и последующей утилизацией таких частей.</w:t>
      </w:r>
    </w:p>
    <w:bookmarkEnd w:id="167"/>
    <w:bookmarkStart w:name="z176" w:id="168"/>
    <w:p>
      <w:pPr>
        <w:spacing w:after="0"/>
        <w:ind w:left="0"/>
        <w:jc w:val="both"/>
      </w:pPr>
      <w:r>
        <w:rPr>
          <w:rFonts w:ascii="Times New Roman"/>
          <w:b w:val="false"/>
          <w:i w:val="false"/>
          <w:color w:val="000000"/>
          <w:sz w:val="28"/>
        </w:rPr>
        <w:t xml:space="preserve">
      19. Уловы водных биологических ресурсов и пищевая продукция аквакультуры животного происхождения должны быть исследованы на наличие паразитов (паразитарных поражений). Паразитологические показатели безопасности рыбы, ракообразных, моллюсков и продуктов их переработки установлены </w:t>
      </w:r>
      <w:r>
        <w:rPr>
          <w:rFonts w:ascii="Times New Roman"/>
          <w:b w:val="false"/>
          <w:i w:val="false"/>
          <w:color w:val="000000"/>
          <w:sz w:val="28"/>
        </w:rPr>
        <w:t>приложением № 3</w:t>
      </w:r>
      <w:r>
        <w:rPr>
          <w:rFonts w:ascii="Times New Roman"/>
          <w:b w:val="false"/>
          <w:i w:val="false"/>
          <w:color w:val="000000"/>
          <w:sz w:val="28"/>
        </w:rPr>
        <w:t xml:space="preserve"> к настоящему техническому регламенту.</w:t>
      </w:r>
    </w:p>
    <w:bookmarkEnd w:id="168"/>
    <w:bookmarkStart w:name="z177" w:id="169"/>
    <w:p>
      <w:pPr>
        <w:spacing w:after="0"/>
        <w:ind w:left="0"/>
        <w:jc w:val="both"/>
      </w:pPr>
      <w:r>
        <w:rPr>
          <w:rFonts w:ascii="Times New Roman"/>
          <w:b w:val="false"/>
          <w:i w:val="false"/>
          <w:color w:val="000000"/>
          <w:sz w:val="28"/>
        </w:rPr>
        <w:t>
      В случае обнаружения опасных для здоровья человека живых паразитов и их личинок уловы водных биологических ресурсов животного происхождения и пищевая продукция аквакультуры животного происхождения должны быть обезврежены соответствующими методами.</w:t>
      </w:r>
    </w:p>
    <w:bookmarkEnd w:id="169"/>
    <w:bookmarkStart w:name="z178" w:id="170"/>
    <w:p>
      <w:pPr>
        <w:spacing w:after="0"/>
        <w:ind w:left="0"/>
        <w:jc w:val="both"/>
      </w:pPr>
      <w:r>
        <w:rPr>
          <w:rFonts w:ascii="Times New Roman"/>
          <w:b w:val="false"/>
          <w:i w:val="false"/>
          <w:color w:val="000000"/>
          <w:sz w:val="28"/>
        </w:rPr>
        <w:t>
      В случае обнаружения опасных для здоровья человека живых паразитов и их личинок в живой рыбе, живых водных беспозвоночных, рыбе-сырце (свежей), свежих водных млекопитающих, свежих водных беспозвоночных, охлажденной и подмороженной пищевой рыбной продукции животного происхождения такая продукция до выпуска в обращение должна быть подвергнута замораживанию до температуры во всех частях продукта не выше минус 20 ºС на срок не менее 24 часов или не выше минус 35 ºС на срок не менее 15 часов, а также другим методам обеззараживания, гарантирующим безопасность пищевой рыбной продукции.</w:t>
      </w:r>
    </w:p>
    <w:bookmarkEnd w:id="170"/>
    <w:bookmarkStart w:name="z179" w:id="171"/>
    <w:p>
      <w:pPr>
        <w:spacing w:after="0"/>
        <w:ind w:left="0"/>
        <w:jc w:val="both"/>
      </w:pPr>
      <w:r>
        <w:rPr>
          <w:rFonts w:ascii="Times New Roman"/>
          <w:b w:val="false"/>
          <w:i w:val="false"/>
          <w:color w:val="000000"/>
          <w:sz w:val="28"/>
        </w:rPr>
        <w:t>
      20. Не допускается реализация пищевой рыбной продукции, употребляемые в пищу части которой поражены видимыми паразитами.</w:t>
      </w:r>
    </w:p>
    <w:bookmarkEnd w:id="171"/>
    <w:bookmarkStart w:name="z180" w:id="172"/>
    <w:p>
      <w:pPr>
        <w:spacing w:after="0"/>
        <w:ind w:left="0"/>
        <w:jc w:val="both"/>
      </w:pPr>
      <w:r>
        <w:rPr>
          <w:rFonts w:ascii="Times New Roman"/>
          <w:b w:val="false"/>
          <w:i w:val="false"/>
          <w:color w:val="000000"/>
          <w:sz w:val="28"/>
        </w:rPr>
        <w:t>
      21. При разногласиях в оценке органолептических показателей непереработанной пищевой рыбной продукции животного происхождения проводится определение показателя общего азота летучих оснований.</w:t>
      </w:r>
    </w:p>
    <w:bookmarkEnd w:id="172"/>
    <w:bookmarkStart w:name="z181" w:id="173"/>
    <w:p>
      <w:pPr>
        <w:spacing w:after="0"/>
        <w:ind w:left="0"/>
        <w:jc w:val="both"/>
      </w:pPr>
      <w:r>
        <w:rPr>
          <w:rFonts w:ascii="Times New Roman"/>
          <w:b w:val="false"/>
          <w:i w:val="false"/>
          <w:color w:val="000000"/>
          <w:sz w:val="28"/>
        </w:rPr>
        <w:t>
      Пищевая рыбная продукция считается непригодной для промышленной переработки и потребления в пищу при превышении следующих предельных норм общего азота летучих оснований:</w:t>
      </w:r>
    </w:p>
    <w:bookmarkEnd w:id="173"/>
    <w:bookmarkStart w:name="z182" w:id="174"/>
    <w:p>
      <w:pPr>
        <w:spacing w:after="0"/>
        <w:ind w:left="0"/>
        <w:jc w:val="both"/>
      </w:pPr>
      <w:r>
        <w:rPr>
          <w:rFonts w:ascii="Times New Roman"/>
          <w:b w:val="false"/>
          <w:i w:val="false"/>
          <w:color w:val="000000"/>
          <w:sz w:val="28"/>
        </w:rPr>
        <w:t>
      25 мг азота на 100 г мяса для видов семейства Scorpaenidae (скорпеновые);</w:t>
      </w:r>
    </w:p>
    <w:bookmarkEnd w:id="174"/>
    <w:bookmarkStart w:name="z183" w:id="175"/>
    <w:p>
      <w:pPr>
        <w:spacing w:after="0"/>
        <w:ind w:left="0"/>
        <w:jc w:val="both"/>
      </w:pPr>
      <w:r>
        <w:rPr>
          <w:rFonts w:ascii="Times New Roman"/>
          <w:b w:val="false"/>
          <w:i w:val="false"/>
          <w:color w:val="000000"/>
          <w:sz w:val="28"/>
        </w:rPr>
        <w:t>
      30 мг азота на 100 г мяса для видов семейства Pleuronectidae (камбаловые), за исключением вида Hippoglossus spp. (палтус);</w:t>
      </w:r>
    </w:p>
    <w:bookmarkEnd w:id="175"/>
    <w:bookmarkStart w:name="z184" w:id="176"/>
    <w:p>
      <w:pPr>
        <w:spacing w:after="0"/>
        <w:ind w:left="0"/>
        <w:jc w:val="both"/>
      </w:pPr>
      <w:r>
        <w:rPr>
          <w:rFonts w:ascii="Times New Roman"/>
          <w:b w:val="false"/>
          <w:i w:val="false"/>
          <w:color w:val="000000"/>
          <w:sz w:val="28"/>
        </w:rPr>
        <w:t>
      35 мг азота на 100 г мяса для других видов рыб.</w:t>
      </w:r>
    </w:p>
    <w:bookmarkEnd w:id="176"/>
    <w:bookmarkStart w:name="z185" w:id="177"/>
    <w:p>
      <w:pPr>
        <w:spacing w:after="0"/>
        <w:ind w:left="0"/>
        <w:jc w:val="left"/>
      </w:pPr>
      <w:r>
        <w:rPr>
          <w:rFonts w:ascii="Times New Roman"/>
          <w:b/>
          <w:i w:val="false"/>
          <w:color w:val="000000"/>
        </w:rPr>
        <w:t xml:space="preserve"> VI. Требования к процессам производства пищевой рыбной продукции</w:t>
      </w:r>
    </w:p>
    <w:bookmarkEnd w:id="177"/>
    <w:bookmarkStart w:name="z186" w:id="178"/>
    <w:p>
      <w:pPr>
        <w:spacing w:after="0"/>
        <w:ind w:left="0"/>
        <w:jc w:val="both"/>
      </w:pPr>
      <w:r>
        <w:rPr>
          <w:rFonts w:ascii="Times New Roman"/>
          <w:b w:val="false"/>
          <w:i w:val="false"/>
          <w:color w:val="000000"/>
          <w:sz w:val="28"/>
        </w:rPr>
        <w:t xml:space="preserve">
      22. Процессы производства пищевой рыбной продукции должны соответствовать требованиям настоящего технического регламента и соответствующим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78"/>
    <w:bookmarkStart w:name="z187" w:id="179"/>
    <w:p>
      <w:pPr>
        <w:spacing w:after="0"/>
        <w:ind w:left="0"/>
        <w:jc w:val="both"/>
      </w:pPr>
      <w:r>
        <w:rPr>
          <w:rFonts w:ascii="Times New Roman"/>
          <w:b w:val="false"/>
          <w:i w:val="false"/>
          <w:color w:val="000000"/>
          <w:sz w:val="28"/>
        </w:rPr>
        <w:t xml:space="preserve">
      23. Требования к организации производственных помещений, в которых осуществляется процесс производства пищевой рыбной продукции, установлены </w:t>
      </w:r>
      <w:r>
        <w:rPr>
          <w:rFonts w:ascii="Times New Roman"/>
          <w:b w:val="false"/>
          <w:i w:val="false"/>
          <w:color w:val="000000"/>
          <w:sz w:val="28"/>
        </w:rPr>
        <w:t>статьей 14</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bookmarkEnd w:id="179"/>
    <w:bookmarkStart w:name="z188" w:id="180"/>
    <w:p>
      <w:pPr>
        <w:spacing w:after="0"/>
        <w:ind w:left="0"/>
        <w:jc w:val="both"/>
      </w:pPr>
      <w:r>
        <w:rPr>
          <w:rFonts w:ascii="Times New Roman"/>
          <w:b w:val="false"/>
          <w:i w:val="false"/>
          <w:color w:val="000000"/>
          <w:sz w:val="28"/>
        </w:rPr>
        <w:t>
      24. Специальные требования к организации процессов производства, осуществляемых на производственных, приемотранспортных и рыболовных судах (далее – суда), установлены разделом VII настоящего технического регламента.</w:t>
      </w:r>
    </w:p>
    <w:bookmarkEnd w:id="180"/>
    <w:bookmarkStart w:name="z189" w:id="181"/>
    <w:p>
      <w:pPr>
        <w:spacing w:after="0"/>
        <w:ind w:left="0"/>
        <w:jc w:val="both"/>
      </w:pPr>
      <w:r>
        <w:rPr>
          <w:rFonts w:ascii="Times New Roman"/>
          <w:b w:val="false"/>
          <w:i w:val="false"/>
          <w:color w:val="000000"/>
          <w:sz w:val="28"/>
        </w:rPr>
        <w:t>
      25. Безопасность пищевой рыбной продукции в процессе ее производства должна быть обеспечена:</w:t>
      </w:r>
    </w:p>
    <w:bookmarkEnd w:id="181"/>
    <w:bookmarkStart w:name="z190" w:id="182"/>
    <w:p>
      <w:pPr>
        <w:spacing w:after="0"/>
        <w:ind w:left="0"/>
        <w:jc w:val="both"/>
      </w:pPr>
      <w:r>
        <w:rPr>
          <w:rFonts w:ascii="Times New Roman"/>
          <w:b w:val="false"/>
          <w:i w:val="false"/>
          <w:color w:val="000000"/>
          <w:sz w:val="28"/>
        </w:rPr>
        <w:t>
      а) технологическими процессами и режимами их осуществления на всех этапах (участках) производства пищевой рыбной продукции;</w:t>
      </w:r>
    </w:p>
    <w:bookmarkEnd w:id="182"/>
    <w:bookmarkStart w:name="z191" w:id="183"/>
    <w:p>
      <w:pPr>
        <w:spacing w:after="0"/>
        <w:ind w:left="0"/>
        <w:jc w:val="both"/>
      </w:pPr>
      <w:r>
        <w:rPr>
          <w:rFonts w:ascii="Times New Roman"/>
          <w:b w:val="false"/>
          <w:i w:val="false"/>
          <w:color w:val="000000"/>
          <w:sz w:val="28"/>
        </w:rPr>
        <w:t>
      б) оптимальной последовательностью технологических процессов, исключающей контаминацию (загрязнение) производимой пищевой рыбной продукции;</w:t>
      </w:r>
    </w:p>
    <w:bookmarkEnd w:id="183"/>
    <w:bookmarkStart w:name="z192" w:id="184"/>
    <w:p>
      <w:pPr>
        <w:spacing w:after="0"/>
        <w:ind w:left="0"/>
        <w:jc w:val="both"/>
      </w:pPr>
      <w:r>
        <w:rPr>
          <w:rFonts w:ascii="Times New Roman"/>
          <w:b w:val="false"/>
          <w:i w:val="false"/>
          <w:color w:val="000000"/>
          <w:sz w:val="28"/>
        </w:rPr>
        <w:t>
      в) контролем за работой технологического оборудования;</w:t>
      </w:r>
    </w:p>
    <w:bookmarkEnd w:id="184"/>
    <w:bookmarkStart w:name="z193" w:id="185"/>
    <w:p>
      <w:pPr>
        <w:spacing w:after="0"/>
        <w:ind w:left="0"/>
        <w:jc w:val="both"/>
      </w:pPr>
      <w:r>
        <w:rPr>
          <w:rFonts w:ascii="Times New Roman"/>
          <w:b w:val="false"/>
          <w:i w:val="false"/>
          <w:color w:val="000000"/>
          <w:sz w:val="28"/>
        </w:rPr>
        <w:t>
      г) соблюдением условий хранения продовольственного (пищевого) сырья для производства пищевой рыбной продукции, упаковки и упаковочных материалов;</w:t>
      </w:r>
    </w:p>
    <w:bookmarkEnd w:id="185"/>
    <w:bookmarkStart w:name="z194" w:id="186"/>
    <w:p>
      <w:pPr>
        <w:spacing w:after="0"/>
        <w:ind w:left="0"/>
        <w:jc w:val="both"/>
      </w:pPr>
      <w:r>
        <w:rPr>
          <w:rFonts w:ascii="Times New Roman"/>
          <w:b w:val="false"/>
          <w:i w:val="false"/>
          <w:color w:val="000000"/>
          <w:sz w:val="28"/>
        </w:rPr>
        <w:t>
      д) содержанием производственных помещений, технологического оборудования и инвентаря, используемых в процессе производства пищевой рыбной продукции, в состоянии, исключающем контаминацию (загрязнение) пищевой рыбной продукции;</w:t>
      </w:r>
    </w:p>
    <w:bookmarkEnd w:id="186"/>
    <w:bookmarkStart w:name="z195" w:id="187"/>
    <w:p>
      <w:pPr>
        <w:spacing w:after="0"/>
        <w:ind w:left="0"/>
        <w:jc w:val="both"/>
      </w:pPr>
      <w:r>
        <w:rPr>
          <w:rFonts w:ascii="Times New Roman"/>
          <w:b w:val="false"/>
          <w:i w:val="false"/>
          <w:color w:val="000000"/>
          <w:sz w:val="28"/>
        </w:rPr>
        <w:t>
      е) выбором способов и периодичностью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пищевой рыбной продукции. Санитарная обработка, дезинфекция, дезинсекция и дератизация должны проводиться с периодичностью, достаточной для исключения риска контаминации (загрязнения) пищевой рыбной продукции. Периодичность санитарной обработки, дезинфекции, дезинсекции и дератизации устанавливается изготовителем продукции;</w:t>
      </w:r>
    </w:p>
    <w:bookmarkEnd w:id="187"/>
    <w:bookmarkStart w:name="z196" w:id="188"/>
    <w:p>
      <w:pPr>
        <w:spacing w:after="0"/>
        <w:ind w:left="0"/>
        <w:jc w:val="both"/>
      </w:pPr>
      <w:r>
        <w:rPr>
          <w:rFonts w:ascii="Times New Roman"/>
          <w:b w:val="false"/>
          <w:i w:val="false"/>
          <w:color w:val="000000"/>
          <w:sz w:val="28"/>
        </w:rPr>
        <w:t>
      ж) ведением и хранением документации и записей, подтверждающих соблюдение требований настоящего технического регламента;</w:t>
      </w:r>
    </w:p>
    <w:bookmarkEnd w:id="188"/>
    <w:bookmarkStart w:name="z197" w:id="189"/>
    <w:p>
      <w:pPr>
        <w:spacing w:after="0"/>
        <w:ind w:left="0"/>
        <w:jc w:val="both"/>
      </w:pPr>
      <w:r>
        <w:rPr>
          <w:rFonts w:ascii="Times New Roman"/>
          <w:b w:val="false"/>
          <w:i w:val="false"/>
          <w:color w:val="000000"/>
          <w:sz w:val="28"/>
        </w:rPr>
        <w:t>
      з) функционированием системы обеспечения безопасности в процессе производства пищевой рыбной продукции (производственного контроля);</w:t>
      </w:r>
    </w:p>
    <w:bookmarkEnd w:id="189"/>
    <w:bookmarkStart w:name="z198" w:id="190"/>
    <w:p>
      <w:pPr>
        <w:spacing w:after="0"/>
        <w:ind w:left="0"/>
        <w:jc w:val="both"/>
      </w:pPr>
      <w:r>
        <w:rPr>
          <w:rFonts w:ascii="Times New Roman"/>
          <w:b w:val="false"/>
          <w:i w:val="false"/>
          <w:color w:val="000000"/>
          <w:sz w:val="28"/>
        </w:rPr>
        <w:t>
      и) прослеживаемостью пищевой рыбной продукции.</w:t>
      </w:r>
    </w:p>
    <w:bookmarkEnd w:id="190"/>
    <w:bookmarkStart w:name="z199" w:id="191"/>
    <w:p>
      <w:pPr>
        <w:spacing w:after="0"/>
        <w:ind w:left="0"/>
        <w:jc w:val="both"/>
      </w:pPr>
      <w:r>
        <w:rPr>
          <w:rFonts w:ascii="Times New Roman"/>
          <w:b w:val="false"/>
          <w:i w:val="false"/>
          <w:color w:val="000000"/>
          <w:sz w:val="28"/>
        </w:rPr>
        <w:t>
      26. Используемое в процессе производства мороженой пищевой рыбной продукции оборудование должно обеспечивать:</w:t>
      </w:r>
    </w:p>
    <w:bookmarkEnd w:id="191"/>
    <w:bookmarkStart w:name="z200" w:id="192"/>
    <w:p>
      <w:pPr>
        <w:spacing w:after="0"/>
        <w:ind w:left="0"/>
        <w:jc w:val="both"/>
      </w:pPr>
      <w:r>
        <w:rPr>
          <w:rFonts w:ascii="Times New Roman"/>
          <w:b w:val="false"/>
          <w:i w:val="false"/>
          <w:color w:val="000000"/>
          <w:sz w:val="28"/>
        </w:rPr>
        <w:t>
      а) понижение температуры пищевой рыбной продукции до температуры не выше минус 18 ºС;</w:t>
      </w:r>
    </w:p>
    <w:bookmarkEnd w:id="192"/>
    <w:bookmarkStart w:name="z201" w:id="193"/>
    <w:p>
      <w:pPr>
        <w:spacing w:after="0"/>
        <w:ind w:left="0"/>
        <w:jc w:val="both"/>
      </w:pPr>
      <w:r>
        <w:rPr>
          <w:rFonts w:ascii="Times New Roman"/>
          <w:b w:val="false"/>
          <w:i w:val="false"/>
          <w:color w:val="000000"/>
          <w:sz w:val="28"/>
        </w:rPr>
        <w:t>
      б) поддержание температуры мороженой пищевой рыбной продукции в толще мышечной ткани не выше минус 18 ºС при хранении в трюмах, цистернах или контейнерах.</w:t>
      </w:r>
    </w:p>
    <w:bookmarkEnd w:id="193"/>
    <w:bookmarkStart w:name="z202" w:id="194"/>
    <w:p>
      <w:pPr>
        <w:spacing w:after="0"/>
        <w:ind w:left="0"/>
        <w:jc w:val="both"/>
      </w:pPr>
      <w:r>
        <w:rPr>
          <w:rFonts w:ascii="Times New Roman"/>
          <w:b w:val="false"/>
          <w:i w:val="false"/>
          <w:color w:val="000000"/>
          <w:sz w:val="28"/>
        </w:rPr>
        <w:t>
      27. Участок для разделки непереработанной пищевой рыбной продукции должен быть обеспечен питьевой или чистой водой.</w:t>
      </w:r>
    </w:p>
    <w:bookmarkEnd w:id="194"/>
    <w:bookmarkStart w:name="z203" w:id="195"/>
    <w:p>
      <w:pPr>
        <w:spacing w:after="0"/>
        <w:ind w:left="0"/>
        <w:jc w:val="both"/>
      </w:pPr>
      <w:r>
        <w:rPr>
          <w:rFonts w:ascii="Times New Roman"/>
          <w:b w:val="false"/>
          <w:i w:val="false"/>
          <w:color w:val="000000"/>
          <w:sz w:val="28"/>
        </w:rPr>
        <w:t>
      28. Для охлаждения и изготовления льда используется питьевая и чистая вода. Лед должен быть защищен от контаминации (загрязнения).</w:t>
      </w:r>
    </w:p>
    <w:bookmarkEnd w:id="195"/>
    <w:bookmarkStart w:name="z204" w:id="196"/>
    <w:p>
      <w:pPr>
        <w:spacing w:after="0"/>
        <w:ind w:left="0"/>
        <w:jc w:val="both"/>
      </w:pPr>
      <w:r>
        <w:rPr>
          <w:rFonts w:ascii="Times New Roman"/>
          <w:b w:val="false"/>
          <w:i w:val="false"/>
          <w:color w:val="000000"/>
          <w:sz w:val="28"/>
        </w:rPr>
        <w:t>
      29. При производстве рыбы-сырца (свежей), свежих водных млекопитающих, водорослей-сырца (свежих), свежих водных растений и свежих водных беспозвоночных должны соблюдаться следующие требования:</w:t>
      </w:r>
    </w:p>
    <w:bookmarkEnd w:id="196"/>
    <w:bookmarkStart w:name="z205" w:id="197"/>
    <w:p>
      <w:pPr>
        <w:spacing w:after="0"/>
        <w:ind w:left="0"/>
        <w:jc w:val="both"/>
      </w:pPr>
      <w:r>
        <w:rPr>
          <w:rFonts w:ascii="Times New Roman"/>
          <w:b w:val="false"/>
          <w:i w:val="false"/>
          <w:color w:val="000000"/>
          <w:sz w:val="28"/>
        </w:rPr>
        <w:t>
      а) в процессе производства необходимо исключить контаминацию (загрязнение) рыбы, иглокожих, моллюсков, ракообразных, водных млекопитающих и других водных животных, а также водорослей и других водных растений и обеспечить их защиту от солнечного и атмосферного воздействий, а также обеспечить соответствующие температурные условия хранения пищевой рыбной продукции;</w:t>
      </w:r>
    </w:p>
    <w:bookmarkEnd w:id="197"/>
    <w:bookmarkStart w:name="z206" w:id="198"/>
    <w:p>
      <w:pPr>
        <w:spacing w:after="0"/>
        <w:ind w:left="0"/>
        <w:jc w:val="both"/>
      </w:pPr>
      <w:r>
        <w:rPr>
          <w:rFonts w:ascii="Times New Roman"/>
          <w:b w:val="false"/>
          <w:i w:val="false"/>
          <w:color w:val="000000"/>
          <w:sz w:val="28"/>
        </w:rPr>
        <w:t>
      б) в случае обнаружения живых паразитов и их личинок, опасных для здоровья человека, прилова ядовитых рыб, контаминации (загрязнения) улова донным грунтом или нефтепродуктами должны быть приняты меры, предотвращающие возможность выпуска в обращение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bookmarkEnd w:id="198"/>
    <w:bookmarkStart w:name="z207" w:id="199"/>
    <w:p>
      <w:pPr>
        <w:spacing w:after="0"/>
        <w:ind w:left="0"/>
        <w:jc w:val="both"/>
      </w:pPr>
      <w:r>
        <w:rPr>
          <w:rFonts w:ascii="Times New Roman"/>
          <w:b w:val="false"/>
          <w:i w:val="false"/>
          <w:color w:val="000000"/>
          <w:sz w:val="28"/>
        </w:rPr>
        <w:t>
      30. При производстве охлажденной и подмороженной пищевой рыбной продукции должны соблюдаться следующие требования:</w:t>
      </w:r>
    </w:p>
    <w:bookmarkEnd w:id="199"/>
    <w:bookmarkStart w:name="z208" w:id="200"/>
    <w:p>
      <w:pPr>
        <w:spacing w:after="0"/>
        <w:ind w:left="0"/>
        <w:jc w:val="both"/>
      </w:pPr>
      <w:r>
        <w:rPr>
          <w:rFonts w:ascii="Times New Roman"/>
          <w:b w:val="false"/>
          <w:i w:val="false"/>
          <w:color w:val="000000"/>
          <w:sz w:val="28"/>
        </w:rPr>
        <w:t>
      а) тунец, парусник, макрель, марлин, меч-рыба и хрящевые рыбы после извлечения (вылова) должны быть незамедлительно обескровлены;</w:t>
      </w:r>
    </w:p>
    <w:bookmarkEnd w:id="200"/>
    <w:bookmarkStart w:name="z209" w:id="201"/>
    <w:p>
      <w:pPr>
        <w:spacing w:after="0"/>
        <w:ind w:left="0"/>
        <w:jc w:val="both"/>
      </w:pPr>
      <w:r>
        <w:rPr>
          <w:rFonts w:ascii="Times New Roman"/>
          <w:b w:val="false"/>
          <w:i w:val="false"/>
          <w:color w:val="000000"/>
          <w:sz w:val="28"/>
        </w:rPr>
        <w:t>
      б) рыба семейства осетровых (кроме стерляди) должна быть обескровлена, разделана, у нее должны быть удалены внутренности и сфинктер;</w:t>
      </w:r>
    </w:p>
    <w:bookmarkEnd w:id="201"/>
    <w:bookmarkStart w:name="z210" w:id="202"/>
    <w:p>
      <w:pPr>
        <w:spacing w:after="0"/>
        <w:ind w:left="0"/>
        <w:jc w:val="both"/>
      </w:pPr>
      <w:r>
        <w:rPr>
          <w:rFonts w:ascii="Times New Roman"/>
          <w:b w:val="false"/>
          <w:i w:val="false"/>
          <w:color w:val="000000"/>
          <w:sz w:val="28"/>
        </w:rPr>
        <w:t>
      в) маринка, илиша, османы и храмуля должны быть потрошеными (внутренности, икра, молоки и черная пленка должны быть тщательно удалены и уничтожены), головы у гигантского кальмара, илиши и храмули должны быть удалены и уничтожены;</w:t>
      </w:r>
    </w:p>
    <w:bookmarkEnd w:id="202"/>
    <w:bookmarkStart w:name="z211" w:id="203"/>
    <w:p>
      <w:pPr>
        <w:spacing w:after="0"/>
        <w:ind w:left="0"/>
        <w:jc w:val="both"/>
      </w:pPr>
      <w:r>
        <w:rPr>
          <w:rFonts w:ascii="Times New Roman"/>
          <w:b w:val="false"/>
          <w:i w:val="false"/>
          <w:color w:val="000000"/>
          <w:sz w:val="28"/>
        </w:rPr>
        <w:t>
      г) сом длиной более 53 см должен быть потрошеным (внутренности, икра, молоки и черная пленка должны быть тщательно удалены);</w:t>
      </w:r>
    </w:p>
    <w:bookmarkEnd w:id="203"/>
    <w:bookmarkStart w:name="z212" w:id="204"/>
    <w:p>
      <w:pPr>
        <w:spacing w:after="0"/>
        <w:ind w:left="0"/>
        <w:jc w:val="both"/>
      </w:pPr>
      <w:r>
        <w:rPr>
          <w:rFonts w:ascii="Times New Roman"/>
          <w:b w:val="false"/>
          <w:i w:val="false"/>
          <w:color w:val="000000"/>
          <w:sz w:val="28"/>
        </w:rPr>
        <w:t>
      д) щука длиной более 30 см должна быть потрошеной (внутренности, икра, молоки и черная пленка должны быть тщательно удалены).</w:t>
      </w:r>
    </w:p>
    <w:bookmarkEnd w:id="204"/>
    <w:bookmarkStart w:name="z213" w:id="205"/>
    <w:p>
      <w:pPr>
        <w:spacing w:after="0"/>
        <w:ind w:left="0"/>
        <w:jc w:val="both"/>
      </w:pPr>
      <w:r>
        <w:rPr>
          <w:rFonts w:ascii="Times New Roman"/>
          <w:b w:val="false"/>
          <w:i w:val="false"/>
          <w:color w:val="000000"/>
          <w:sz w:val="28"/>
        </w:rPr>
        <w:t>
      31. При производстве мороженой пищевой рыбной продукции должны соблюдаться следующие требования:</w:t>
      </w:r>
    </w:p>
    <w:bookmarkEnd w:id="205"/>
    <w:bookmarkStart w:name="z214" w:id="206"/>
    <w:p>
      <w:pPr>
        <w:spacing w:after="0"/>
        <w:ind w:left="0"/>
        <w:jc w:val="both"/>
      </w:pPr>
      <w:r>
        <w:rPr>
          <w:rFonts w:ascii="Times New Roman"/>
          <w:b w:val="false"/>
          <w:i w:val="false"/>
          <w:color w:val="000000"/>
          <w:sz w:val="28"/>
        </w:rPr>
        <w:t>
      гигантские кальмары и осьминоги должны быть разделаны, головы гигантских кальмаров не допускается использовать в пищевых целях;</w:t>
      </w:r>
    </w:p>
    <w:bookmarkEnd w:id="206"/>
    <w:bookmarkStart w:name="z215" w:id="207"/>
    <w:p>
      <w:pPr>
        <w:spacing w:after="0"/>
        <w:ind w:left="0"/>
        <w:jc w:val="both"/>
      </w:pPr>
      <w:r>
        <w:rPr>
          <w:rFonts w:ascii="Times New Roman"/>
          <w:b w:val="false"/>
          <w:i w:val="false"/>
          <w:color w:val="000000"/>
          <w:sz w:val="28"/>
        </w:rPr>
        <w:t>
      у лангустов при удалении головогруди должно быть удалено анальное отверстие;</w:t>
      </w:r>
    </w:p>
    <w:bookmarkEnd w:id="207"/>
    <w:bookmarkStart w:name="z216" w:id="208"/>
    <w:p>
      <w:pPr>
        <w:spacing w:after="0"/>
        <w:ind w:left="0"/>
        <w:jc w:val="both"/>
      </w:pPr>
      <w:r>
        <w:rPr>
          <w:rFonts w:ascii="Times New Roman"/>
          <w:b w:val="false"/>
          <w:i w:val="false"/>
          <w:color w:val="000000"/>
          <w:sz w:val="28"/>
        </w:rPr>
        <w:t>
      у разделанной кукумарии должны быть удалены венчик и анальное отверстие;</w:t>
      </w:r>
    </w:p>
    <w:bookmarkEnd w:id="208"/>
    <w:bookmarkStart w:name="z217" w:id="209"/>
    <w:p>
      <w:pPr>
        <w:spacing w:after="0"/>
        <w:ind w:left="0"/>
        <w:jc w:val="both"/>
      </w:pPr>
      <w:r>
        <w:rPr>
          <w:rFonts w:ascii="Times New Roman"/>
          <w:b w:val="false"/>
          <w:i w:val="false"/>
          <w:color w:val="000000"/>
          <w:sz w:val="28"/>
        </w:rPr>
        <w:t>
      замораживание должно проводиться до достижения в толще продукта температуры не выше минус 18 ºС.</w:t>
      </w:r>
    </w:p>
    <w:bookmarkEnd w:id="209"/>
    <w:bookmarkStart w:name="z218" w:id="210"/>
    <w:p>
      <w:pPr>
        <w:spacing w:after="0"/>
        <w:ind w:left="0"/>
        <w:jc w:val="both"/>
      </w:pPr>
      <w:r>
        <w:rPr>
          <w:rFonts w:ascii="Times New Roman"/>
          <w:b w:val="false"/>
          <w:i w:val="false"/>
          <w:color w:val="000000"/>
          <w:sz w:val="28"/>
        </w:rPr>
        <w:t>
      Допускается проводить замораживание в естественных условиях в местах извлечения (вылова) при температуре воздуха не выше минус 10 ºС на ледяных хорошо проветриваемых площадках или на сквозняке в условиях, обеспечивающих безопасность мороженой пищевой рыбной продукции. В случае если температура при естественном замораживании выше минус 18 ºС, рыбу домораживают до температуры не выше минус 18 ºС.</w:t>
      </w:r>
    </w:p>
    <w:bookmarkEnd w:id="210"/>
    <w:bookmarkStart w:name="z219" w:id="211"/>
    <w:p>
      <w:pPr>
        <w:spacing w:after="0"/>
        <w:ind w:left="0"/>
        <w:jc w:val="both"/>
      </w:pPr>
      <w:r>
        <w:rPr>
          <w:rFonts w:ascii="Times New Roman"/>
          <w:b w:val="false"/>
          <w:i w:val="false"/>
          <w:color w:val="000000"/>
          <w:sz w:val="28"/>
        </w:rPr>
        <w:t>
      Холодильные камеры для холодильной обработки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bookmarkEnd w:id="211"/>
    <w:bookmarkStart w:name="z220" w:id="212"/>
    <w:p>
      <w:pPr>
        <w:spacing w:after="0"/>
        <w:ind w:left="0"/>
        <w:jc w:val="both"/>
      </w:pPr>
      <w:r>
        <w:rPr>
          <w:rFonts w:ascii="Times New Roman"/>
          <w:b w:val="false"/>
          <w:i w:val="false"/>
          <w:color w:val="000000"/>
          <w:sz w:val="28"/>
        </w:rPr>
        <w:t>
      Для поштучного разделения при расфасовке мороженой пищевой рыбной продукции допускается повышение ее температуры до температуры не выше минус 2 ºС.</w:t>
      </w:r>
    </w:p>
    <w:bookmarkEnd w:id="212"/>
    <w:bookmarkStart w:name="z221" w:id="213"/>
    <w:p>
      <w:pPr>
        <w:spacing w:after="0"/>
        <w:ind w:left="0"/>
        <w:jc w:val="both"/>
      </w:pPr>
      <w:r>
        <w:rPr>
          <w:rFonts w:ascii="Times New Roman"/>
          <w:b w:val="false"/>
          <w:i w:val="false"/>
          <w:color w:val="000000"/>
          <w:sz w:val="28"/>
        </w:rPr>
        <w:t>
      Глубокое обезвоживание мороженой пищевой рыбной продукции не должно превышать 10 процентов от массы или площади поверхности продукции.</w:t>
      </w:r>
    </w:p>
    <w:bookmarkEnd w:id="213"/>
    <w:bookmarkStart w:name="z222" w:id="214"/>
    <w:p>
      <w:pPr>
        <w:spacing w:after="0"/>
        <w:ind w:left="0"/>
        <w:jc w:val="both"/>
      </w:pPr>
      <w:r>
        <w:rPr>
          <w:rFonts w:ascii="Times New Roman"/>
          <w:b w:val="false"/>
          <w:i w:val="false"/>
          <w:color w:val="000000"/>
          <w:sz w:val="28"/>
        </w:rPr>
        <w:t xml:space="preserve">
      32. Массовая доля влаги в мышечной ткани мороженой пищевой рыбной продукции из основных видов промысловых рыб и водных беспозвоночных не должна превышать нормы допустимого содержания влаги согласно </w:t>
      </w:r>
      <w:r>
        <w:rPr>
          <w:rFonts w:ascii="Times New Roman"/>
          <w:b w:val="false"/>
          <w:i w:val="false"/>
          <w:color w:val="000000"/>
          <w:sz w:val="28"/>
        </w:rPr>
        <w:t>приложению № 7</w:t>
      </w:r>
      <w:r>
        <w:rPr>
          <w:rFonts w:ascii="Times New Roman"/>
          <w:b w:val="false"/>
          <w:i w:val="false"/>
          <w:color w:val="000000"/>
          <w:sz w:val="28"/>
        </w:rPr>
        <w:t>.</w:t>
      </w:r>
    </w:p>
    <w:bookmarkEnd w:id="214"/>
    <w:bookmarkStart w:name="z223" w:id="215"/>
    <w:p>
      <w:pPr>
        <w:spacing w:after="0"/>
        <w:ind w:left="0"/>
        <w:jc w:val="both"/>
      </w:pPr>
      <w:r>
        <w:rPr>
          <w:rFonts w:ascii="Times New Roman"/>
          <w:b w:val="false"/>
          <w:i w:val="false"/>
          <w:color w:val="000000"/>
          <w:sz w:val="28"/>
        </w:rPr>
        <w:t>
      33. При производстве мороженой пищевой рыбной продукции из рыбы масса наносимой на эту продукцию глазури не должна превышать 5 процентов от массы глазированной продукции (с учетом погрешности методики определения).</w:t>
      </w:r>
    </w:p>
    <w:bookmarkEnd w:id="215"/>
    <w:bookmarkStart w:name="z224" w:id="216"/>
    <w:p>
      <w:pPr>
        <w:spacing w:after="0"/>
        <w:ind w:left="0"/>
        <w:jc w:val="both"/>
      </w:pPr>
      <w:r>
        <w:rPr>
          <w:rFonts w:ascii="Times New Roman"/>
          <w:b w:val="false"/>
          <w:i w:val="false"/>
          <w:color w:val="000000"/>
          <w:sz w:val="28"/>
        </w:rPr>
        <w:t>
      При производстве мороженой пищевой рыбной продукции из разделанных или очищенных ракообразных и продуктов их переработки масса наносимой на эту продукцию глазури не должна превышать 7 процентов от массы глазированной продукции (с учетом погрешности методики определения).</w:t>
      </w:r>
    </w:p>
    <w:bookmarkEnd w:id="216"/>
    <w:bookmarkStart w:name="z225" w:id="217"/>
    <w:p>
      <w:pPr>
        <w:spacing w:after="0"/>
        <w:ind w:left="0"/>
        <w:jc w:val="both"/>
      </w:pPr>
      <w:r>
        <w:rPr>
          <w:rFonts w:ascii="Times New Roman"/>
          <w:b w:val="false"/>
          <w:i w:val="false"/>
          <w:color w:val="000000"/>
          <w:sz w:val="28"/>
        </w:rPr>
        <w:t>
      При производстве мороженой пищевой рыбной продукции из неразделанных ракообразных масса наносимой на эту продукцию глазури не должна превышать 14 процентов от массы глазированной продукции (с учетом погрешности методики определения).</w:t>
      </w:r>
    </w:p>
    <w:bookmarkEnd w:id="217"/>
    <w:bookmarkStart w:name="z226" w:id="218"/>
    <w:p>
      <w:pPr>
        <w:spacing w:after="0"/>
        <w:ind w:left="0"/>
        <w:jc w:val="both"/>
      </w:pPr>
      <w:r>
        <w:rPr>
          <w:rFonts w:ascii="Times New Roman"/>
          <w:b w:val="false"/>
          <w:i w:val="false"/>
          <w:color w:val="000000"/>
          <w:sz w:val="28"/>
        </w:rPr>
        <w:t>
      При производстве мороженой пищевой рыбной продукции из прочей пищевой рыбной продукции масса наносимой на эту продукцию глазури не должна превышать 8 процентов от массы глазированной продукции (с учетом погрешности методики определения).</w:t>
      </w:r>
    </w:p>
    <w:bookmarkEnd w:id="218"/>
    <w:bookmarkStart w:name="z227" w:id="219"/>
    <w:p>
      <w:pPr>
        <w:spacing w:after="0"/>
        <w:ind w:left="0"/>
        <w:jc w:val="both"/>
      </w:pPr>
      <w:r>
        <w:rPr>
          <w:rFonts w:ascii="Times New Roman"/>
          <w:b w:val="false"/>
          <w:i w:val="false"/>
          <w:color w:val="000000"/>
          <w:sz w:val="28"/>
        </w:rPr>
        <w:t>
      Вода, используемая для глазирования пищевой рыбной продукции или при подготовке растворов для глазирования, должна соответствовать требованиям к питьевой воде, установленным законодательством государства-члена, или требованиям к чистой воде, соответствующим тем же микробиологическим нормам и гигиеническим требованиям, что и питьевая вода.</w:t>
      </w:r>
    </w:p>
    <w:bookmarkEnd w:id="219"/>
    <w:bookmarkStart w:name="z228" w:id="220"/>
    <w:p>
      <w:pPr>
        <w:spacing w:after="0"/>
        <w:ind w:left="0"/>
        <w:jc w:val="both"/>
      </w:pPr>
      <w:r>
        <w:rPr>
          <w:rFonts w:ascii="Times New Roman"/>
          <w:b w:val="false"/>
          <w:i w:val="false"/>
          <w:color w:val="000000"/>
          <w:sz w:val="28"/>
        </w:rPr>
        <w:t xml:space="preserve">
      34. При производстве соленой и маринованной пищевой рыбной продукции должна использоваться непереработанная пищевая рыбная продукция, соответствующая требованиям настоящего технического регламента 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20"/>
    <w:bookmarkStart w:name="z229" w:id="221"/>
    <w:p>
      <w:pPr>
        <w:spacing w:after="0"/>
        <w:ind w:left="0"/>
        <w:jc w:val="both"/>
      </w:pPr>
      <w:r>
        <w:rPr>
          <w:rFonts w:ascii="Times New Roman"/>
          <w:b w:val="false"/>
          <w:i w:val="false"/>
          <w:color w:val="000000"/>
          <w:sz w:val="28"/>
        </w:rPr>
        <w:t>
      При производстве соленой и маринованной пищевой рыбной продукции прудовая рыба массой более 1 кг перед посолом должна быть разделана.</w:t>
      </w:r>
    </w:p>
    <w:bookmarkEnd w:id="221"/>
    <w:bookmarkStart w:name="z230" w:id="222"/>
    <w:p>
      <w:pPr>
        <w:spacing w:after="0"/>
        <w:ind w:left="0"/>
        <w:jc w:val="both"/>
      </w:pPr>
      <w:r>
        <w:rPr>
          <w:rFonts w:ascii="Times New Roman"/>
          <w:b w:val="false"/>
          <w:i w:val="false"/>
          <w:color w:val="000000"/>
          <w:sz w:val="28"/>
        </w:rPr>
        <w:t>
      При производстве пищевой рыбной продукции из тихоокеанских (дальневосточных) рыб семейства лососевых с массовой долей поваренной соли менее 5 процентов и пищевой рыбной продукции из рыб семейства сиговых с массовой долей поваренной соли менее 8 процентов должна использоваться только мороженая пищевая рыбная продукция.</w:t>
      </w:r>
    </w:p>
    <w:bookmarkEnd w:id="222"/>
    <w:bookmarkStart w:name="z231" w:id="223"/>
    <w:p>
      <w:pPr>
        <w:spacing w:after="0"/>
        <w:ind w:left="0"/>
        <w:jc w:val="both"/>
      </w:pPr>
      <w:r>
        <w:rPr>
          <w:rFonts w:ascii="Times New Roman"/>
          <w:b w:val="false"/>
          <w:i w:val="false"/>
          <w:color w:val="000000"/>
          <w:sz w:val="28"/>
        </w:rPr>
        <w:t>
      35. При производстве пищевой рыбной продукции горячего и холодного копчения, а также подкопченной пищевой рыбной продукции должна использоваться непереработанная пищевая рыбная продукция животного происхождения, соответствующая требованиям настоящего технического регламента и требованиям технического регламента Таможенного союза "О безопасности пищевой продукции" (ТР ТС 021/2011).</w:t>
      </w:r>
    </w:p>
    <w:bookmarkEnd w:id="223"/>
    <w:bookmarkStart w:name="z232" w:id="224"/>
    <w:p>
      <w:pPr>
        <w:spacing w:after="0"/>
        <w:ind w:left="0"/>
        <w:jc w:val="both"/>
      </w:pPr>
      <w:r>
        <w:rPr>
          <w:rFonts w:ascii="Times New Roman"/>
          <w:b w:val="false"/>
          <w:i w:val="false"/>
          <w:color w:val="000000"/>
          <w:sz w:val="28"/>
        </w:rPr>
        <w:t>
      Пищевая рыбная продукция горячего и холодного копчения, а также подкопченная пищевая рыбная продукция из белого амура, карпа, сома и толстолобика должна производиться только после их разделки.</w:t>
      </w:r>
    </w:p>
    <w:bookmarkEnd w:id="224"/>
    <w:bookmarkStart w:name="z233" w:id="225"/>
    <w:p>
      <w:pPr>
        <w:spacing w:after="0"/>
        <w:ind w:left="0"/>
        <w:jc w:val="both"/>
      </w:pPr>
      <w:r>
        <w:rPr>
          <w:rFonts w:ascii="Times New Roman"/>
          <w:b w:val="false"/>
          <w:i w:val="false"/>
          <w:color w:val="000000"/>
          <w:sz w:val="28"/>
        </w:rPr>
        <w:t>
      Готовая пищевая рыбная продукция горячего и холодного копчения, а также подкопченная пищевая рыбная продукция должна быть охлаждена до температуры не выше 20 ºС, упакована и направлена в холодильную камеру.</w:t>
      </w:r>
    </w:p>
    <w:bookmarkEnd w:id="225"/>
    <w:bookmarkStart w:name="z234" w:id="226"/>
    <w:p>
      <w:pPr>
        <w:spacing w:after="0"/>
        <w:ind w:left="0"/>
        <w:jc w:val="both"/>
      </w:pPr>
      <w:r>
        <w:rPr>
          <w:rFonts w:ascii="Times New Roman"/>
          <w:b w:val="false"/>
          <w:i w:val="false"/>
          <w:color w:val="000000"/>
          <w:sz w:val="28"/>
        </w:rPr>
        <w:t>
      36. При производстве икры должны соблюдаться следующие требования:</w:t>
      </w:r>
    </w:p>
    <w:bookmarkEnd w:id="226"/>
    <w:bookmarkStart w:name="z235" w:id="227"/>
    <w:p>
      <w:pPr>
        <w:spacing w:after="0"/>
        <w:ind w:left="0"/>
        <w:jc w:val="both"/>
      </w:pPr>
      <w:r>
        <w:rPr>
          <w:rFonts w:ascii="Times New Roman"/>
          <w:b w:val="false"/>
          <w:i w:val="false"/>
          <w:color w:val="000000"/>
          <w:sz w:val="28"/>
        </w:rPr>
        <w:t>
      а) икра морского гребешка и морского ежа должна производиться только из икры, полученной от живых морских гребешков и живых морских ежей;</w:t>
      </w:r>
    </w:p>
    <w:bookmarkEnd w:id="227"/>
    <w:bookmarkStart w:name="z236" w:id="228"/>
    <w:p>
      <w:pPr>
        <w:spacing w:after="0"/>
        <w:ind w:left="0"/>
        <w:jc w:val="both"/>
      </w:pPr>
      <w:r>
        <w:rPr>
          <w:rFonts w:ascii="Times New Roman"/>
          <w:b w:val="false"/>
          <w:i w:val="false"/>
          <w:color w:val="000000"/>
          <w:sz w:val="28"/>
        </w:rPr>
        <w:t>
      б) икра рыбы должна собираться в чистые емкости и поставляться в цех в охлажденном состоянии;</w:t>
      </w:r>
    </w:p>
    <w:bookmarkEnd w:id="228"/>
    <w:bookmarkStart w:name="z237" w:id="229"/>
    <w:p>
      <w:pPr>
        <w:spacing w:after="0"/>
        <w:ind w:left="0"/>
        <w:jc w:val="both"/>
      </w:pPr>
      <w:r>
        <w:rPr>
          <w:rFonts w:ascii="Times New Roman"/>
          <w:b w:val="false"/>
          <w:i w:val="false"/>
          <w:color w:val="000000"/>
          <w:sz w:val="28"/>
        </w:rPr>
        <w:t>
      в) время от начала укладки икры до ее пастеризации не должно превышать 2 часа;</w:t>
      </w:r>
    </w:p>
    <w:bookmarkEnd w:id="229"/>
    <w:bookmarkStart w:name="z238" w:id="230"/>
    <w:p>
      <w:pPr>
        <w:spacing w:after="0"/>
        <w:ind w:left="0"/>
        <w:jc w:val="both"/>
      </w:pPr>
      <w:r>
        <w:rPr>
          <w:rFonts w:ascii="Times New Roman"/>
          <w:b w:val="false"/>
          <w:i w:val="false"/>
          <w:color w:val="000000"/>
          <w:sz w:val="28"/>
        </w:rPr>
        <w:t>
      г) икра рыб семейства осетровых должна производиться только из икры, полученной от живой рыбы, не имеющей признаков засыпания;</w:t>
      </w:r>
    </w:p>
    <w:bookmarkEnd w:id="230"/>
    <w:bookmarkStart w:name="z239" w:id="231"/>
    <w:p>
      <w:pPr>
        <w:spacing w:after="0"/>
        <w:ind w:left="0"/>
        <w:jc w:val="both"/>
      </w:pPr>
      <w:r>
        <w:rPr>
          <w:rFonts w:ascii="Times New Roman"/>
          <w:b w:val="false"/>
          <w:i w:val="false"/>
          <w:color w:val="000000"/>
          <w:sz w:val="28"/>
        </w:rPr>
        <w:t>
      д) расфасовка икры из емкости или транспортной упаковки в потребительскую упаковку должна производиться в условиях, обеспечивающих ее безопасность;</w:t>
      </w:r>
    </w:p>
    <w:bookmarkEnd w:id="231"/>
    <w:bookmarkStart w:name="z240" w:id="232"/>
    <w:p>
      <w:pPr>
        <w:spacing w:after="0"/>
        <w:ind w:left="0"/>
        <w:jc w:val="both"/>
      </w:pPr>
      <w:r>
        <w:rPr>
          <w:rFonts w:ascii="Times New Roman"/>
          <w:b w:val="false"/>
          <w:i w:val="false"/>
          <w:color w:val="000000"/>
          <w:sz w:val="28"/>
        </w:rPr>
        <w:t>
      е) перефасовывание икры из потребительской упаковки не допускается.</w:t>
      </w:r>
    </w:p>
    <w:bookmarkEnd w:id="232"/>
    <w:bookmarkStart w:name="z241" w:id="233"/>
    <w:p>
      <w:pPr>
        <w:spacing w:after="0"/>
        <w:ind w:left="0"/>
        <w:jc w:val="both"/>
      </w:pPr>
      <w:r>
        <w:rPr>
          <w:rFonts w:ascii="Times New Roman"/>
          <w:b w:val="false"/>
          <w:i w:val="false"/>
          <w:color w:val="000000"/>
          <w:sz w:val="28"/>
        </w:rPr>
        <w:t xml:space="preserve">
      37. При производстве сушеной, сушено-вяленой, вяленой и провесной пищевой рыбной продукции должна использоваться непереработанная пищевая рыбная продукция, соответствующая требованиям настоящего </w:t>
      </w:r>
      <w:r>
        <w:rPr>
          <w:rFonts w:ascii="Times New Roman"/>
          <w:b w:val="false"/>
          <w:i w:val="false"/>
          <w:color w:val="000000"/>
          <w:sz w:val="28"/>
        </w:rPr>
        <w:t>технического регламента</w:t>
      </w:r>
      <w:r>
        <w:rPr>
          <w:rFonts w:ascii="Times New Roman"/>
          <w:b w:val="false"/>
          <w:i w:val="false"/>
          <w:color w:val="000000"/>
          <w:sz w:val="28"/>
        </w:rPr>
        <w:t xml:space="preserve"> и требованиям технического регламента Таможенного союза "О безопасности пищевой продукции" (ТР ТС 021/2011).</w:t>
      </w:r>
    </w:p>
    <w:bookmarkEnd w:id="233"/>
    <w:bookmarkStart w:name="z242" w:id="234"/>
    <w:p>
      <w:pPr>
        <w:spacing w:after="0"/>
        <w:ind w:left="0"/>
        <w:jc w:val="both"/>
      </w:pPr>
      <w:r>
        <w:rPr>
          <w:rFonts w:ascii="Times New Roman"/>
          <w:b w:val="false"/>
          <w:i w:val="false"/>
          <w:color w:val="000000"/>
          <w:sz w:val="28"/>
        </w:rPr>
        <w:t>
      Сушеная, сушено-вяленая, вяленая и провесная пищевая рыбная продукция из белого амура и толстолобика должна производиться только после их разделки.</w:t>
      </w:r>
    </w:p>
    <w:bookmarkEnd w:id="234"/>
    <w:bookmarkStart w:name="z243" w:id="235"/>
    <w:p>
      <w:pPr>
        <w:spacing w:after="0"/>
        <w:ind w:left="0"/>
        <w:jc w:val="both"/>
      </w:pPr>
      <w:r>
        <w:rPr>
          <w:rFonts w:ascii="Times New Roman"/>
          <w:b w:val="false"/>
          <w:i w:val="false"/>
          <w:color w:val="000000"/>
          <w:sz w:val="28"/>
        </w:rPr>
        <w:t>
      38. При производстве рыбных консервов и пресервов должна использоваться пищевая рыбная продукция, соответствующая требованиям настоящего технического регламента и требованиям технического регламента Таможенного союза "О безопасности пищевой продукции" (ТР ТС 021/2011).</w:t>
      </w:r>
    </w:p>
    <w:bookmarkEnd w:id="235"/>
    <w:bookmarkStart w:name="z244" w:id="236"/>
    <w:p>
      <w:pPr>
        <w:spacing w:after="0"/>
        <w:ind w:left="0"/>
        <w:jc w:val="both"/>
      </w:pPr>
      <w:r>
        <w:rPr>
          <w:rFonts w:ascii="Times New Roman"/>
          <w:b w:val="false"/>
          <w:i w:val="false"/>
          <w:color w:val="000000"/>
          <w:sz w:val="28"/>
        </w:rPr>
        <w:t>
      Компоненты (пищевые ингредиенты), используемые при производстве рыбных консервов и пресервов, должны соответствовать требованиям технического регламента Таможенного союза "О безопасности пищевой продукции" (ТР ТС 021/2011) и иных технических регламентов Союза (технических регламентов Таможенного союза), действие которых на них распространяется. Не допускается использование компонентов (пищевых ингредиентов) с признаками порчи или разложения либо контаминации (загрязнения).</w:t>
      </w:r>
    </w:p>
    <w:bookmarkEnd w:id="236"/>
    <w:bookmarkStart w:name="z245" w:id="237"/>
    <w:p>
      <w:pPr>
        <w:spacing w:after="0"/>
        <w:ind w:left="0"/>
        <w:jc w:val="both"/>
      </w:pPr>
      <w:r>
        <w:rPr>
          <w:rFonts w:ascii="Times New Roman"/>
          <w:b w:val="false"/>
          <w:i w:val="false"/>
          <w:color w:val="000000"/>
          <w:sz w:val="28"/>
        </w:rPr>
        <w:t>
      При производстве рыбных консервов должны соблюдаться следующие требования:</w:t>
      </w:r>
    </w:p>
    <w:bookmarkEnd w:id="237"/>
    <w:bookmarkStart w:name="z246" w:id="238"/>
    <w:p>
      <w:pPr>
        <w:spacing w:after="0"/>
        <w:ind w:left="0"/>
        <w:jc w:val="both"/>
      </w:pPr>
      <w:r>
        <w:rPr>
          <w:rFonts w:ascii="Times New Roman"/>
          <w:b w:val="false"/>
          <w:i w:val="false"/>
          <w:color w:val="000000"/>
          <w:sz w:val="28"/>
        </w:rPr>
        <w:t xml:space="preserve">
      режим тепловой обработки рыбных консервов должен обеспечивать их соответствие требованиям по микробиологическим показателям, указанным в </w:t>
      </w:r>
      <w:r>
        <w:rPr>
          <w:rFonts w:ascii="Times New Roman"/>
          <w:b w:val="false"/>
          <w:i w:val="false"/>
          <w:color w:val="000000"/>
          <w:sz w:val="28"/>
        </w:rPr>
        <w:t>таблице 5</w:t>
      </w:r>
      <w:r>
        <w:rPr>
          <w:rFonts w:ascii="Times New Roman"/>
          <w:b w:val="false"/>
          <w:i w:val="false"/>
          <w:color w:val="000000"/>
          <w:sz w:val="28"/>
        </w:rPr>
        <w:t xml:space="preserve"> приложения № 1 к настоящему техническому регламенту;</w:t>
      </w:r>
    </w:p>
    <w:bookmarkEnd w:id="238"/>
    <w:bookmarkStart w:name="z247" w:id="239"/>
    <w:p>
      <w:pPr>
        <w:spacing w:after="0"/>
        <w:ind w:left="0"/>
        <w:jc w:val="both"/>
      </w:pPr>
      <w:r>
        <w:rPr>
          <w:rFonts w:ascii="Times New Roman"/>
          <w:b w:val="false"/>
          <w:i w:val="false"/>
          <w:color w:val="000000"/>
          <w:sz w:val="28"/>
        </w:rPr>
        <w:t>
      время от расфасовки пищевой рыбной продукции в упаковку до укупоривания должно составлять не более 30 минут, время от расфасовки в упаковку до стерилизации – не более 60 минут;</w:t>
      </w:r>
    </w:p>
    <w:bookmarkEnd w:id="239"/>
    <w:bookmarkStart w:name="z248" w:id="240"/>
    <w:p>
      <w:pPr>
        <w:spacing w:after="0"/>
        <w:ind w:left="0"/>
        <w:jc w:val="both"/>
      </w:pPr>
      <w:r>
        <w:rPr>
          <w:rFonts w:ascii="Times New Roman"/>
          <w:b w:val="false"/>
          <w:i w:val="false"/>
          <w:color w:val="000000"/>
          <w:sz w:val="28"/>
        </w:rPr>
        <w:t>
      в процессе укупоривания упаковки должна быть обеспечена степень герметичности, достаточная для предотвращения вторичной контаминации (загрязнения) продукта во время и после тепловой обработки;</w:t>
      </w:r>
    </w:p>
    <w:bookmarkEnd w:id="240"/>
    <w:bookmarkStart w:name="z249" w:id="241"/>
    <w:p>
      <w:pPr>
        <w:spacing w:after="0"/>
        <w:ind w:left="0"/>
        <w:jc w:val="both"/>
      </w:pPr>
      <w:r>
        <w:rPr>
          <w:rFonts w:ascii="Times New Roman"/>
          <w:b w:val="false"/>
          <w:i w:val="false"/>
          <w:color w:val="000000"/>
          <w:sz w:val="28"/>
        </w:rPr>
        <w:t>
      после тепловой обработки рыбные консервы должны охлаждаться до температуры хранения, установленной изготовителем в технической документации на конкретный вид рыбных консервов;</w:t>
      </w:r>
    </w:p>
    <w:bookmarkEnd w:id="241"/>
    <w:bookmarkStart w:name="z250" w:id="242"/>
    <w:p>
      <w:pPr>
        <w:spacing w:after="0"/>
        <w:ind w:left="0"/>
        <w:jc w:val="both"/>
      </w:pPr>
      <w:r>
        <w:rPr>
          <w:rFonts w:ascii="Times New Roman"/>
          <w:b w:val="false"/>
          <w:i w:val="false"/>
          <w:color w:val="000000"/>
          <w:sz w:val="28"/>
        </w:rPr>
        <w:t>
      выпуск в обращение рыбных консервов должен производиться после получения положительного результата термостатной пробы и выбраковывания дефектных банок.</w:t>
      </w:r>
    </w:p>
    <w:bookmarkEnd w:id="242"/>
    <w:bookmarkStart w:name="z251" w:id="243"/>
    <w:p>
      <w:pPr>
        <w:spacing w:after="0"/>
        <w:ind w:left="0"/>
        <w:jc w:val="both"/>
      </w:pPr>
      <w:r>
        <w:rPr>
          <w:rFonts w:ascii="Times New Roman"/>
          <w:b w:val="false"/>
          <w:i w:val="false"/>
          <w:color w:val="000000"/>
          <w:sz w:val="28"/>
        </w:rPr>
        <w:t>
      Для обеспечения безопасности рыбных консервов в процессе их производства необходимо:</w:t>
      </w:r>
    </w:p>
    <w:bookmarkEnd w:id="243"/>
    <w:bookmarkStart w:name="z252" w:id="244"/>
    <w:p>
      <w:pPr>
        <w:spacing w:after="0"/>
        <w:ind w:left="0"/>
        <w:jc w:val="both"/>
      </w:pPr>
      <w:r>
        <w:rPr>
          <w:rFonts w:ascii="Times New Roman"/>
          <w:b w:val="false"/>
          <w:i w:val="false"/>
          <w:color w:val="000000"/>
          <w:sz w:val="28"/>
        </w:rPr>
        <w:t>
      наличие на судах, производящих натуральные рыбные консервы из печени рыб, лабораторного оборудования и персонала, позволяющих осуществлять производственный контроль;</w:t>
      </w:r>
    </w:p>
    <w:bookmarkEnd w:id="244"/>
    <w:bookmarkStart w:name="z253" w:id="245"/>
    <w:p>
      <w:pPr>
        <w:spacing w:after="0"/>
        <w:ind w:left="0"/>
        <w:jc w:val="both"/>
      </w:pPr>
      <w:r>
        <w:rPr>
          <w:rFonts w:ascii="Times New Roman"/>
          <w:b w:val="false"/>
          <w:i w:val="false"/>
          <w:color w:val="000000"/>
          <w:sz w:val="28"/>
        </w:rPr>
        <w:t xml:space="preserve">
      оснащение оборудования для стерилизации контрольно-измерительными и автоматическими контрольно-регистрирующими приборами; </w:t>
      </w:r>
    </w:p>
    <w:bookmarkEnd w:id="245"/>
    <w:bookmarkStart w:name="z254" w:id="246"/>
    <w:p>
      <w:pPr>
        <w:spacing w:after="0"/>
        <w:ind w:left="0"/>
        <w:jc w:val="both"/>
      </w:pPr>
      <w:r>
        <w:rPr>
          <w:rFonts w:ascii="Times New Roman"/>
          <w:b w:val="false"/>
          <w:i w:val="false"/>
          <w:color w:val="000000"/>
          <w:sz w:val="28"/>
        </w:rPr>
        <w:t>
      хранение результатов регистрации параметров процесса стерилизации с указанием наименования консервов, типоразмера упаковки, номера оборудования для стерилизации, номера варки, номера смены, даты стерилизации в течение срока, превышающего на 6 месяцев срок годности произведенных рыбных консервов.</w:t>
      </w:r>
    </w:p>
    <w:bookmarkEnd w:id="246"/>
    <w:bookmarkStart w:name="z255" w:id="247"/>
    <w:p>
      <w:pPr>
        <w:spacing w:after="0"/>
        <w:ind w:left="0"/>
        <w:jc w:val="both"/>
      </w:pPr>
      <w:r>
        <w:rPr>
          <w:rFonts w:ascii="Times New Roman"/>
          <w:b w:val="false"/>
          <w:i w:val="false"/>
          <w:color w:val="000000"/>
          <w:sz w:val="28"/>
        </w:rPr>
        <w:t>
      39. Производство пищевой рыбной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bookmarkEnd w:id="247"/>
    <w:bookmarkStart w:name="z256" w:id="248"/>
    <w:p>
      <w:pPr>
        <w:spacing w:after="0"/>
        <w:ind w:left="0"/>
        <w:jc w:val="both"/>
      </w:pPr>
      <w:r>
        <w:rPr>
          <w:rFonts w:ascii="Times New Roman"/>
          <w:b w:val="false"/>
          <w:i w:val="false"/>
          <w:color w:val="000000"/>
          <w:sz w:val="28"/>
        </w:rPr>
        <w:t>
      Производство пищевой рыбной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рыбной продукции общего назначения в начале смены или в отдельную смену после его мойки и дезинфекции.</w:t>
      </w:r>
    </w:p>
    <w:bookmarkEnd w:id="248"/>
    <w:bookmarkStart w:name="z257" w:id="249"/>
    <w:p>
      <w:pPr>
        <w:spacing w:after="0"/>
        <w:ind w:left="0"/>
        <w:jc w:val="both"/>
      </w:pPr>
      <w:r>
        <w:rPr>
          <w:rFonts w:ascii="Times New Roman"/>
          <w:b w:val="false"/>
          <w:i w:val="false"/>
          <w:color w:val="000000"/>
          <w:sz w:val="28"/>
        </w:rPr>
        <w:t>
      При производстве консервированной пищевой рыбной продукции для детей всех возрастных групп продолжительность ее выдержки на складе изготовителя для установления микробиологической стабильности и безопасности должна составлять не менее 21 дня.</w:t>
      </w:r>
    </w:p>
    <w:bookmarkEnd w:id="249"/>
    <w:bookmarkStart w:name="z258" w:id="250"/>
    <w:p>
      <w:pPr>
        <w:spacing w:after="0"/>
        <w:ind w:left="0"/>
        <w:jc w:val="both"/>
      </w:pPr>
      <w:r>
        <w:rPr>
          <w:rFonts w:ascii="Times New Roman"/>
          <w:b w:val="false"/>
          <w:i w:val="false"/>
          <w:color w:val="000000"/>
          <w:sz w:val="28"/>
        </w:rPr>
        <w:t>
      40. При производстве пищевой рыбной продукции для детского питания для детей раннего возраста не допускается использование непереработанной пищевой рыбной продукции животного происхождения, полученной из рыбы садкового содержания и придонных видов рыб.</w:t>
      </w:r>
    </w:p>
    <w:bookmarkEnd w:id="250"/>
    <w:bookmarkStart w:name="z259" w:id="251"/>
    <w:p>
      <w:pPr>
        <w:spacing w:after="0"/>
        <w:ind w:left="0"/>
        <w:jc w:val="both"/>
      </w:pPr>
      <w:r>
        <w:rPr>
          <w:rFonts w:ascii="Times New Roman"/>
          <w:b w:val="false"/>
          <w:i w:val="false"/>
          <w:color w:val="000000"/>
          <w:sz w:val="28"/>
        </w:rPr>
        <w:t>
      При производстве пищевой рыбной продукции для детского питания для детей раннего, дошкольного и школьного возраста не допускается использование непереработанной пищевой рыбной продукции, подвергнутой повторному замораживанию.</w:t>
      </w:r>
    </w:p>
    <w:bookmarkEnd w:id="251"/>
    <w:bookmarkStart w:name="z260" w:id="252"/>
    <w:p>
      <w:pPr>
        <w:spacing w:after="0"/>
        <w:ind w:left="0"/>
        <w:jc w:val="both"/>
      </w:pPr>
      <w:r>
        <w:rPr>
          <w:rFonts w:ascii="Times New Roman"/>
          <w:b w:val="false"/>
          <w:i w:val="false"/>
          <w:color w:val="000000"/>
          <w:sz w:val="28"/>
        </w:rPr>
        <w:t>
      При производстве пищевой рыбной продукции для детского питания не допускается использование фосфатов, усилителей вкуса (аромата), бензойной, сорбиновой кислот и их солей, а также комплексных пищевых добавок, в составе которых присутствуют фосфаты, усилители вкуса (аромата), бензойная, сорбиновая кислоты, их соли и эфиры, а также красители.</w:t>
      </w:r>
    </w:p>
    <w:bookmarkEnd w:id="252"/>
    <w:bookmarkStart w:name="z261" w:id="253"/>
    <w:p>
      <w:pPr>
        <w:spacing w:after="0"/>
        <w:ind w:left="0"/>
        <w:jc w:val="both"/>
      </w:pPr>
      <w:r>
        <w:rPr>
          <w:rFonts w:ascii="Times New Roman"/>
          <w:b w:val="false"/>
          <w:i w:val="false"/>
          <w:color w:val="000000"/>
          <w:sz w:val="28"/>
        </w:rPr>
        <w:t>
      При производстве пищевой рыбной продукции для детского питания не допускается использование продовольственного (пищевого) сырья:</w:t>
      </w:r>
    </w:p>
    <w:bookmarkEnd w:id="253"/>
    <w:bookmarkStart w:name="z262" w:id="254"/>
    <w:p>
      <w:pPr>
        <w:spacing w:after="0"/>
        <w:ind w:left="0"/>
        <w:jc w:val="both"/>
      </w:pPr>
      <w:r>
        <w:rPr>
          <w:rFonts w:ascii="Times New Roman"/>
          <w:b w:val="false"/>
          <w:i w:val="false"/>
          <w:color w:val="000000"/>
          <w:sz w:val="28"/>
        </w:rPr>
        <w:t>
      содержащего генетически модифицированные организмы;</w:t>
      </w:r>
    </w:p>
    <w:bookmarkEnd w:id="254"/>
    <w:bookmarkStart w:name="z263" w:id="255"/>
    <w:p>
      <w:pPr>
        <w:spacing w:after="0"/>
        <w:ind w:left="0"/>
        <w:jc w:val="both"/>
      </w:pPr>
      <w:r>
        <w:rPr>
          <w:rFonts w:ascii="Times New Roman"/>
          <w:b w:val="false"/>
          <w:i w:val="false"/>
          <w:color w:val="000000"/>
          <w:sz w:val="28"/>
        </w:rPr>
        <w:t>
      выращенного с применением стимуляторов роста животных, в том числе гормональных препаратов;</w:t>
      </w:r>
    </w:p>
    <w:bookmarkEnd w:id="255"/>
    <w:bookmarkStart w:name="z264" w:id="256"/>
    <w:p>
      <w:pPr>
        <w:spacing w:after="0"/>
        <w:ind w:left="0"/>
        <w:jc w:val="both"/>
      </w:pPr>
      <w:r>
        <w:rPr>
          <w:rFonts w:ascii="Times New Roman"/>
          <w:b w:val="false"/>
          <w:i w:val="false"/>
          <w:color w:val="000000"/>
          <w:sz w:val="28"/>
        </w:rPr>
        <w:t>
      содержащего остаточные количества антимикробных средств (с учетом погрешности методики определения).</w:t>
      </w:r>
    </w:p>
    <w:bookmarkEnd w:id="256"/>
    <w:bookmarkStart w:name="z265" w:id="257"/>
    <w:p>
      <w:pPr>
        <w:spacing w:after="0"/>
        <w:ind w:left="0"/>
        <w:jc w:val="both"/>
      </w:pPr>
      <w:r>
        <w:rPr>
          <w:rFonts w:ascii="Times New Roman"/>
          <w:b w:val="false"/>
          <w:i w:val="false"/>
          <w:color w:val="000000"/>
          <w:sz w:val="28"/>
        </w:rPr>
        <w:t>
      41. Консервированная пищевая рыбная продукция для детей раннего возраста должна быть расфасована в герметичную потребительскую упаковку вместимостью, не превышающей:</w:t>
      </w:r>
    </w:p>
    <w:bookmarkEnd w:id="257"/>
    <w:bookmarkStart w:name="z266" w:id="258"/>
    <w:p>
      <w:pPr>
        <w:spacing w:after="0"/>
        <w:ind w:left="0"/>
        <w:jc w:val="both"/>
      </w:pPr>
      <w:r>
        <w:rPr>
          <w:rFonts w:ascii="Times New Roman"/>
          <w:b w:val="false"/>
          <w:i w:val="false"/>
          <w:color w:val="000000"/>
          <w:sz w:val="28"/>
        </w:rPr>
        <w:t>
      а) для пищевой продукции прикорма на рыбной основе – 0,13 кг;</w:t>
      </w:r>
    </w:p>
    <w:bookmarkEnd w:id="258"/>
    <w:bookmarkStart w:name="z267" w:id="259"/>
    <w:p>
      <w:pPr>
        <w:spacing w:after="0"/>
        <w:ind w:left="0"/>
        <w:jc w:val="both"/>
      </w:pPr>
      <w:r>
        <w:rPr>
          <w:rFonts w:ascii="Times New Roman"/>
          <w:b w:val="false"/>
          <w:i w:val="false"/>
          <w:color w:val="000000"/>
          <w:sz w:val="28"/>
        </w:rPr>
        <w:t>
      б) для пищевой продукции прикорма на рыбо-растительной и растительно-рыбной основе – 0,25 кг.</w:t>
      </w:r>
    </w:p>
    <w:bookmarkEnd w:id="259"/>
    <w:bookmarkStart w:name="z268" w:id="260"/>
    <w:p>
      <w:pPr>
        <w:spacing w:after="0"/>
        <w:ind w:left="0"/>
        <w:jc w:val="both"/>
      </w:pPr>
      <w:r>
        <w:rPr>
          <w:rFonts w:ascii="Times New Roman"/>
          <w:b w:val="false"/>
          <w:i w:val="false"/>
          <w:color w:val="000000"/>
          <w:sz w:val="28"/>
        </w:rPr>
        <w:t>
      42. Рыбные отходы, полученные в процессе производства пищевой рыбной продукции, должны собираться в водонепроницаемые промаркированные емкости и по мере накопления удаляться из производственных помещений.</w:t>
      </w:r>
    </w:p>
    <w:bookmarkEnd w:id="260"/>
    <w:bookmarkStart w:name="z269" w:id="261"/>
    <w:p>
      <w:pPr>
        <w:spacing w:after="0"/>
        <w:ind w:left="0"/>
        <w:jc w:val="both"/>
      </w:pPr>
      <w:r>
        <w:rPr>
          <w:rFonts w:ascii="Times New Roman"/>
          <w:b w:val="false"/>
          <w:i w:val="false"/>
          <w:color w:val="000000"/>
          <w:sz w:val="28"/>
        </w:rPr>
        <w:t>
      Рыбные отходы должны храниться в емкостях в охлаждаемых камерах отдельно от сырья и готовой продукции. Допускается хранить отходы без охлаждения в закрытых емкостях не более 2 часов.</w:t>
      </w:r>
    </w:p>
    <w:bookmarkEnd w:id="261"/>
    <w:bookmarkStart w:name="z270" w:id="262"/>
    <w:p>
      <w:pPr>
        <w:spacing w:after="0"/>
        <w:ind w:left="0"/>
        <w:jc w:val="left"/>
      </w:pPr>
      <w:r>
        <w:rPr>
          <w:rFonts w:ascii="Times New Roman"/>
          <w:b/>
          <w:i w:val="false"/>
          <w:color w:val="000000"/>
        </w:rPr>
        <w:t xml:space="preserve"> VII. Специальные требования к процессам производства, осуществляемым на судах</w:t>
      </w:r>
    </w:p>
    <w:bookmarkEnd w:id="262"/>
    <w:bookmarkStart w:name="z271" w:id="263"/>
    <w:p>
      <w:pPr>
        <w:spacing w:after="0"/>
        <w:ind w:left="0"/>
        <w:jc w:val="both"/>
      </w:pPr>
      <w:r>
        <w:rPr>
          <w:rFonts w:ascii="Times New Roman"/>
          <w:b w:val="false"/>
          <w:i w:val="false"/>
          <w:color w:val="000000"/>
          <w:sz w:val="28"/>
        </w:rPr>
        <w:t>
      43. На судах необходимо иметь:</w:t>
      </w:r>
    </w:p>
    <w:bookmarkEnd w:id="263"/>
    <w:bookmarkStart w:name="z272" w:id="264"/>
    <w:p>
      <w:pPr>
        <w:spacing w:after="0"/>
        <w:ind w:left="0"/>
        <w:jc w:val="both"/>
      </w:pPr>
      <w:r>
        <w:rPr>
          <w:rFonts w:ascii="Times New Roman"/>
          <w:b w:val="false"/>
          <w:i w:val="false"/>
          <w:color w:val="000000"/>
          <w:sz w:val="28"/>
        </w:rPr>
        <w:t>
      зону приемки, зарезервированную для принятия уловов водных биологических ресурсов на борт, обеспечивающую защиту продукции от солнечного и атмосферного воздействий, воздействий нагревательных элементов и от любого источника контаминации (загрязнения), легко поддающуюся мойке и дезинфекции;</w:t>
      </w:r>
    </w:p>
    <w:bookmarkEnd w:id="264"/>
    <w:bookmarkStart w:name="z273" w:id="265"/>
    <w:p>
      <w:pPr>
        <w:spacing w:after="0"/>
        <w:ind w:left="0"/>
        <w:jc w:val="both"/>
      </w:pPr>
      <w:r>
        <w:rPr>
          <w:rFonts w:ascii="Times New Roman"/>
          <w:b w:val="false"/>
          <w:i w:val="false"/>
          <w:color w:val="000000"/>
          <w:sz w:val="28"/>
        </w:rPr>
        <w:t>
      систему, предназначенную для передачи рыбы из зоны приемки в рабочие зоны, достаточно просторные для организации процесса производства, легко поддающиеся мойке и дезинфекции и устроенные таким образом, чтобы предотвращать любую контаминацию (загрязнение) продукции;</w:t>
      </w:r>
    </w:p>
    <w:bookmarkEnd w:id="265"/>
    <w:bookmarkStart w:name="z274" w:id="266"/>
    <w:p>
      <w:pPr>
        <w:spacing w:after="0"/>
        <w:ind w:left="0"/>
        <w:jc w:val="both"/>
      </w:pPr>
      <w:r>
        <w:rPr>
          <w:rFonts w:ascii="Times New Roman"/>
          <w:b w:val="false"/>
          <w:i w:val="false"/>
          <w:color w:val="000000"/>
          <w:sz w:val="28"/>
        </w:rPr>
        <w:t>
      зону для хранения готовой продукции;</w:t>
      </w:r>
    </w:p>
    <w:bookmarkEnd w:id="266"/>
    <w:bookmarkStart w:name="z275" w:id="267"/>
    <w:p>
      <w:pPr>
        <w:spacing w:after="0"/>
        <w:ind w:left="0"/>
        <w:jc w:val="both"/>
      </w:pPr>
      <w:r>
        <w:rPr>
          <w:rFonts w:ascii="Times New Roman"/>
          <w:b w:val="false"/>
          <w:i w:val="false"/>
          <w:color w:val="000000"/>
          <w:sz w:val="28"/>
        </w:rPr>
        <w:t xml:space="preserve">
      место для хранения упаковочных материалов; </w:t>
      </w:r>
    </w:p>
    <w:bookmarkEnd w:id="267"/>
    <w:bookmarkStart w:name="z276" w:id="268"/>
    <w:p>
      <w:pPr>
        <w:spacing w:after="0"/>
        <w:ind w:left="0"/>
        <w:jc w:val="both"/>
      </w:pPr>
      <w:r>
        <w:rPr>
          <w:rFonts w:ascii="Times New Roman"/>
          <w:b w:val="false"/>
          <w:i w:val="false"/>
          <w:color w:val="000000"/>
          <w:sz w:val="28"/>
        </w:rPr>
        <w:t>
      специальное оборудование для утилизации рыбных отходов и (или) камеру для хранения рыбных отходов;</w:t>
      </w:r>
    </w:p>
    <w:bookmarkEnd w:id="268"/>
    <w:bookmarkStart w:name="z277" w:id="269"/>
    <w:p>
      <w:pPr>
        <w:spacing w:after="0"/>
        <w:ind w:left="0"/>
        <w:jc w:val="both"/>
      </w:pPr>
      <w:r>
        <w:rPr>
          <w:rFonts w:ascii="Times New Roman"/>
          <w:b w:val="false"/>
          <w:i w:val="false"/>
          <w:color w:val="000000"/>
          <w:sz w:val="28"/>
        </w:rPr>
        <w:t>
      водозаборное устройство, расположение которого исключает контакт с системой водоснабжения;</w:t>
      </w:r>
    </w:p>
    <w:bookmarkEnd w:id="269"/>
    <w:bookmarkStart w:name="z278" w:id="270"/>
    <w:p>
      <w:pPr>
        <w:spacing w:after="0"/>
        <w:ind w:left="0"/>
        <w:jc w:val="both"/>
      </w:pPr>
      <w:r>
        <w:rPr>
          <w:rFonts w:ascii="Times New Roman"/>
          <w:b w:val="false"/>
          <w:i w:val="false"/>
          <w:color w:val="000000"/>
          <w:sz w:val="28"/>
        </w:rPr>
        <w:t>
      оборудование для мытья рук персонала, занятого в процессе производства.</w:t>
      </w:r>
    </w:p>
    <w:bookmarkEnd w:id="270"/>
    <w:bookmarkStart w:name="z279" w:id="271"/>
    <w:p>
      <w:pPr>
        <w:spacing w:after="0"/>
        <w:ind w:left="0"/>
        <w:jc w:val="both"/>
      </w:pPr>
      <w:r>
        <w:rPr>
          <w:rFonts w:ascii="Times New Roman"/>
          <w:b w:val="false"/>
          <w:i w:val="false"/>
          <w:color w:val="000000"/>
          <w:sz w:val="28"/>
        </w:rPr>
        <w:t>
      Суда, на которых рыба-сырец (свежая) и свежие водные млекопитающие хранятся более 8 часов, должны быть оснащены охлаждаемыми трюмами, цистернами или контейнерами, которые при необходимости должны быть охлаждены льдом либо охлажденной питьевой или чистой водой в течение времени, установленного в технической документации на пищевую рыбную продукцию.</w:t>
      </w:r>
    </w:p>
    <w:bookmarkEnd w:id="271"/>
    <w:bookmarkStart w:name="z280" w:id="272"/>
    <w:p>
      <w:pPr>
        <w:spacing w:after="0"/>
        <w:ind w:left="0"/>
        <w:jc w:val="both"/>
      </w:pPr>
      <w:r>
        <w:rPr>
          <w:rFonts w:ascii="Times New Roman"/>
          <w:b w:val="false"/>
          <w:i w:val="false"/>
          <w:color w:val="000000"/>
          <w:sz w:val="28"/>
        </w:rPr>
        <w:t>
      44. На судах должны быть обеспечены отсутствие контакта пищевой рыбной продукции с трюмной, сточной водой, дымом, топливом, нефтепродуктами и смазочными материалами, а также интенсивный сток воды.</w:t>
      </w:r>
    </w:p>
    <w:bookmarkEnd w:id="272"/>
    <w:bookmarkStart w:name="z281" w:id="273"/>
    <w:p>
      <w:pPr>
        <w:spacing w:after="0"/>
        <w:ind w:left="0"/>
        <w:jc w:val="both"/>
      </w:pPr>
      <w:r>
        <w:rPr>
          <w:rFonts w:ascii="Times New Roman"/>
          <w:b w:val="false"/>
          <w:i w:val="false"/>
          <w:color w:val="000000"/>
          <w:sz w:val="28"/>
        </w:rPr>
        <w:t>
      45. Рабочие поверхности, оборудование, с которыми контактирует пищевая рыбная продукция на судне, должны быть изготовлены из пригодного коррозионно-устойчивого материала, гладкого и легко поддающегося мойке и дезинфекции. Покрытия поверхностей должны быть прочными, нетоксичными и выполненными из материалов, предназначенных для контакта с пищевой продукцией.</w:t>
      </w:r>
    </w:p>
    <w:bookmarkEnd w:id="273"/>
    <w:bookmarkStart w:name="z282" w:id="274"/>
    <w:p>
      <w:pPr>
        <w:spacing w:after="0"/>
        <w:ind w:left="0"/>
        <w:jc w:val="both"/>
      </w:pPr>
      <w:r>
        <w:rPr>
          <w:rFonts w:ascii="Times New Roman"/>
          <w:b w:val="false"/>
          <w:i w:val="false"/>
          <w:color w:val="000000"/>
          <w:sz w:val="28"/>
        </w:rPr>
        <w:t>
      46. Суда, предназначенные для хранения уловов водных биологических ресурсов в течение более чем 24 часов, должны быть оборудованы соответствующими трюмами, цистернами или контейнерами.</w:t>
      </w:r>
    </w:p>
    <w:bookmarkEnd w:id="274"/>
    <w:bookmarkStart w:name="z283" w:id="275"/>
    <w:p>
      <w:pPr>
        <w:spacing w:after="0"/>
        <w:ind w:left="0"/>
        <w:jc w:val="both"/>
      </w:pPr>
      <w:r>
        <w:rPr>
          <w:rFonts w:ascii="Times New Roman"/>
          <w:b w:val="false"/>
          <w:i w:val="false"/>
          <w:color w:val="000000"/>
          <w:sz w:val="28"/>
        </w:rPr>
        <w:t>
      47. Трюмы должны быть отделены от машинных отделений и от помещений для экипажа перегородками, предотвращающими контаминацию (загрязнение) хранимых уловов водных биологических ресурсов. Трюмы, цистерны и контейнеры должны обеспечивать хранение уловов водных биологических ресурсов в надлежащих условиях, обеспечивающих их безопасность и при необходимости отсутствие их контакта с талой водой.</w:t>
      </w:r>
    </w:p>
    <w:bookmarkEnd w:id="275"/>
    <w:bookmarkStart w:name="z284" w:id="276"/>
    <w:p>
      <w:pPr>
        <w:spacing w:after="0"/>
        <w:ind w:left="0"/>
        <w:jc w:val="both"/>
      </w:pPr>
      <w:r>
        <w:rPr>
          <w:rFonts w:ascii="Times New Roman"/>
          <w:b w:val="false"/>
          <w:i w:val="false"/>
          <w:color w:val="000000"/>
          <w:sz w:val="28"/>
        </w:rPr>
        <w:t>
      48. На судах, оборудованных для охлаждения уловов водных биологических ресурсов охлажденной чистой морской водой, цистерны должны быть снабжены устройствами, обеспечивающими достижение и поддержание однородной температуры во всей цистерне.</w:t>
      </w:r>
    </w:p>
    <w:bookmarkEnd w:id="276"/>
    <w:bookmarkStart w:name="z285" w:id="277"/>
    <w:p>
      <w:pPr>
        <w:spacing w:after="0"/>
        <w:ind w:left="0"/>
        <w:jc w:val="both"/>
      </w:pPr>
      <w:r>
        <w:rPr>
          <w:rFonts w:ascii="Times New Roman"/>
          <w:b w:val="false"/>
          <w:i w:val="false"/>
          <w:color w:val="000000"/>
          <w:sz w:val="28"/>
        </w:rPr>
        <w:t>
      49.Уловы водных биологических ресурсов должны быть охлаждены льдом или охлажденной водой не позднее 1 часа после извлечения (вылова).</w:t>
      </w:r>
    </w:p>
    <w:bookmarkEnd w:id="277"/>
    <w:bookmarkStart w:name="z286" w:id="278"/>
    <w:p>
      <w:pPr>
        <w:spacing w:after="0"/>
        <w:ind w:left="0"/>
        <w:jc w:val="both"/>
      </w:pPr>
      <w:r>
        <w:rPr>
          <w:rFonts w:ascii="Times New Roman"/>
          <w:b w:val="false"/>
          <w:i w:val="false"/>
          <w:color w:val="000000"/>
          <w:sz w:val="28"/>
        </w:rPr>
        <w:t>
      Если конструкция судна не позволяет, чтобы уловы водных биологических ресурсов были охлаждены льдом или охлажденной водой не позднее 1 часа после извлечения (вылова), то разрешается выгружать уловы водных биологических ресурсов безо льда (при соответствующих температурных условиях). Такая продукция должна быть выгружена не позднее 12 часов с момента извлечения (вылова) с поддержанием ее температуры от минус 1 ºС до 4 ºС.</w:t>
      </w:r>
    </w:p>
    <w:bookmarkEnd w:id="278"/>
    <w:bookmarkStart w:name="z287" w:id="279"/>
    <w:p>
      <w:pPr>
        <w:spacing w:after="0"/>
        <w:ind w:left="0"/>
        <w:jc w:val="both"/>
      </w:pPr>
      <w:r>
        <w:rPr>
          <w:rFonts w:ascii="Times New Roman"/>
          <w:b w:val="false"/>
          <w:i w:val="false"/>
          <w:color w:val="000000"/>
          <w:sz w:val="28"/>
        </w:rPr>
        <w:t>
      При охлаждении водных биологических ресурсов водой их необходимо хранить в чистой охлажденной воде в течение не более 3 суток на борту судна.</w:t>
      </w:r>
    </w:p>
    <w:bookmarkEnd w:id="279"/>
    <w:bookmarkStart w:name="z288" w:id="280"/>
    <w:p>
      <w:pPr>
        <w:spacing w:after="0"/>
        <w:ind w:left="0"/>
        <w:jc w:val="both"/>
      </w:pPr>
      <w:r>
        <w:rPr>
          <w:rFonts w:ascii="Times New Roman"/>
          <w:b w:val="false"/>
          <w:i w:val="false"/>
          <w:color w:val="000000"/>
          <w:sz w:val="28"/>
        </w:rPr>
        <w:t>
      50. На судах должны быть обеспечены условия для предотвращения контактирования и контаминации (загрязнения) продукции птицами, насекомыми и другими животными.</w:t>
      </w:r>
    </w:p>
    <w:bookmarkEnd w:id="280"/>
    <w:bookmarkStart w:name="z289" w:id="281"/>
    <w:p>
      <w:pPr>
        <w:spacing w:after="0"/>
        <w:ind w:left="0"/>
        <w:jc w:val="both"/>
      </w:pPr>
      <w:r>
        <w:rPr>
          <w:rFonts w:ascii="Times New Roman"/>
          <w:b w:val="false"/>
          <w:i w:val="false"/>
          <w:color w:val="000000"/>
          <w:sz w:val="28"/>
        </w:rPr>
        <w:t>
      51. Суда, на которых осуществляется производство мороженой пищевой рыбной продукции, должны иметь:</w:t>
      </w:r>
    </w:p>
    <w:bookmarkEnd w:id="281"/>
    <w:bookmarkStart w:name="z290" w:id="282"/>
    <w:p>
      <w:pPr>
        <w:spacing w:after="0"/>
        <w:ind w:left="0"/>
        <w:jc w:val="both"/>
      </w:pPr>
      <w:r>
        <w:rPr>
          <w:rFonts w:ascii="Times New Roman"/>
          <w:b w:val="false"/>
          <w:i w:val="false"/>
          <w:color w:val="000000"/>
          <w:sz w:val="28"/>
        </w:rPr>
        <w:t>
      а) морозильное оборудование достаточной мощности для быстрого понижения температуры до минус 18 ºС;</w:t>
      </w:r>
    </w:p>
    <w:bookmarkEnd w:id="282"/>
    <w:bookmarkStart w:name="z291" w:id="283"/>
    <w:p>
      <w:pPr>
        <w:spacing w:after="0"/>
        <w:ind w:left="0"/>
        <w:jc w:val="both"/>
      </w:pPr>
      <w:r>
        <w:rPr>
          <w:rFonts w:ascii="Times New Roman"/>
          <w:b w:val="false"/>
          <w:i w:val="false"/>
          <w:color w:val="000000"/>
          <w:sz w:val="28"/>
        </w:rPr>
        <w:t>
      б) охлаждающее оборудование достаточной мощности для хранения мороженой пищевой рыбной продукции в трюмах при температуре не выше минус 18 ºС. Трюмы оборудуются термометрами и (или) средствами автоматического контроля температуры воздуха в трюме, а также средствами для записи температуры.</w:t>
      </w:r>
    </w:p>
    <w:bookmarkEnd w:id="283"/>
    <w:bookmarkStart w:name="z292" w:id="284"/>
    <w:p>
      <w:pPr>
        <w:spacing w:after="0"/>
        <w:ind w:left="0"/>
        <w:jc w:val="both"/>
      </w:pPr>
      <w:r>
        <w:rPr>
          <w:rFonts w:ascii="Times New Roman"/>
          <w:b w:val="false"/>
          <w:i w:val="false"/>
          <w:color w:val="000000"/>
          <w:sz w:val="28"/>
        </w:rPr>
        <w:t>
      52.Внутренние стены и потолки трюмов перед загрузкой в них уловов водных биологических ресурсов должны подвергаться санитарной обработке.</w:t>
      </w:r>
    </w:p>
    <w:bookmarkEnd w:id="284"/>
    <w:bookmarkStart w:name="z293" w:id="285"/>
    <w:p>
      <w:pPr>
        <w:spacing w:after="0"/>
        <w:ind w:left="0"/>
        <w:jc w:val="left"/>
      </w:pPr>
      <w:r>
        <w:rPr>
          <w:rFonts w:ascii="Times New Roman"/>
          <w:b/>
          <w:i w:val="false"/>
          <w:color w:val="000000"/>
        </w:rPr>
        <w:t xml:space="preserve"> VIII. Требования к процессам хранения, перевозки, реализации и утилизации пищевой рыбной продукции</w:t>
      </w:r>
    </w:p>
    <w:bookmarkEnd w:id="285"/>
    <w:bookmarkStart w:name="z294" w:id="286"/>
    <w:p>
      <w:pPr>
        <w:spacing w:after="0"/>
        <w:ind w:left="0"/>
        <w:jc w:val="both"/>
      </w:pPr>
      <w:r>
        <w:rPr>
          <w:rFonts w:ascii="Times New Roman"/>
          <w:b w:val="false"/>
          <w:i w:val="false"/>
          <w:color w:val="000000"/>
          <w:sz w:val="28"/>
        </w:rPr>
        <w:t>
      53. Изготовители обязаны осуществлять процессы хранения, перевозки и реализации пищевой рыбной продукции таким образом, чтобы эта продукция соответствовала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bookmarkEnd w:id="286"/>
    <w:bookmarkStart w:name="z295" w:id="287"/>
    <w:p>
      <w:pPr>
        <w:spacing w:after="0"/>
        <w:ind w:left="0"/>
        <w:jc w:val="both"/>
      </w:pPr>
      <w:r>
        <w:rPr>
          <w:rFonts w:ascii="Times New Roman"/>
          <w:b w:val="false"/>
          <w:i w:val="false"/>
          <w:color w:val="000000"/>
          <w:sz w:val="28"/>
        </w:rPr>
        <w:t xml:space="preserve">
      54. Процессы хранения, перевозки, реализации и утилизации пищевой рыбной продукции должны соответствовать требованиям настоящего технического регламента 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87"/>
    <w:bookmarkStart w:name="z296" w:id="288"/>
    <w:p>
      <w:pPr>
        <w:spacing w:after="0"/>
        <w:ind w:left="0"/>
        <w:jc w:val="both"/>
      </w:pPr>
      <w:r>
        <w:rPr>
          <w:rFonts w:ascii="Times New Roman"/>
          <w:b w:val="false"/>
          <w:i w:val="false"/>
          <w:color w:val="000000"/>
          <w:sz w:val="28"/>
        </w:rPr>
        <w:t>
      55. Материалы, контактирующие с пищевой рыбной продукцией в процессе ее хранения, перевозки и реализации, должны соответствовать требованиям безопасности материалов, контактирующих с пищевой продукцией.</w:t>
      </w:r>
    </w:p>
    <w:bookmarkEnd w:id="288"/>
    <w:bookmarkStart w:name="z297" w:id="289"/>
    <w:p>
      <w:pPr>
        <w:spacing w:after="0"/>
        <w:ind w:left="0"/>
        <w:jc w:val="both"/>
      </w:pPr>
      <w:r>
        <w:rPr>
          <w:rFonts w:ascii="Times New Roman"/>
          <w:b w:val="false"/>
          <w:i w:val="false"/>
          <w:color w:val="000000"/>
          <w:sz w:val="28"/>
        </w:rPr>
        <w:t>
      56. В процессе хранения, перевозки и реализации пищевой рыбной продукции не допускается размораживание замороженной пищевой рыбной продукции.</w:t>
      </w:r>
    </w:p>
    <w:bookmarkEnd w:id="289"/>
    <w:bookmarkStart w:name="z298" w:id="290"/>
    <w:p>
      <w:pPr>
        <w:spacing w:after="0"/>
        <w:ind w:left="0"/>
        <w:jc w:val="both"/>
      </w:pPr>
      <w:r>
        <w:rPr>
          <w:rFonts w:ascii="Times New Roman"/>
          <w:b w:val="false"/>
          <w:i w:val="false"/>
          <w:color w:val="000000"/>
          <w:sz w:val="28"/>
        </w:rPr>
        <w:t>
      57. При хранении пищевой рыбной продукции должны соблюдаться установленные изготовителем условия хранения с учетом следующих требований:</w:t>
      </w:r>
    </w:p>
    <w:bookmarkEnd w:id="290"/>
    <w:bookmarkStart w:name="z299" w:id="291"/>
    <w:p>
      <w:pPr>
        <w:spacing w:after="0"/>
        <w:ind w:left="0"/>
        <w:jc w:val="both"/>
      </w:pPr>
      <w:r>
        <w:rPr>
          <w:rFonts w:ascii="Times New Roman"/>
          <w:b w:val="false"/>
          <w:i w:val="false"/>
          <w:color w:val="000000"/>
          <w:sz w:val="28"/>
        </w:rPr>
        <w:t>
      а) охлажденная пищевая рыбная продукция должна храниться при температуре не выше 5 ºС, но выше температуры замерзания тканевого сока;</w:t>
      </w:r>
    </w:p>
    <w:bookmarkEnd w:id="291"/>
    <w:bookmarkStart w:name="z300" w:id="292"/>
    <w:p>
      <w:pPr>
        <w:spacing w:after="0"/>
        <w:ind w:left="0"/>
        <w:jc w:val="both"/>
      </w:pPr>
      <w:r>
        <w:rPr>
          <w:rFonts w:ascii="Times New Roman"/>
          <w:b w:val="false"/>
          <w:i w:val="false"/>
          <w:color w:val="000000"/>
          <w:sz w:val="28"/>
        </w:rPr>
        <w:t>
      б) мороженая пищевая рыбная продукция должна храниться при температуре не выше минус 18 ºС;</w:t>
      </w:r>
    </w:p>
    <w:bookmarkEnd w:id="292"/>
    <w:bookmarkStart w:name="z301" w:id="293"/>
    <w:p>
      <w:pPr>
        <w:spacing w:after="0"/>
        <w:ind w:left="0"/>
        <w:jc w:val="both"/>
      </w:pPr>
      <w:r>
        <w:rPr>
          <w:rFonts w:ascii="Times New Roman"/>
          <w:b w:val="false"/>
          <w:i w:val="false"/>
          <w:color w:val="000000"/>
          <w:sz w:val="28"/>
        </w:rPr>
        <w:t>
      в) подмороженная пищевая рыбная продукция должна храниться при температуре от минус 3 ºС до минус 5 ºС;</w:t>
      </w:r>
    </w:p>
    <w:bookmarkEnd w:id="293"/>
    <w:bookmarkStart w:name="z302" w:id="294"/>
    <w:p>
      <w:pPr>
        <w:spacing w:after="0"/>
        <w:ind w:left="0"/>
        <w:jc w:val="both"/>
      </w:pPr>
      <w:r>
        <w:rPr>
          <w:rFonts w:ascii="Times New Roman"/>
          <w:b w:val="false"/>
          <w:i w:val="false"/>
          <w:color w:val="000000"/>
          <w:sz w:val="28"/>
        </w:rPr>
        <w:t>
      г) живая рыба и живые водные беспозвоночные должны содержаться в условиях, обеспечивающих их жизнедеятельность, без ограничения срока годности. Емкости, предназначенные для их содержания, должны быть произведены из материалов, не изменяющих качество воды.</w:t>
      </w:r>
    </w:p>
    <w:bookmarkEnd w:id="294"/>
    <w:bookmarkStart w:name="z303" w:id="295"/>
    <w:p>
      <w:pPr>
        <w:spacing w:after="0"/>
        <w:ind w:left="0"/>
        <w:jc w:val="both"/>
      </w:pPr>
      <w:r>
        <w:rPr>
          <w:rFonts w:ascii="Times New Roman"/>
          <w:b w:val="false"/>
          <w:i w:val="false"/>
          <w:color w:val="000000"/>
          <w:sz w:val="28"/>
        </w:rPr>
        <w:t>
      58. В холодильных камерах пищевая рыбная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bookmarkEnd w:id="295"/>
    <w:bookmarkStart w:name="z304" w:id="296"/>
    <w:p>
      <w:pPr>
        <w:spacing w:after="0"/>
        <w:ind w:left="0"/>
        <w:jc w:val="both"/>
      </w:pPr>
      <w:r>
        <w:rPr>
          <w:rFonts w:ascii="Times New Roman"/>
          <w:b w:val="false"/>
          <w:i w:val="false"/>
          <w:color w:val="000000"/>
          <w:sz w:val="28"/>
        </w:rPr>
        <w:t>
      59. Холодильные камеры для хранения пищевой рыбной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bookmarkEnd w:id="296"/>
    <w:bookmarkStart w:name="z305" w:id="297"/>
    <w:p>
      <w:pPr>
        <w:spacing w:after="0"/>
        <w:ind w:left="0"/>
        <w:jc w:val="both"/>
      </w:pPr>
      <w:r>
        <w:rPr>
          <w:rFonts w:ascii="Times New Roman"/>
          <w:b w:val="false"/>
          <w:i w:val="false"/>
          <w:color w:val="000000"/>
          <w:sz w:val="28"/>
        </w:rPr>
        <w:t>
      60. Пищевая рыбная продукция в процессе хранения группируется по видам, назначению (реализация или переработка (обработка)) и термическому состоянию (охлажденная, подмороженная, замороженная).</w:t>
      </w:r>
    </w:p>
    <w:bookmarkEnd w:id="297"/>
    <w:bookmarkStart w:name="z306" w:id="298"/>
    <w:p>
      <w:pPr>
        <w:spacing w:after="0"/>
        <w:ind w:left="0"/>
        <w:jc w:val="both"/>
      </w:pPr>
      <w:r>
        <w:rPr>
          <w:rFonts w:ascii="Times New Roman"/>
          <w:b w:val="false"/>
          <w:i w:val="false"/>
          <w:color w:val="000000"/>
          <w:sz w:val="28"/>
        </w:rPr>
        <w:t xml:space="preserve">
      61. Повышение температуры воздуха в холодильных камерах во время загрузки или выгрузки пищевой рыбной продукции допускается не более чем на 5 ºС, колебания температуры воздуха в процессе хранения, перевозки и реализации пищевой рыбной продукции не должны превышать 2 ºС. </w:t>
      </w:r>
    </w:p>
    <w:bookmarkEnd w:id="298"/>
    <w:bookmarkStart w:name="z307" w:id="299"/>
    <w:p>
      <w:pPr>
        <w:spacing w:after="0"/>
        <w:ind w:left="0"/>
        <w:jc w:val="both"/>
      </w:pPr>
      <w:r>
        <w:rPr>
          <w:rFonts w:ascii="Times New Roman"/>
          <w:b w:val="false"/>
          <w:i w:val="false"/>
          <w:color w:val="000000"/>
          <w:sz w:val="28"/>
        </w:rPr>
        <w:t xml:space="preserve">
      62. Не допускается хранение охлажденной, подмороженной и замороженной пищевой рыбной продукции в неохлаждаемых помещениях до погрузки в транспортное средство и (или) контейнер. </w:t>
      </w:r>
    </w:p>
    <w:bookmarkEnd w:id="299"/>
    <w:bookmarkStart w:name="z308" w:id="300"/>
    <w:p>
      <w:pPr>
        <w:spacing w:after="0"/>
        <w:ind w:left="0"/>
        <w:jc w:val="both"/>
      </w:pPr>
      <w:r>
        <w:rPr>
          <w:rFonts w:ascii="Times New Roman"/>
          <w:b w:val="false"/>
          <w:i w:val="false"/>
          <w:color w:val="000000"/>
          <w:sz w:val="28"/>
        </w:rPr>
        <w:t>
      63. Транспортные средства и контейнеры, предназначенные для перевозки пищевой рыбной продукции, оборудуются средствами, позволяющими соблюдать и регистрировать установленный температурный режим.</w:t>
      </w:r>
    </w:p>
    <w:bookmarkEnd w:id="300"/>
    <w:bookmarkStart w:name="z309" w:id="301"/>
    <w:p>
      <w:pPr>
        <w:spacing w:after="0"/>
        <w:ind w:left="0"/>
        <w:jc w:val="both"/>
      </w:pPr>
      <w:r>
        <w:rPr>
          <w:rFonts w:ascii="Times New Roman"/>
          <w:b w:val="false"/>
          <w:i w:val="false"/>
          <w:color w:val="000000"/>
          <w:sz w:val="28"/>
        </w:rPr>
        <w:t>
      64. Перевозка пищевой рыбной продукции навалом без использования транспортной и (или) потребительской упаковки не допускается.</w:t>
      </w:r>
    </w:p>
    <w:bookmarkEnd w:id="301"/>
    <w:bookmarkStart w:name="z310" w:id="302"/>
    <w:p>
      <w:pPr>
        <w:spacing w:after="0"/>
        <w:ind w:left="0"/>
        <w:jc w:val="both"/>
      </w:pPr>
      <w:r>
        <w:rPr>
          <w:rFonts w:ascii="Times New Roman"/>
          <w:b w:val="false"/>
          <w:i w:val="false"/>
          <w:color w:val="000000"/>
          <w:sz w:val="28"/>
        </w:rPr>
        <w:t>
      65. Грузовые отделения транспортных средств и контейнеры должны подвергаться регулярной мойке и дезинфекции с периодичностью, необходимой для того, чтобы грузовые отделения транспортных средств и контейнеры не могли являться источниками контаминации (загрязнения) продукции.</w:t>
      </w:r>
    </w:p>
    <w:bookmarkEnd w:id="302"/>
    <w:bookmarkStart w:name="z311" w:id="303"/>
    <w:p>
      <w:pPr>
        <w:spacing w:after="0"/>
        <w:ind w:left="0"/>
        <w:jc w:val="both"/>
      </w:pPr>
      <w:r>
        <w:rPr>
          <w:rFonts w:ascii="Times New Roman"/>
          <w:b w:val="false"/>
          <w:i w:val="false"/>
          <w:color w:val="000000"/>
          <w:sz w:val="28"/>
        </w:rPr>
        <w:t>
      66. Внутренние поверхности транспортного средства должны быть гладкими, легко поддающимися мойке и дезинфекции.</w:t>
      </w:r>
    </w:p>
    <w:bookmarkEnd w:id="303"/>
    <w:bookmarkStart w:name="z312" w:id="304"/>
    <w:p>
      <w:pPr>
        <w:spacing w:after="0"/>
        <w:ind w:left="0"/>
        <w:jc w:val="both"/>
      </w:pPr>
      <w:r>
        <w:rPr>
          <w:rFonts w:ascii="Times New Roman"/>
          <w:b w:val="false"/>
          <w:i w:val="false"/>
          <w:color w:val="000000"/>
          <w:sz w:val="28"/>
        </w:rPr>
        <w:t>
      67. На предприятиях розничной и оптовой торговли не допускается повторное упаковывание под вакуумом или в условиях модифицированной атмосферы пищевой рыбной продукции, ранее упакованной под вакуумом или в условиях модифицированной атмосферы.</w:t>
      </w:r>
    </w:p>
    <w:bookmarkEnd w:id="304"/>
    <w:bookmarkStart w:name="z313" w:id="305"/>
    <w:p>
      <w:pPr>
        <w:spacing w:after="0"/>
        <w:ind w:left="0"/>
        <w:jc w:val="left"/>
      </w:pPr>
      <w:r>
        <w:rPr>
          <w:rFonts w:ascii="Times New Roman"/>
          <w:b/>
          <w:i w:val="false"/>
          <w:color w:val="000000"/>
        </w:rPr>
        <w:t xml:space="preserve"> IX. Требования к упаковке и маркировке пищевой рыбной продукции</w:t>
      </w:r>
    </w:p>
    <w:bookmarkEnd w:id="305"/>
    <w:bookmarkStart w:name="z314" w:id="306"/>
    <w:p>
      <w:pPr>
        <w:spacing w:after="0"/>
        <w:ind w:left="0"/>
        <w:jc w:val="both"/>
      </w:pPr>
      <w:r>
        <w:rPr>
          <w:rFonts w:ascii="Times New Roman"/>
          <w:b w:val="false"/>
          <w:i w:val="false"/>
          <w:color w:val="000000"/>
          <w:sz w:val="28"/>
        </w:rPr>
        <w:t xml:space="preserve">
      68. Упаковка для пищевой рыбной продукции должна соответствовать требованиям настоящего технического регламента и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w:t>
      </w:r>
    </w:p>
    <w:bookmarkEnd w:id="306"/>
    <w:bookmarkStart w:name="z315" w:id="307"/>
    <w:p>
      <w:pPr>
        <w:spacing w:after="0"/>
        <w:ind w:left="0"/>
        <w:jc w:val="both"/>
      </w:pPr>
      <w:r>
        <w:rPr>
          <w:rFonts w:ascii="Times New Roman"/>
          <w:b w:val="false"/>
          <w:i w:val="false"/>
          <w:color w:val="000000"/>
          <w:sz w:val="28"/>
        </w:rPr>
        <w:t>
      69. Упаковывание пищевой рыбной продукции должно осуществляться в условиях, не допускающих контаминации (загрязнения) продукции.</w:t>
      </w:r>
    </w:p>
    <w:bookmarkEnd w:id="307"/>
    <w:bookmarkStart w:name="z316" w:id="308"/>
    <w:p>
      <w:pPr>
        <w:spacing w:after="0"/>
        <w:ind w:left="0"/>
        <w:jc w:val="both"/>
      </w:pPr>
      <w:r>
        <w:rPr>
          <w:rFonts w:ascii="Times New Roman"/>
          <w:b w:val="false"/>
          <w:i w:val="false"/>
          <w:color w:val="000000"/>
          <w:sz w:val="28"/>
        </w:rPr>
        <w:t>
      70. Упаковка пищевой рыбной продукции должна:</w:t>
      </w:r>
    </w:p>
    <w:bookmarkEnd w:id="308"/>
    <w:bookmarkStart w:name="z317" w:id="309"/>
    <w:p>
      <w:pPr>
        <w:spacing w:after="0"/>
        <w:ind w:left="0"/>
        <w:jc w:val="both"/>
      </w:pPr>
      <w:r>
        <w:rPr>
          <w:rFonts w:ascii="Times New Roman"/>
          <w:b w:val="false"/>
          <w:i w:val="false"/>
          <w:color w:val="000000"/>
          <w:sz w:val="28"/>
        </w:rPr>
        <w:t>
      а) обеспечивать безопасность пищевой рыбной продукции и неизменность ее органолептических показателей в течение срока годности такой продукции;</w:t>
      </w:r>
    </w:p>
    <w:bookmarkEnd w:id="309"/>
    <w:bookmarkStart w:name="z318" w:id="310"/>
    <w:p>
      <w:pPr>
        <w:spacing w:after="0"/>
        <w:ind w:left="0"/>
        <w:jc w:val="both"/>
      </w:pPr>
      <w:r>
        <w:rPr>
          <w:rFonts w:ascii="Times New Roman"/>
          <w:b w:val="false"/>
          <w:i w:val="false"/>
          <w:color w:val="000000"/>
          <w:sz w:val="28"/>
        </w:rPr>
        <w:t>
      б) производиться из материалов, соответствующих требованиям, предъявляемым к материалам, контактирующим с пищевой продукцией;</w:t>
      </w:r>
    </w:p>
    <w:bookmarkEnd w:id="310"/>
    <w:bookmarkStart w:name="z319" w:id="311"/>
    <w:p>
      <w:pPr>
        <w:spacing w:after="0"/>
        <w:ind w:left="0"/>
        <w:jc w:val="both"/>
      </w:pPr>
      <w:r>
        <w:rPr>
          <w:rFonts w:ascii="Times New Roman"/>
          <w:b w:val="false"/>
          <w:i w:val="false"/>
          <w:color w:val="000000"/>
          <w:sz w:val="28"/>
        </w:rPr>
        <w:t>
      в) храниться в отдельном помещении в условиях, обеспечивающих безопасность пищевой рыбной продукции. Для судов допускается хранение упаковки в трюме в условиях, обеспечивающих ее безопасность.</w:t>
      </w:r>
    </w:p>
    <w:bookmarkEnd w:id="311"/>
    <w:bookmarkStart w:name="z320" w:id="312"/>
    <w:p>
      <w:pPr>
        <w:spacing w:after="0"/>
        <w:ind w:left="0"/>
        <w:jc w:val="both"/>
      </w:pPr>
      <w:r>
        <w:rPr>
          <w:rFonts w:ascii="Times New Roman"/>
          <w:b w:val="false"/>
          <w:i w:val="false"/>
          <w:color w:val="000000"/>
          <w:sz w:val="28"/>
        </w:rPr>
        <w:t>
      71. Упаковка, используемая для хранения охлажденной льдом пищевой рыбной продукции, должна обеспечивать сток талой воды.</w:t>
      </w:r>
    </w:p>
    <w:bookmarkEnd w:id="312"/>
    <w:bookmarkStart w:name="z321" w:id="313"/>
    <w:p>
      <w:pPr>
        <w:spacing w:after="0"/>
        <w:ind w:left="0"/>
        <w:jc w:val="both"/>
      </w:pPr>
      <w:r>
        <w:rPr>
          <w:rFonts w:ascii="Times New Roman"/>
          <w:b w:val="false"/>
          <w:i w:val="false"/>
          <w:color w:val="000000"/>
          <w:sz w:val="28"/>
        </w:rPr>
        <w:t>
      72. Маркировка пищевой рыбной продукции должна соответствовать требованиям технического регламента Таможенного союза "Пищевая продукция в части ее маркировки" (ТР ТС 022/2011).</w:t>
      </w:r>
    </w:p>
    <w:bookmarkEnd w:id="313"/>
    <w:bookmarkStart w:name="z322" w:id="314"/>
    <w:p>
      <w:pPr>
        <w:spacing w:after="0"/>
        <w:ind w:left="0"/>
        <w:jc w:val="both"/>
      </w:pPr>
      <w:r>
        <w:rPr>
          <w:rFonts w:ascii="Times New Roman"/>
          <w:b w:val="false"/>
          <w:i w:val="false"/>
          <w:color w:val="000000"/>
          <w:sz w:val="28"/>
        </w:rPr>
        <w:t xml:space="preserve">
      Информация, содержащаяся в маркировке пищевой рыбной продукции, должна быть нанесена на русском языке и при наличии соответствующих требований в законодательстве государств-членов  на государственном (государственных) языке государства-члена, на территории которого реализуется пищевая рыбная продукция, за исключением случаев, указанных в пункте 3 </w:t>
      </w:r>
      <w:r>
        <w:rPr>
          <w:rFonts w:ascii="Times New Roman"/>
          <w:b w:val="false"/>
          <w:i w:val="false"/>
          <w:color w:val="000000"/>
          <w:sz w:val="28"/>
        </w:rPr>
        <w:t>части 4.8</w:t>
      </w:r>
      <w:r>
        <w:rPr>
          <w:rFonts w:ascii="Times New Roman"/>
          <w:b w:val="false"/>
          <w:i w:val="false"/>
          <w:color w:val="000000"/>
          <w:sz w:val="28"/>
        </w:rPr>
        <w:t xml:space="preserve"> статьи 4 технического регламента Таможенного союза "Пищевая продукция в части ее маркировки" (ТР ТС 022/2011).</w:t>
      </w:r>
    </w:p>
    <w:bookmarkEnd w:id="314"/>
    <w:bookmarkStart w:name="z323" w:id="315"/>
    <w:p>
      <w:pPr>
        <w:spacing w:after="0"/>
        <w:ind w:left="0"/>
        <w:jc w:val="both"/>
      </w:pPr>
      <w:r>
        <w:rPr>
          <w:rFonts w:ascii="Times New Roman"/>
          <w:b w:val="false"/>
          <w:i w:val="false"/>
          <w:color w:val="000000"/>
          <w:sz w:val="28"/>
        </w:rPr>
        <w:t xml:space="preserve">
      Предусмотренные пунктом 73 настоящего технического регламента и пунктом 13 </w:t>
      </w:r>
      <w:r>
        <w:rPr>
          <w:rFonts w:ascii="Times New Roman"/>
          <w:b w:val="false"/>
          <w:i w:val="false"/>
          <w:color w:val="000000"/>
          <w:sz w:val="28"/>
        </w:rPr>
        <w:t>части 4.4</w:t>
      </w:r>
      <w:r>
        <w:rPr>
          <w:rFonts w:ascii="Times New Roman"/>
          <w:b w:val="false"/>
          <w:i w:val="false"/>
          <w:color w:val="000000"/>
          <w:sz w:val="28"/>
        </w:rPr>
        <w:t xml:space="preserve"> статьи 4 технического регламента Таможенного союза "Пищевая продукция в части ее маркировки" (ТР ТС 022/2011) сведения о пищевой рыбной продукции, фасование которой осуществляется в присутствии потребителя, доводятся до потребителя любым способом, обеспечивающим возможность обоснованного выбора этой продукции.</w:t>
      </w:r>
    </w:p>
    <w:bookmarkEnd w:id="315"/>
    <w:bookmarkStart w:name="z324" w:id="316"/>
    <w:p>
      <w:pPr>
        <w:spacing w:after="0"/>
        <w:ind w:left="0"/>
        <w:jc w:val="both"/>
      </w:pPr>
      <w:r>
        <w:rPr>
          <w:rFonts w:ascii="Times New Roman"/>
          <w:b w:val="false"/>
          <w:i w:val="false"/>
          <w:color w:val="000000"/>
          <w:sz w:val="28"/>
        </w:rPr>
        <w:t>
      73. Маркировка упакованной пищевой рыбной продукции должна содержать следующие сведения:</w:t>
      </w:r>
    </w:p>
    <w:bookmarkEnd w:id="316"/>
    <w:bookmarkStart w:name="z325" w:id="317"/>
    <w:p>
      <w:pPr>
        <w:spacing w:after="0"/>
        <w:ind w:left="0"/>
        <w:jc w:val="both"/>
      </w:pPr>
      <w:r>
        <w:rPr>
          <w:rFonts w:ascii="Times New Roman"/>
          <w:b w:val="false"/>
          <w:i w:val="false"/>
          <w:color w:val="000000"/>
          <w:sz w:val="28"/>
        </w:rPr>
        <w:t>
      а) наименование пищевой рыбной продукции, которое включает в себя:</w:t>
      </w:r>
    </w:p>
    <w:bookmarkEnd w:id="317"/>
    <w:bookmarkStart w:name="z326" w:id="318"/>
    <w:p>
      <w:pPr>
        <w:spacing w:after="0"/>
        <w:ind w:left="0"/>
        <w:jc w:val="both"/>
      </w:pPr>
      <w:r>
        <w:rPr>
          <w:rFonts w:ascii="Times New Roman"/>
          <w:b w:val="false"/>
          <w:i w:val="false"/>
          <w:color w:val="000000"/>
          <w:sz w:val="28"/>
        </w:rPr>
        <w:t>
      наименование вида пищевой рыбной продукции (например, "рыбный кулинарный полуфабрикат", "рыбные консервы");</w:t>
      </w:r>
    </w:p>
    <w:bookmarkEnd w:id="318"/>
    <w:bookmarkStart w:name="z327" w:id="319"/>
    <w:p>
      <w:pPr>
        <w:spacing w:after="0"/>
        <w:ind w:left="0"/>
        <w:jc w:val="both"/>
      </w:pPr>
      <w:r>
        <w:rPr>
          <w:rFonts w:ascii="Times New Roman"/>
          <w:b w:val="false"/>
          <w:i w:val="false"/>
          <w:color w:val="000000"/>
          <w:sz w:val="28"/>
        </w:rPr>
        <w:t>
      зоологическое наименование вида водного биологического ресурса или объекта аквакультуры (например, "палтус черный гренландский");</w:t>
      </w:r>
    </w:p>
    <w:bookmarkEnd w:id="319"/>
    <w:bookmarkStart w:name="z328" w:id="320"/>
    <w:p>
      <w:pPr>
        <w:spacing w:after="0"/>
        <w:ind w:left="0"/>
        <w:jc w:val="both"/>
      </w:pPr>
      <w:r>
        <w:rPr>
          <w:rFonts w:ascii="Times New Roman"/>
          <w:b w:val="false"/>
          <w:i w:val="false"/>
          <w:color w:val="000000"/>
          <w:sz w:val="28"/>
        </w:rPr>
        <w:t>
      вид разделки пищевой рыбной продукции (например, "филе трески", "спинка минтая", "тушка сельди");</w:t>
      </w:r>
    </w:p>
    <w:bookmarkEnd w:id="320"/>
    <w:bookmarkStart w:name="z329" w:id="321"/>
    <w:p>
      <w:pPr>
        <w:spacing w:after="0"/>
        <w:ind w:left="0"/>
        <w:jc w:val="both"/>
      </w:pPr>
      <w:r>
        <w:rPr>
          <w:rFonts w:ascii="Times New Roman"/>
          <w:b w:val="false"/>
          <w:i w:val="false"/>
          <w:color w:val="000000"/>
          <w:sz w:val="28"/>
        </w:rPr>
        <w:t>
      вид обработки (например, "пастеризованная", "маринованная", "восстановленная").</w:t>
      </w:r>
    </w:p>
    <w:bookmarkEnd w:id="321"/>
    <w:bookmarkStart w:name="z330" w:id="322"/>
    <w:p>
      <w:pPr>
        <w:spacing w:after="0"/>
        <w:ind w:left="0"/>
        <w:jc w:val="both"/>
      </w:pPr>
      <w:r>
        <w:rPr>
          <w:rFonts w:ascii="Times New Roman"/>
          <w:b w:val="false"/>
          <w:i w:val="false"/>
          <w:color w:val="000000"/>
          <w:sz w:val="28"/>
        </w:rPr>
        <w:t>
      Для имитированной пищевой рыбной продукции информация об имитации указывается в наименовании или через тире от наименования шрифтом, не отличающимся от шрифта, использованного для наименования продукта, включая размер этого шрифта;</w:t>
      </w:r>
    </w:p>
    <w:bookmarkEnd w:id="322"/>
    <w:bookmarkStart w:name="z331" w:id="323"/>
    <w:p>
      <w:pPr>
        <w:spacing w:after="0"/>
        <w:ind w:left="0"/>
        <w:jc w:val="both"/>
      </w:pPr>
      <w:r>
        <w:rPr>
          <w:rFonts w:ascii="Times New Roman"/>
          <w:b w:val="false"/>
          <w:i w:val="false"/>
          <w:color w:val="000000"/>
          <w:sz w:val="28"/>
        </w:rPr>
        <w:t>
      б) для непереработанной пищевой рыбной продукции  информация о принадлежности к району добычи, извлечения (вылова) или к объектам аквакультуры;</w:t>
      </w:r>
    </w:p>
    <w:bookmarkEnd w:id="323"/>
    <w:bookmarkStart w:name="z332" w:id="324"/>
    <w:p>
      <w:pPr>
        <w:spacing w:after="0"/>
        <w:ind w:left="0"/>
        <w:jc w:val="both"/>
      </w:pPr>
      <w:r>
        <w:rPr>
          <w:rFonts w:ascii="Times New Roman"/>
          <w:b w:val="false"/>
          <w:i w:val="false"/>
          <w:color w:val="000000"/>
          <w:sz w:val="28"/>
        </w:rPr>
        <w:t>
      в) информация о составе пищевой рыбной продукции;</w:t>
      </w:r>
    </w:p>
    <w:bookmarkEnd w:id="324"/>
    <w:bookmarkStart w:name="z333" w:id="325"/>
    <w:p>
      <w:pPr>
        <w:spacing w:after="0"/>
        <w:ind w:left="0"/>
        <w:jc w:val="both"/>
      </w:pPr>
      <w:r>
        <w:rPr>
          <w:rFonts w:ascii="Times New Roman"/>
          <w:b w:val="false"/>
          <w:i w:val="false"/>
          <w:color w:val="000000"/>
          <w:sz w:val="28"/>
        </w:rPr>
        <w:t>
      г) наименование и место нахождения изготовителя или фамилия, имя, отчество и место нахождения индивидуального предпринимателя-изготовителя, наименование и место нахождения уполномоченного изготовителем лица (при наличии), наименование и место нахождения импортера;</w:t>
      </w:r>
    </w:p>
    <w:bookmarkEnd w:id="325"/>
    <w:bookmarkStart w:name="z334" w:id="326"/>
    <w:p>
      <w:pPr>
        <w:spacing w:after="0"/>
        <w:ind w:left="0"/>
        <w:jc w:val="both"/>
      </w:pPr>
      <w:r>
        <w:rPr>
          <w:rFonts w:ascii="Times New Roman"/>
          <w:b w:val="false"/>
          <w:i w:val="false"/>
          <w:color w:val="000000"/>
          <w:sz w:val="28"/>
        </w:rPr>
        <w:t>
      д) дата производства пищевой рыбной продукции (для продукции, упакованной не в месте изготовления, дополнительно указывают дату упаковывания).</w:t>
      </w:r>
    </w:p>
    <w:bookmarkEnd w:id="326"/>
    <w:bookmarkStart w:name="z335" w:id="327"/>
    <w:p>
      <w:pPr>
        <w:spacing w:after="0"/>
        <w:ind w:left="0"/>
        <w:jc w:val="both"/>
      </w:pPr>
      <w:r>
        <w:rPr>
          <w:rFonts w:ascii="Times New Roman"/>
          <w:b w:val="false"/>
          <w:i w:val="false"/>
          <w:color w:val="000000"/>
          <w:sz w:val="28"/>
        </w:rPr>
        <w:t>
      Маркировка пищевой рыбной продукции, упакованной не в месте изготовления этой продукции (за исключением случаев упаковывания пищевой рыбной продукции в потребительскую упаковку организациями розничной торговли), должна содержать информацию об изготовителе и юридическом лице или индивидуальном предпринимателе, осуществляющих упаковывание пищевой рыбной продукции не в месте ее изготовления для ее последующей реализации или по заказу другого юридического лица или индивидуального предпринимателя;</w:t>
      </w:r>
    </w:p>
    <w:bookmarkEnd w:id="327"/>
    <w:bookmarkStart w:name="z336" w:id="328"/>
    <w:p>
      <w:pPr>
        <w:spacing w:after="0"/>
        <w:ind w:left="0"/>
        <w:jc w:val="both"/>
      </w:pPr>
      <w:r>
        <w:rPr>
          <w:rFonts w:ascii="Times New Roman"/>
          <w:b w:val="false"/>
          <w:i w:val="false"/>
          <w:color w:val="000000"/>
          <w:sz w:val="28"/>
        </w:rPr>
        <w:t>
      е) срок годности пищевой рыбной продукции (кроме живой рыбы и живых водных беспозвоночных);</w:t>
      </w:r>
    </w:p>
    <w:bookmarkEnd w:id="328"/>
    <w:bookmarkStart w:name="z337" w:id="329"/>
    <w:p>
      <w:pPr>
        <w:spacing w:after="0"/>
        <w:ind w:left="0"/>
        <w:jc w:val="both"/>
      </w:pPr>
      <w:r>
        <w:rPr>
          <w:rFonts w:ascii="Times New Roman"/>
          <w:b w:val="false"/>
          <w:i w:val="false"/>
          <w:color w:val="000000"/>
          <w:sz w:val="28"/>
        </w:rPr>
        <w:t>
      ж) условия хранения пищевой рыбной продукции;</w:t>
      </w:r>
    </w:p>
    <w:bookmarkEnd w:id="329"/>
    <w:bookmarkStart w:name="z338" w:id="330"/>
    <w:p>
      <w:pPr>
        <w:spacing w:after="0"/>
        <w:ind w:left="0"/>
        <w:jc w:val="both"/>
      </w:pPr>
      <w:r>
        <w:rPr>
          <w:rFonts w:ascii="Times New Roman"/>
          <w:b w:val="false"/>
          <w:i w:val="false"/>
          <w:color w:val="000000"/>
          <w:sz w:val="28"/>
        </w:rPr>
        <w:t>
      з) масса нетто (для мороженой глазированной пищевой рыбной продукции – масса нетто мороженой пищевой рыбной продукции без глазури);</w:t>
      </w:r>
    </w:p>
    <w:bookmarkEnd w:id="330"/>
    <w:bookmarkStart w:name="z339" w:id="331"/>
    <w:p>
      <w:pPr>
        <w:spacing w:after="0"/>
        <w:ind w:left="0"/>
        <w:jc w:val="both"/>
      </w:pPr>
      <w:r>
        <w:rPr>
          <w:rFonts w:ascii="Times New Roman"/>
          <w:b w:val="false"/>
          <w:i w:val="false"/>
          <w:color w:val="000000"/>
          <w:sz w:val="28"/>
        </w:rPr>
        <w:t>
      и) информация об использовании ионизирующего излучения (при использовании);</w:t>
      </w:r>
    </w:p>
    <w:bookmarkEnd w:id="331"/>
    <w:bookmarkStart w:name="z340" w:id="332"/>
    <w:p>
      <w:pPr>
        <w:spacing w:after="0"/>
        <w:ind w:left="0"/>
        <w:jc w:val="both"/>
      </w:pPr>
      <w:r>
        <w:rPr>
          <w:rFonts w:ascii="Times New Roman"/>
          <w:b w:val="false"/>
          <w:i w:val="false"/>
          <w:color w:val="000000"/>
          <w:sz w:val="28"/>
        </w:rPr>
        <w:t>
      к) состав модифицированной газовой среды в потребительской упаковке пищевой рыбной продукции (при использовании);</w:t>
      </w:r>
    </w:p>
    <w:bookmarkEnd w:id="332"/>
    <w:bookmarkStart w:name="z341" w:id="333"/>
    <w:p>
      <w:pPr>
        <w:spacing w:after="0"/>
        <w:ind w:left="0"/>
        <w:jc w:val="both"/>
      </w:pPr>
      <w:r>
        <w:rPr>
          <w:rFonts w:ascii="Times New Roman"/>
          <w:b w:val="false"/>
          <w:i w:val="false"/>
          <w:color w:val="000000"/>
          <w:sz w:val="28"/>
        </w:rPr>
        <w:t>
      л) наличие вакуума, кроме рыбных консервов (при использовании);</w:t>
      </w:r>
    </w:p>
    <w:bookmarkEnd w:id="333"/>
    <w:bookmarkStart w:name="z342" w:id="334"/>
    <w:p>
      <w:pPr>
        <w:spacing w:after="0"/>
        <w:ind w:left="0"/>
        <w:jc w:val="both"/>
      </w:pPr>
      <w:r>
        <w:rPr>
          <w:rFonts w:ascii="Times New Roman"/>
          <w:b w:val="false"/>
          <w:i w:val="false"/>
          <w:color w:val="000000"/>
          <w:sz w:val="28"/>
        </w:rPr>
        <w:t>
      м) рекомендации по использованию (в том числе по приготовлению) пищевой рыбной продукции в случае, если ее использование без таких рекомендаций затруднено либо может причинить вред здоровью потребителей, привести к снижению или утрате вкусовых свойств этой пищевой рыбной продукции;</w:t>
      </w:r>
    </w:p>
    <w:bookmarkEnd w:id="334"/>
    <w:bookmarkStart w:name="z343" w:id="335"/>
    <w:p>
      <w:pPr>
        <w:spacing w:after="0"/>
        <w:ind w:left="0"/>
        <w:jc w:val="both"/>
      </w:pPr>
      <w:r>
        <w:rPr>
          <w:rFonts w:ascii="Times New Roman"/>
          <w:b w:val="false"/>
          <w:i w:val="false"/>
          <w:color w:val="000000"/>
          <w:sz w:val="28"/>
        </w:rPr>
        <w:t>
      н) использование рыбы с нерестовыми изменениями при производстве пищевой рыбной продукции (при производстве рыбных консервов);</w:t>
      </w:r>
    </w:p>
    <w:bookmarkEnd w:id="335"/>
    <w:bookmarkStart w:name="z344" w:id="336"/>
    <w:p>
      <w:pPr>
        <w:spacing w:after="0"/>
        <w:ind w:left="0"/>
        <w:jc w:val="both"/>
      </w:pPr>
      <w:r>
        <w:rPr>
          <w:rFonts w:ascii="Times New Roman"/>
          <w:b w:val="false"/>
          <w:i w:val="false"/>
          <w:color w:val="000000"/>
          <w:sz w:val="28"/>
        </w:rPr>
        <w:t>
      о) информация о замораживании (охлаждении) пищевой рыбной продукции;</w:t>
      </w:r>
    </w:p>
    <w:bookmarkEnd w:id="336"/>
    <w:bookmarkStart w:name="z345" w:id="337"/>
    <w:p>
      <w:pPr>
        <w:spacing w:after="0"/>
        <w:ind w:left="0"/>
        <w:jc w:val="both"/>
      </w:pPr>
      <w:r>
        <w:rPr>
          <w:rFonts w:ascii="Times New Roman"/>
          <w:b w:val="false"/>
          <w:i w:val="false"/>
          <w:color w:val="000000"/>
          <w:sz w:val="28"/>
        </w:rPr>
        <w:t>
      п) массовая доля глазури в процентах (для мороженой глазированной пищевой рыбной продукции);</w:t>
      </w:r>
    </w:p>
    <w:bookmarkEnd w:id="337"/>
    <w:bookmarkStart w:name="z346" w:id="338"/>
    <w:p>
      <w:pPr>
        <w:spacing w:after="0"/>
        <w:ind w:left="0"/>
        <w:jc w:val="both"/>
      </w:pPr>
      <w:r>
        <w:rPr>
          <w:rFonts w:ascii="Times New Roman"/>
          <w:b w:val="false"/>
          <w:i w:val="false"/>
          <w:color w:val="000000"/>
          <w:sz w:val="28"/>
        </w:rPr>
        <w:t>
      р) показатели пищевой ценности (для переработанной пищевой рыбной продукции);</w:t>
      </w:r>
    </w:p>
    <w:bookmarkEnd w:id="338"/>
    <w:bookmarkStart w:name="z347" w:id="339"/>
    <w:p>
      <w:pPr>
        <w:spacing w:after="0"/>
        <w:ind w:left="0"/>
        <w:jc w:val="both"/>
      </w:pPr>
      <w:r>
        <w:rPr>
          <w:rFonts w:ascii="Times New Roman"/>
          <w:b w:val="false"/>
          <w:i w:val="false"/>
          <w:color w:val="000000"/>
          <w:sz w:val="28"/>
        </w:rPr>
        <w:t>
      с) сведения о наличии в пищевой рыбной продукции компонентов, полученных с применением генно-модифицированных организмов;</w:t>
      </w:r>
    </w:p>
    <w:bookmarkEnd w:id="339"/>
    <w:bookmarkStart w:name="z348" w:id="340"/>
    <w:p>
      <w:pPr>
        <w:spacing w:after="0"/>
        <w:ind w:left="0"/>
        <w:jc w:val="both"/>
      </w:pPr>
      <w:r>
        <w:rPr>
          <w:rFonts w:ascii="Times New Roman"/>
          <w:b w:val="false"/>
          <w:i w:val="false"/>
          <w:color w:val="000000"/>
          <w:sz w:val="28"/>
        </w:rPr>
        <w:t>
      т) единый знак обращения продукции на рынке Союза.</w:t>
      </w:r>
    </w:p>
    <w:bookmarkEnd w:id="340"/>
    <w:bookmarkStart w:name="z349" w:id="341"/>
    <w:p>
      <w:pPr>
        <w:spacing w:after="0"/>
        <w:ind w:left="0"/>
        <w:jc w:val="both"/>
      </w:pPr>
      <w:r>
        <w:rPr>
          <w:rFonts w:ascii="Times New Roman"/>
          <w:b w:val="false"/>
          <w:i w:val="false"/>
          <w:color w:val="000000"/>
          <w:sz w:val="28"/>
        </w:rPr>
        <w:t>
      74. Наименование, дата изготовления, срок годности, условия хранения пищевой рыбной продукции, сведения о наличии в составе пищевой рыбной продукции аллергенов должны наноситься на потребительскую упаковку и (или) на этикетку, удаление которой с потребительской упаковки затруднено. Остальные сведения должны наноситься на потребительскую упаковку, и (или) на этикетку, и (или) на листок-вкладыш, помещаемый в каждую упаковочную единицу либо прилагаемый к каждой упаковочной единице.</w:t>
      </w:r>
    </w:p>
    <w:bookmarkEnd w:id="341"/>
    <w:bookmarkStart w:name="z350" w:id="342"/>
    <w:p>
      <w:pPr>
        <w:spacing w:after="0"/>
        <w:ind w:left="0"/>
        <w:jc w:val="both"/>
      </w:pPr>
      <w:r>
        <w:rPr>
          <w:rFonts w:ascii="Times New Roman"/>
          <w:b w:val="false"/>
          <w:i w:val="false"/>
          <w:color w:val="000000"/>
          <w:sz w:val="28"/>
        </w:rPr>
        <w:t>
      75. Маркировка пищевой рыбной продукции для детского питания, наносимая на упаковку, должна содержать информацию о том, что продукт относится к пищевой продукции для детей раннего возраста или к пищевой продукции для детей дошкольного и школьного возраста.</w:t>
      </w:r>
    </w:p>
    <w:bookmarkEnd w:id="342"/>
    <w:bookmarkStart w:name="z351" w:id="343"/>
    <w:p>
      <w:pPr>
        <w:spacing w:after="0"/>
        <w:ind w:left="0"/>
        <w:jc w:val="both"/>
      </w:pPr>
      <w:r>
        <w:rPr>
          <w:rFonts w:ascii="Times New Roman"/>
          <w:b w:val="false"/>
          <w:i w:val="false"/>
          <w:color w:val="000000"/>
          <w:sz w:val="28"/>
        </w:rPr>
        <w:t>
      Маркировка пищевой продукции прикорма на растительно-рыбной, рыбной и рыбо-растительной основе дополнительно должна содержать рекомендуемые сроки введения этой продукции в питание детей раннего возраста:</w:t>
      </w:r>
    </w:p>
    <w:bookmarkEnd w:id="343"/>
    <w:bookmarkStart w:name="z352" w:id="344"/>
    <w:p>
      <w:pPr>
        <w:spacing w:after="0"/>
        <w:ind w:left="0"/>
        <w:jc w:val="both"/>
      </w:pPr>
      <w:r>
        <w:rPr>
          <w:rFonts w:ascii="Times New Roman"/>
          <w:b w:val="false"/>
          <w:i w:val="false"/>
          <w:color w:val="000000"/>
          <w:sz w:val="28"/>
        </w:rPr>
        <w:t>
      пищевая продукция прикорма на растительно-рыбной, рыбной и рыбо-растительной основе из трески, хека, судака, рыб семейства лососевых, минтая, пикши, пиленгаса и других видов океанических, морских и пресноводных рыб – старше 8 месяцев жизни;</w:t>
      </w:r>
    </w:p>
    <w:bookmarkEnd w:id="344"/>
    <w:bookmarkStart w:name="z353" w:id="345"/>
    <w:p>
      <w:pPr>
        <w:spacing w:after="0"/>
        <w:ind w:left="0"/>
        <w:jc w:val="both"/>
      </w:pPr>
      <w:r>
        <w:rPr>
          <w:rFonts w:ascii="Times New Roman"/>
          <w:b w:val="false"/>
          <w:i w:val="false"/>
          <w:color w:val="000000"/>
          <w:sz w:val="28"/>
        </w:rPr>
        <w:t>
      пюреобразные рыбные консервы (размер частиц до 1,5 мм, допускается до 20 процентов частиц размером до 3 мм) – старше 8 месяцев жизни;</w:t>
      </w:r>
    </w:p>
    <w:bookmarkEnd w:id="345"/>
    <w:bookmarkStart w:name="z354" w:id="346"/>
    <w:p>
      <w:pPr>
        <w:spacing w:after="0"/>
        <w:ind w:left="0"/>
        <w:jc w:val="both"/>
      </w:pPr>
      <w:r>
        <w:rPr>
          <w:rFonts w:ascii="Times New Roman"/>
          <w:b w:val="false"/>
          <w:i w:val="false"/>
          <w:color w:val="000000"/>
          <w:sz w:val="28"/>
        </w:rPr>
        <w:t>
      крупноизмельченные рыбные консервы (размер частиц до 3 мм, допускается до 20 процентов частиц размером до 5 мм) – старше 9 месяцев жизни.</w:t>
      </w:r>
    </w:p>
    <w:bookmarkEnd w:id="346"/>
    <w:bookmarkStart w:name="z355" w:id="347"/>
    <w:p>
      <w:pPr>
        <w:spacing w:after="0"/>
        <w:ind w:left="0"/>
        <w:jc w:val="both"/>
      </w:pPr>
      <w:r>
        <w:rPr>
          <w:rFonts w:ascii="Times New Roman"/>
          <w:b w:val="false"/>
          <w:i w:val="false"/>
          <w:color w:val="000000"/>
          <w:sz w:val="28"/>
        </w:rPr>
        <w:t>
      76. Для следующих групп пищевой рыбной продукции маркировка должна содержать следующую дополнительную информацию:</w:t>
      </w:r>
    </w:p>
    <w:bookmarkEnd w:id="347"/>
    <w:bookmarkStart w:name="z356" w:id="348"/>
    <w:p>
      <w:pPr>
        <w:spacing w:after="0"/>
        <w:ind w:left="0"/>
        <w:jc w:val="both"/>
      </w:pPr>
      <w:r>
        <w:rPr>
          <w:rFonts w:ascii="Times New Roman"/>
          <w:b w:val="false"/>
          <w:i w:val="false"/>
          <w:color w:val="000000"/>
          <w:sz w:val="28"/>
        </w:rPr>
        <w:t>
      а) живая рыба: рыба семейства осетровых – слова "при засыпании рыбу незамедлительно потрошить с удалением сфинктера";</w:t>
      </w:r>
    </w:p>
    <w:bookmarkEnd w:id="348"/>
    <w:bookmarkStart w:name="z357" w:id="349"/>
    <w:p>
      <w:pPr>
        <w:spacing w:after="0"/>
        <w:ind w:left="0"/>
        <w:jc w:val="both"/>
      </w:pPr>
      <w:r>
        <w:rPr>
          <w:rFonts w:ascii="Times New Roman"/>
          <w:b w:val="false"/>
          <w:i w:val="false"/>
          <w:color w:val="000000"/>
          <w:sz w:val="28"/>
        </w:rPr>
        <w:t>
      б) мороженая пищевая рыбная продукция:</w:t>
      </w:r>
    </w:p>
    <w:bookmarkEnd w:id="349"/>
    <w:bookmarkStart w:name="z358" w:id="350"/>
    <w:p>
      <w:pPr>
        <w:spacing w:after="0"/>
        <w:ind w:left="0"/>
        <w:jc w:val="both"/>
      </w:pPr>
      <w:r>
        <w:rPr>
          <w:rFonts w:ascii="Times New Roman"/>
          <w:b w:val="false"/>
          <w:i w:val="false"/>
          <w:color w:val="000000"/>
          <w:sz w:val="28"/>
        </w:rPr>
        <w:t>
      сорт (при наличии) или категория (для мороженого рыбного филе);</w:t>
      </w:r>
    </w:p>
    <w:bookmarkEnd w:id="350"/>
    <w:bookmarkStart w:name="z359" w:id="351"/>
    <w:p>
      <w:pPr>
        <w:spacing w:after="0"/>
        <w:ind w:left="0"/>
        <w:jc w:val="both"/>
      </w:pPr>
      <w:r>
        <w:rPr>
          <w:rFonts w:ascii="Times New Roman"/>
          <w:b w:val="false"/>
          <w:i w:val="false"/>
          <w:color w:val="000000"/>
          <w:sz w:val="28"/>
        </w:rPr>
        <w:t>
      масса нетто пищевой рыбной продукции без глазури (для мороженой глазированной пищевой рыбной продукции);</w:t>
      </w:r>
    </w:p>
    <w:bookmarkEnd w:id="351"/>
    <w:bookmarkStart w:name="z360" w:id="352"/>
    <w:p>
      <w:pPr>
        <w:spacing w:after="0"/>
        <w:ind w:left="0"/>
        <w:jc w:val="both"/>
      </w:pPr>
      <w:r>
        <w:rPr>
          <w:rFonts w:ascii="Times New Roman"/>
          <w:b w:val="false"/>
          <w:i w:val="false"/>
          <w:color w:val="000000"/>
          <w:sz w:val="28"/>
        </w:rPr>
        <w:t>
      в) пищевая рыбная продукция, произведенная из мороженой пищевой рыбной продукции,  слова "произведено из мороженого сырья";</w:t>
      </w:r>
    </w:p>
    <w:bookmarkEnd w:id="352"/>
    <w:bookmarkStart w:name="z361" w:id="353"/>
    <w:p>
      <w:pPr>
        <w:spacing w:after="0"/>
        <w:ind w:left="0"/>
        <w:jc w:val="both"/>
      </w:pPr>
      <w:r>
        <w:rPr>
          <w:rFonts w:ascii="Times New Roman"/>
          <w:b w:val="false"/>
          <w:i w:val="false"/>
          <w:color w:val="000000"/>
          <w:sz w:val="28"/>
        </w:rPr>
        <w:t>
      г) пищевая рыбная продукция горячего и холодного копчения, а также подкопченная пищевая рыбная продукция, в процессе производства которой используются коптильные препараты, – информация об использовании коптильных препаратов;</w:t>
      </w:r>
    </w:p>
    <w:bookmarkEnd w:id="353"/>
    <w:bookmarkStart w:name="z362" w:id="354"/>
    <w:p>
      <w:pPr>
        <w:spacing w:after="0"/>
        <w:ind w:left="0"/>
        <w:jc w:val="both"/>
      </w:pPr>
      <w:r>
        <w:rPr>
          <w:rFonts w:ascii="Times New Roman"/>
          <w:b w:val="false"/>
          <w:i w:val="false"/>
          <w:color w:val="000000"/>
          <w:sz w:val="28"/>
        </w:rPr>
        <w:t>
      д) рыбные кулинарные изделия – слова "продукция, готовая к употреблению";</w:t>
      </w:r>
    </w:p>
    <w:bookmarkEnd w:id="354"/>
    <w:bookmarkStart w:name="z363" w:id="355"/>
    <w:p>
      <w:pPr>
        <w:spacing w:after="0"/>
        <w:ind w:left="0"/>
        <w:jc w:val="both"/>
      </w:pPr>
      <w:r>
        <w:rPr>
          <w:rFonts w:ascii="Times New Roman"/>
          <w:b w:val="false"/>
          <w:i w:val="false"/>
          <w:color w:val="000000"/>
          <w:sz w:val="28"/>
        </w:rPr>
        <w:t>
      е) имитированная пищевая рыбная продукция – информация об имитации;</w:t>
      </w:r>
    </w:p>
    <w:bookmarkEnd w:id="355"/>
    <w:bookmarkStart w:name="z364" w:id="356"/>
    <w:p>
      <w:pPr>
        <w:spacing w:after="0"/>
        <w:ind w:left="0"/>
        <w:jc w:val="both"/>
      </w:pPr>
      <w:r>
        <w:rPr>
          <w:rFonts w:ascii="Times New Roman"/>
          <w:b w:val="false"/>
          <w:i w:val="false"/>
          <w:color w:val="000000"/>
          <w:sz w:val="28"/>
        </w:rPr>
        <w:t>
      ж) рыбные кулинарные полуфабрикаты – слова "кулинарный полуфабрикат";</w:t>
      </w:r>
    </w:p>
    <w:bookmarkEnd w:id="356"/>
    <w:bookmarkStart w:name="z365" w:id="357"/>
    <w:p>
      <w:pPr>
        <w:spacing w:after="0"/>
        <w:ind w:left="0"/>
        <w:jc w:val="both"/>
      </w:pPr>
      <w:r>
        <w:rPr>
          <w:rFonts w:ascii="Times New Roman"/>
          <w:b w:val="false"/>
          <w:i w:val="false"/>
          <w:color w:val="000000"/>
          <w:sz w:val="28"/>
        </w:rPr>
        <w:t>
      з) рыбные консервы – методом выдавливания или несмываемой краской на наружную поверхность банок наносятся знаки условных обозначений:</w:t>
      </w:r>
    </w:p>
    <w:bookmarkEnd w:id="357"/>
    <w:bookmarkStart w:name="z366" w:id="358"/>
    <w:p>
      <w:pPr>
        <w:spacing w:after="0"/>
        <w:ind w:left="0"/>
        <w:jc w:val="both"/>
      </w:pPr>
      <w:r>
        <w:rPr>
          <w:rFonts w:ascii="Times New Roman"/>
          <w:b w:val="false"/>
          <w:i w:val="false"/>
          <w:color w:val="000000"/>
          <w:sz w:val="28"/>
        </w:rPr>
        <w:t>
      дата производства продукции: число – две цифры (до цифры "9" включительно впереди ставится цифра "0"), месяц – две цифры (до цифры "9" включительно впереди ставится цифра "0"), год – две последние цифры;</w:t>
      </w:r>
    </w:p>
    <w:bookmarkEnd w:id="358"/>
    <w:bookmarkStart w:name="z367" w:id="359"/>
    <w:p>
      <w:pPr>
        <w:spacing w:after="0"/>
        <w:ind w:left="0"/>
        <w:jc w:val="both"/>
      </w:pPr>
      <w:r>
        <w:rPr>
          <w:rFonts w:ascii="Times New Roman"/>
          <w:b w:val="false"/>
          <w:i w:val="false"/>
          <w:color w:val="000000"/>
          <w:sz w:val="28"/>
        </w:rPr>
        <w:t>
      ассортиментный знак (от одного до трех знаков – цифры или буквы, кроме буквы "Р") и номер предприятия-изготовителя (от одного до трех знаков – цифры и буквы) (при наличии);</w:t>
      </w:r>
    </w:p>
    <w:bookmarkEnd w:id="359"/>
    <w:bookmarkStart w:name="z368" w:id="360"/>
    <w:p>
      <w:pPr>
        <w:spacing w:after="0"/>
        <w:ind w:left="0"/>
        <w:jc w:val="both"/>
      </w:pPr>
      <w:r>
        <w:rPr>
          <w:rFonts w:ascii="Times New Roman"/>
          <w:b w:val="false"/>
          <w:i w:val="false"/>
          <w:color w:val="000000"/>
          <w:sz w:val="28"/>
        </w:rPr>
        <w:t>
      номер смены (одна цифра) и индекс рыбной промышленности (буква "Р").</w:t>
      </w:r>
    </w:p>
    <w:bookmarkEnd w:id="360"/>
    <w:bookmarkStart w:name="z369" w:id="361"/>
    <w:p>
      <w:pPr>
        <w:spacing w:after="0"/>
        <w:ind w:left="0"/>
        <w:jc w:val="both"/>
      </w:pPr>
      <w:r>
        <w:rPr>
          <w:rFonts w:ascii="Times New Roman"/>
          <w:b w:val="false"/>
          <w:i w:val="false"/>
          <w:color w:val="000000"/>
          <w:sz w:val="28"/>
        </w:rPr>
        <w:t>
      При нанесении даты производства продукции, ассортиментного знака, номера предприятия-изготовителя, номера смены и индекса рыбной промышленности между ними оставляют пропуск в один знак или два знака.</w:t>
      </w:r>
    </w:p>
    <w:bookmarkEnd w:id="361"/>
    <w:bookmarkStart w:name="z370" w:id="362"/>
    <w:p>
      <w:pPr>
        <w:spacing w:after="0"/>
        <w:ind w:left="0"/>
        <w:jc w:val="both"/>
      </w:pPr>
      <w:r>
        <w:rPr>
          <w:rFonts w:ascii="Times New Roman"/>
          <w:b w:val="false"/>
          <w:i w:val="false"/>
          <w:color w:val="000000"/>
          <w:sz w:val="28"/>
        </w:rPr>
        <w:t>
      При маркировании литографированных банок на крышку (дно) банки наносятся реквизиты, отсутствующие на литографии, при условии, что дата производства продукции указана перед другими реквизитами. Допускается не наносить индекс рыбной промышленности;</w:t>
      </w:r>
    </w:p>
    <w:bookmarkEnd w:id="362"/>
    <w:bookmarkStart w:name="z371" w:id="363"/>
    <w:p>
      <w:pPr>
        <w:spacing w:after="0"/>
        <w:ind w:left="0"/>
        <w:jc w:val="both"/>
      </w:pPr>
      <w:r>
        <w:rPr>
          <w:rFonts w:ascii="Times New Roman"/>
          <w:b w:val="false"/>
          <w:i w:val="false"/>
          <w:color w:val="000000"/>
          <w:sz w:val="28"/>
        </w:rPr>
        <w:t>
      и) икра:</w:t>
      </w:r>
    </w:p>
    <w:bookmarkEnd w:id="363"/>
    <w:bookmarkStart w:name="z372" w:id="364"/>
    <w:p>
      <w:pPr>
        <w:spacing w:after="0"/>
        <w:ind w:left="0"/>
        <w:jc w:val="both"/>
      </w:pPr>
      <w:r>
        <w:rPr>
          <w:rFonts w:ascii="Times New Roman"/>
          <w:b w:val="false"/>
          <w:i w:val="false"/>
          <w:color w:val="000000"/>
          <w:sz w:val="28"/>
        </w:rPr>
        <w:t>
      вид рыбы, от которой получена икра;</w:t>
      </w:r>
    </w:p>
    <w:bookmarkEnd w:id="364"/>
    <w:bookmarkStart w:name="z373" w:id="365"/>
    <w:p>
      <w:pPr>
        <w:spacing w:after="0"/>
        <w:ind w:left="0"/>
        <w:jc w:val="both"/>
      </w:pPr>
      <w:r>
        <w:rPr>
          <w:rFonts w:ascii="Times New Roman"/>
          <w:b w:val="false"/>
          <w:i w:val="false"/>
          <w:color w:val="000000"/>
          <w:sz w:val="28"/>
        </w:rPr>
        <w:t>
      зернистая икра, произведенная из мороженой икры рыб семейства лососевых,  слова "произведена из мороженого сырья";</w:t>
      </w:r>
    </w:p>
    <w:bookmarkEnd w:id="365"/>
    <w:bookmarkStart w:name="z374" w:id="366"/>
    <w:p>
      <w:pPr>
        <w:spacing w:after="0"/>
        <w:ind w:left="0"/>
        <w:jc w:val="both"/>
      </w:pPr>
      <w:r>
        <w:rPr>
          <w:rFonts w:ascii="Times New Roman"/>
          <w:b w:val="false"/>
          <w:i w:val="false"/>
          <w:color w:val="000000"/>
          <w:sz w:val="28"/>
        </w:rPr>
        <w:t>
      икра, полученная от гибридов рыб семейства осетровых,  наименование гибрида или сочетание видов водных биологических ресурсов (например, слова "икра зернистая русско-ленского осетра").</w:t>
      </w:r>
    </w:p>
    <w:bookmarkEnd w:id="366"/>
    <w:bookmarkStart w:name="z375" w:id="367"/>
    <w:p>
      <w:pPr>
        <w:spacing w:after="0"/>
        <w:ind w:left="0"/>
        <w:jc w:val="both"/>
      </w:pPr>
      <w:r>
        <w:rPr>
          <w:rFonts w:ascii="Times New Roman"/>
          <w:b w:val="false"/>
          <w:i w:val="false"/>
          <w:color w:val="000000"/>
          <w:sz w:val="28"/>
        </w:rPr>
        <w:t xml:space="preserve">
      77. Маркировка пищевой рыбной продукции, помещенной в транспортную упаковку, осуществляется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w:t>
      </w:r>
    </w:p>
    <w:bookmarkEnd w:id="367"/>
    <w:bookmarkStart w:name="z376" w:id="368"/>
    <w:p>
      <w:pPr>
        <w:spacing w:after="0"/>
        <w:ind w:left="0"/>
        <w:jc w:val="left"/>
      </w:pPr>
      <w:r>
        <w:rPr>
          <w:rFonts w:ascii="Times New Roman"/>
          <w:b/>
          <w:i w:val="false"/>
          <w:color w:val="000000"/>
        </w:rPr>
        <w:t xml:space="preserve"> X. Обеспечение соответствия пищевой рыбной продукции требованиям безопасности</w:t>
      </w:r>
    </w:p>
    <w:bookmarkEnd w:id="368"/>
    <w:bookmarkStart w:name="z377" w:id="369"/>
    <w:p>
      <w:pPr>
        <w:spacing w:after="0"/>
        <w:ind w:left="0"/>
        <w:jc w:val="both"/>
      </w:pPr>
      <w:r>
        <w:rPr>
          <w:rFonts w:ascii="Times New Roman"/>
          <w:b w:val="false"/>
          <w:i w:val="false"/>
          <w:color w:val="000000"/>
          <w:sz w:val="28"/>
        </w:rPr>
        <w:t xml:space="preserve">
      78. Соответствие пищевой рыбной продукции настоящему техническому регламенту обеспечивается путем соблюдения его требований, требований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и иных технических регламентов Союза (технических регламентов Таможенного союза), действие которых распространяется на данную продукцию.</w:t>
      </w:r>
    </w:p>
    <w:bookmarkEnd w:id="369"/>
    <w:bookmarkStart w:name="z378" w:id="370"/>
    <w:p>
      <w:pPr>
        <w:spacing w:after="0"/>
        <w:ind w:left="0"/>
        <w:jc w:val="both"/>
      </w:pPr>
      <w:r>
        <w:rPr>
          <w:rFonts w:ascii="Times New Roman"/>
          <w:b w:val="false"/>
          <w:i w:val="false"/>
          <w:color w:val="000000"/>
          <w:sz w:val="28"/>
        </w:rPr>
        <w:t>
      79. Методы исследований (испытаний) и измерений устанавливаются в стандартах 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проведения оценки соответствия продукции.</w:t>
      </w:r>
    </w:p>
    <w:bookmarkEnd w:id="370"/>
    <w:bookmarkStart w:name="z379" w:id="371"/>
    <w:p>
      <w:pPr>
        <w:spacing w:after="0"/>
        <w:ind w:left="0"/>
        <w:jc w:val="left"/>
      </w:pPr>
      <w:r>
        <w:rPr>
          <w:rFonts w:ascii="Times New Roman"/>
          <w:b/>
          <w:i w:val="false"/>
          <w:color w:val="000000"/>
        </w:rPr>
        <w:t xml:space="preserve"> XI. Оценка соответствия пищевой рыбной продукции</w:t>
      </w:r>
    </w:p>
    <w:bookmarkEnd w:id="371"/>
    <w:bookmarkStart w:name="z380" w:id="372"/>
    <w:p>
      <w:pPr>
        <w:spacing w:after="0"/>
        <w:ind w:left="0"/>
        <w:jc w:val="both"/>
      </w:pPr>
      <w:r>
        <w:rPr>
          <w:rFonts w:ascii="Times New Roman"/>
          <w:b w:val="false"/>
          <w:i w:val="false"/>
          <w:color w:val="000000"/>
          <w:sz w:val="28"/>
        </w:rPr>
        <w:t>
      80. Пищевая рыбная продукция перед выпуском в обращение на территории Союза подлежит оценке соответствия.</w:t>
      </w:r>
    </w:p>
    <w:bookmarkEnd w:id="372"/>
    <w:bookmarkStart w:name="z381" w:id="373"/>
    <w:p>
      <w:pPr>
        <w:spacing w:after="0"/>
        <w:ind w:left="0"/>
        <w:jc w:val="both"/>
      </w:pPr>
      <w:r>
        <w:rPr>
          <w:rFonts w:ascii="Times New Roman"/>
          <w:b w:val="false"/>
          <w:i w:val="false"/>
          <w:color w:val="000000"/>
          <w:sz w:val="28"/>
        </w:rPr>
        <w:t>
      81. Оценка соответствия пищевой рыбной продукции, за исключением продукции, указанной в пункте 84 настоящего технического регламента,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проводится в следующих формах:</w:t>
      </w:r>
    </w:p>
    <w:bookmarkEnd w:id="373"/>
    <w:bookmarkStart w:name="z382" w:id="374"/>
    <w:p>
      <w:pPr>
        <w:spacing w:after="0"/>
        <w:ind w:left="0"/>
        <w:jc w:val="both"/>
      </w:pPr>
      <w:r>
        <w:rPr>
          <w:rFonts w:ascii="Times New Roman"/>
          <w:b w:val="false"/>
          <w:i w:val="false"/>
          <w:color w:val="000000"/>
          <w:sz w:val="28"/>
        </w:rPr>
        <w:t>
      а) подтверждение соответствия пищевой рыбной продукции,  за исключением пищевой рыбной продукции для детского питания, пищевой рыбной продукции нового вида, непереработанной пищевой рыбной продукции животного происхождения (в том числе живой рыбы и живых водных беспозвоночных);</w:t>
      </w:r>
    </w:p>
    <w:bookmarkEnd w:id="374"/>
    <w:bookmarkStart w:name="z383" w:id="375"/>
    <w:p>
      <w:pPr>
        <w:spacing w:after="0"/>
        <w:ind w:left="0"/>
        <w:jc w:val="both"/>
      </w:pPr>
      <w:r>
        <w:rPr>
          <w:rFonts w:ascii="Times New Roman"/>
          <w:b w:val="false"/>
          <w:i w:val="false"/>
          <w:color w:val="000000"/>
          <w:sz w:val="28"/>
        </w:rPr>
        <w:t xml:space="preserve">
      б) государственная регистрация пищевой рыбной продукции нового вида и пищевой рыбной продукции для детского питания, за исключением непереработанной пищевой рыбной продукции животного происхождения, предназначенной для детского питания,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375"/>
    <w:bookmarkStart w:name="z384" w:id="376"/>
    <w:p>
      <w:pPr>
        <w:spacing w:after="0"/>
        <w:ind w:left="0"/>
        <w:jc w:val="both"/>
      </w:pPr>
      <w:r>
        <w:rPr>
          <w:rFonts w:ascii="Times New Roman"/>
          <w:b w:val="false"/>
          <w:i w:val="false"/>
          <w:color w:val="000000"/>
          <w:sz w:val="28"/>
        </w:rPr>
        <w:t>
      в) ветеринарно-санитарная экспертиза непереработанной пищевой рыбной продукции животного происхождения, живой рыбы и живых водных беспозвоночных.</w:t>
      </w:r>
    </w:p>
    <w:bookmarkEnd w:id="376"/>
    <w:bookmarkStart w:name="z385" w:id="377"/>
    <w:p>
      <w:pPr>
        <w:spacing w:after="0"/>
        <w:ind w:left="0"/>
        <w:jc w:val="both"/>
      </w:pPr>
      <w:r>
        <w:rPr>
          <w:rFonts w:ascii="Times New Roman"/>
          <w:b w:val="false"/>
          <w:i w:val="false"/>
          <w:color w:val="000000"/>
          <w:sz w:val="28"/>
        </w:rPr>
        <w:t>
      82. Оценка соответствия процессов производства, хранения, перевозки, реализации и утилизации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 установленных настоящим техническим регламентом и иными техническими регламентами Союза (техническими регламентами Таможенного союза), действие которых на них распространяется, за исключением процессов производства пищевой рыбной продукции, указанных в пункте 83 настоящего технического регламента.</w:t>
      </w:r>
    </w:p>
    <w:bookmarkEnd w:id="377"/>
    <w:bookmarkStart w:name="z386" w:id="378"/>
    <w:p>
      <w:pPr>
        <w:spacing w:after="0"/>
        <w:ind w:left="0"/>
        <w:jc w:val="both"/>
      </w:pPr>
      <w:r>
        <w:rPr>
          <w:rFonts w:ascii="Times New Roman"/>
          <w:b w:val="false"/>
          <w:i w:val="false"/>
          <w:color w:val="000000"/>
          <w:sz w:val="28"/>
        </w:rPr>
        <w:t xml:space="preserve">
      83. Оценка соответствия процессов производства и переработки пищевой продукции аквакультуры животного происхождения и улова водных биологических ресурсов животного происхождения проводится в форме государственной регистрации производственных объектов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w:t>
      </w:r>
    </w:p>
    <w:bookmarkEnd w:id="378"/>
    <w:bookmarkStart w:name="z387" w:id="379"/>
    <w:p>
      <w:pPr>
        <w:spacing w:after="0"/>
        <w:ind w:left="0"/>
        <w:jc w:val="both"/>
      </w:pPr>
      <w:r>
        <w:rPr>
          <w:rFonts w:ascii="Times New Roman"/>
          <w:b w:val="false"/>
          <w:i w:val="false"/>
          <w:color w:val="000000"/>
          <w:sz w:val="28"/>
        </w:rPr>
        <w:t>
      84. Оценка соответствия пищевой рыбной продукции непромышленного изготовления и пищевой рыбной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рыбной продукции проводится в форме государственного надзора (контроля) за соблюдением требований настоящего технического регламента и иных технических регламентов Союза (технических регламентов Таможенного союза), действие которых на них распространяется.</w:t>
      </w:r>
    </w:p>
    <w:bookmarkEnd w:id="379"/>
    <w:bookmarkStart w:name="z388" w:id="380"/>
    <w:p>
      <w:pPr>
        <w:spacing w:after="0"/>
        <w:ind w:left="0"/>
        <w:jc w:val="both"/>
      </w:pPr>
      <w:r>
        <w:rPr>
          <w:rFonts w:ascii="Times New Roman"/>
          <w:b w:val="false"/>
          <w:i w:val="false"/>
          <w:color w:val="000000"/>
          <w:sz w:val="28"/>
        </w:rPr>
        <w:t>
      85. Оценка соответствия пищевой рыбной продукции животного происхождения непромышленного изготовления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может проводиться в форме ветеринарно-санитарной экспертизы.</w:t>
      </w:r>
    </w:p>
    <w:bookmarkEnd w:id="380"/>
    <w:bookmarkStart w:name="z389" w:id="381"/>
    <w:p>
      <w:pPr>
        <w:spacing w:after="0"/>
        <w:ind w:left="0"/>
        <w:jc w:val="both"/>
      </w:pPr>
      <w:r>
        <w:rPr>
          <w:rFonts w:ascii="Times New Roman"/>
          <w:b w:val="false"/>
          <w:i w:val="false"/>
          <w:color w:val="000000"/>
          <w:sz w:val="28"/>
        </w:rPr>
        <w:t xml:space="preserve">
      86. Проведение ветеринарно-санитарной экспертизы непереработанной пищевой рыбной продукции животного происхождения, живой рыбы, живых водных беспозвоночных и оформление ее результатов осуществляются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в части ветеринарно-санитарной экспертизы.</w:t>
      </w:r>
    </w:p>
    <w:bookmarkEnd w:id="381"/>
    <w:bookmarkStart w:name="z390" w:id="382"/>
    <w:p>
      <w:pPr>
        <w:spacing w:after="0"/>
        <w:ind w:left="0"/>
        <w:jc w:val="both"/>
      </w:pPr>
      <w:r>
        <w:rPr>
          <w:rFonts w:ascii="Times New Roman"/>
          <w:b w:val="false"/>
          <w:i w:val="false"/>
          <w:color w:val="000000"/>
          <w:sz w:val="28"/>
        </w:rPr>
        <w:t>
      87. Подтверждение соответствия пищевой рыбной продукции проводится в форме декларирования соответствия по схеме 3д, 4д или 6д.</w:t>
      </w:r>
    </w:p>
    <w:bookmarkEnd w:id="382"/>
    <w:bookmarkStart w:name="z391" w:id="383"/>
    <w:p>
      <w:pPr>
        <w:spacing w:after="0"/>
        <w:ind w:left="0"/>
        <w:jc w:val="both"/>
      </w:pPr>
      <w:r>
        <w:rPr>
          <w:rFonts w:ascii="Times New Roman"/>
          <w:b w:val="false"/>
          <w:i w:val="false"/>
          <w:color w:val="000000"/>
          <w:sz w:val="28"/>
        </w:rPr>
        <w:t>
      88. При декларировании соответствия пищевой рыбной продукции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изготовителем, продавцом либо уполномоченным изготовителем лицом.</w:t>
      </w:r>
    </w:p>
    <w:bookmarkEnd w:id="383"/>
    <w:bookmarkStart w:name="z392" w:id="384"/>
    <w:p>
      <w:pPr>
        <w:spacing w:after="0"/>
        <w:ind w:left="0"/>
        <w:jc w:val="both"/>
      </w:pPr>
      <w:r>
        <w:rPr>
          <w:rFonts w:ascii="Times New Roman"/>
          <w:b w:val="false"/>
          <w:i w:val="false"/>
          <w:color w:val="000000"/>
          <w:sz w:val="28"/>
        </w:rPr>
        <w:t>
      89. Декларирование соответствия пищевой рыбной продукции, выпускаемой серийно, осуществляется по схемам 3д и 6д, партии пищевой рыбной продукции – по схеме 4д.</w:t>
      </w:r>
    </w:p>
    <w:bookmarkEnd w:id="384"/>
    <w:bookmarkStart w:name="z393" w:id="385"/>
    <w:p>
      <w:pPr>
        <w:spacing w:after="0"/>
        <w:ind w:left="0"/>
        <w:jc w:val="both"/>
      </w:pPr>
      <w:r>
        <w:rPr>
          <w:rFonts w:ascii="Times New Roman"/>
          <w:b w:val="false"/>
          <w:i w:val="false"/>
          <w:color w:val="000000"/>
          <w:sz w:val="28"/>
        </w:rPr>
        <w:t>
      90. При декларировании соответствия пищевой рыбной продукции заявителем может быть:</w:t>
      </w:r>
    </w:p>
    <w:bookmarkEnd w:id="385"/>
    <w:bookmarkStart w:name="z394" w:id="386"/>
    <w:p>
      <w:pPr>
        <w:spacing w:after="0"/>
        <w:ind w:left="0"/>
        <w:jc w:val="both"/>
      </w:pPr>
      <w:r>
        <w:rPr>
          <w:rFonts w:ascii="Times New Roman"/>
          <w:b w:val="false"/>
          <w:i w:val="false"/>
          <w:color w:val="000000"/>
          <w:sz w:val="28"/>
        </w:rPr>
        <w:t>
      а) для схем 3д и 6д – изготовитель (уполномоченное изготовителем лицо);</w:t>
      </w:r>
    </w:p>
    <w:bookmarkEnd w:id="386"/>
    <w:bookmarkStart w:name="z395" w:id="387"/>
    <w:p>
      <w:pPr>
        <w:spacing w:after="0"/>
        <w:ind w:left="0"/>
        <w:jc w:val="both"/>
      </w:pPr>
      <w:r>
        <w:rPr>
          <w:rFonts w:ascii="Times New Roman"/>
          <w:b w:val="false"/>
          <w:i w:val="false"/>
          <w:color w:val="000000"/>
          <w:sz w:val="28"/>
        </w:rPr>
        <w:t>
      б) для схемы 4д – изготовитель (уполномоченное изготовителем лицо) или продавец.</w:t>
      </w:r>
    </w:p>
    <w:bookmarkEnd w:id="387"/>
    <w:bookmarkStart w:name="z396" w:id="388"/>
    <w:p>
      <w:pPr>
        <w:spacing w:after="0"/>
        <w:ind w:left="0"/>
        <w:jc w:val="both"/>
      </w:pPr>
      <w:r>
        <w:rPr>
          <w:rFonts w:ascii="Times New Roman"/>
          <w:b w:val="false"/>
          <w:i w:val="false"/>
          <w:color w:val="000000"/>
          <w:sz w:val="28"/>
        </w:rPr>
        <w:t>
      91. Выбор схемы декларирования соответствия пищевой рыбной продукции осуществляется заявителем.</w:t>
      </w:r>
    </w:p>
    <w:bookmarkEnd w:id="388"/>
    <w:bookmarkStart w:name="z397" w:id="389"/>
    <w:p>
      <w:pPr>
        <w:spacing w:after="0"/>
        <w:ind w:left="0"/>
        <w:jc w:val="both"/>
      </w:pPr>
      <w:r>
        <w:rPr>
          <w:rFonts w:ascii="Times New Roman"/>
          <w:b w:val="false"/>
          <w:i w:val="false"/>
          <w:color w:val="000000"/>
          <w:sz w:val="28"/>
        </w:rPr>
        <w:t>
      92. Декларирование соответствия пищевой рыбной продукции по схемам 3д, 4д и 6д осуществляется заявителем на основании собственных доказательств и доказательств, полученных с участием аккредитованной испытательной лаборатории (центра), включенной в единый реестр органов по оценке соответствия Союза.</w:t>
      </w:r>
    </w:p>
    <w:bookmarkEnd w:id="389"/>
    <w:bookmarkStart w:name="z398" w:id="390"/>
    <w:p>
      <w:pPr>
        <w:spacing w:after="0"/>
        <w:ind w:left="0"/>
        <w:jc w:val="both"/>
      </w:pPr>
      <w:r>
        <w:rPr>
          <w:rFonts w:ascii="Times New Roman"/>
          <w:b w:val="false"/>
          <w:i w:val="false"/>
          <w:color w:val="000000"/>
          <w:sz w:val="28"/>
        </w:rPr>
        <w:t>
      93. При декларировании соответствия пищевой рыбной продукции заявитель:</w:t>
      </w:r>
    </w:p>
    <w:bookmarkEnd w:id="390"/>
    <w:bookmarkStart w:name="z399" w:id="391"/>
    <w:p>
      <w:pPr>
        <w:spacing w:after="0"/>
        <w:ind w:left="0"/>
        <w:jc w:val="both"/>
      </w:pPr>
      <w:r>
        <w:rPr>
          <w:rFonts w:ascii="Times New Roman"/>
          <w:b w:val="false"/>
          <w:i w:val="false"/>
          <w:color w:val="000000"/>
          <w:sz w:val="28"/>
        </w:rPr>
        <w:t>
      а) формирует и анализирует документы, подтверждающие соответствие пищевой рыбной продукции требованиям настоящего технического регламента, в том числе:</w:t>
      </w:r>
    </w:p>
    <w:bookmarkEnd w:id="391"/>
    <w:bookmarkStart w:name="z400" w:id="392"/>
    <w:p>
      <w:pPr>
        <w:spacing w:after="0"/>
        <w:ind w:left="0"/>
        <w:jc w:val="both"/>
      </w:pPr>
      <w:r>
        <w:rPr>
          <w:rFonts w:ascii="Times New Roman"/>
          <w:b w:val="false"/>
          <w:i w:val="false"/>
          <w:color w:val="000000"/>
          <w:sz w:val="28"/>
        </w:rPr>
        <w:t>
      копии документов, подтверждающих государственную регистрацию в качестве юридического лица или индивидуального предпринимателя;</w:t>
      </w:r>
    </w:p>
    <w:bookmarkEnd w:id="392"/>
    <w:bookmarkStart w:name="z401" w:id="393"/>
    <w:p>
      <w:pPr>
        <w:spacing w:after="0"/>
        <w:ind w:left="0"/>
        <w:jc w:val="both"/>
      </w:pPr>
      <w:r>
        <w:rPr>
          <w:rFonts w:ascii="Times New Roman"/>
          <w:b w:val="false"/>
          <w:i w:val="false"/>
          <w:color w:val="000000"/>
          <w:sz w:val="28"/>
        </w:rPr>
        <w:t>
      документ, в соответствии с которым изготовлена пищевая рыбная продукция (при наличии);</w:t>
      </w:r>
    </w:p>
    <w:bookmarkEnd w:id="393"/>
    <w:bookmarkStart w:name="z402" w:id="394"/>
    <w:p>
      <w:pPr>
        <w:spacing w:after="0"/>
        <w:ind w:left="0"/>
        <w:jc w:val="both"/>
      </w:pPr>
      <w:r>
        <w:rPr>
          <w:rFonts w:ascii="Times New Roman"/>
          <w:b w:val="false"/>
          <w:i w:val="false"/>
          <w:color w:val="000000"/>
          <w:sz w:val="28"/>
        </w:rPr>
        <w:t>
      протоколы исследований (испытаний) пищевой рыбной продукции, подтверждающие соблюдение требований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bookmarkEnd w:id="394"/>
    <w:bookmarkStart w:name="z403" w:id="395"/>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схемы 4д) (при наличии);</w:t>
      </w:r>
    </w:p>
    <w:bookmarkEnd w:id="395"/>
    <w:bookmarkStart w:name="z404" w:id="396"/>
    <w:p>
      <w:pPr>
        <w:spacing w:after="0"/>
        <w:ind w:left="0"/>
        <w:jc w:val="both"/>
      </w:pPr>
      <w:r>
        <w:rPr>
          <w:rFonts w:ascii="Times New Roman"/>
          <w:b w:val="false"/>
          <w:i w:val="false"/>
          <w:color w:val="000000"/>
          <w:sz w:val="28"/>
        </w:rPr>
        <w:t>
      документ, подтверждающий безопасность непереработанной пищевой рыбной продукции животного происхождения по итогам ветеринарно-санитарной экспертизы;</w:t>
      </w:r>
    </w:p>
    <w:bookmarkEnd w:id="396"/>
    <w:bookmarkStart w:name="z405" w:id="397"/>
    <w:p>
      <w:pPr>
        <w:spacing w:after="0"/>
        <w:ind w:left="0"/>
        <w:jc w:val="both"/>
      </w:pPr>
      <w:r>
        <w:rPr>
          <w:rFonts w:ascii="Times New Roman"/>
          <w:b w:val="false"/>
          <w:i w:val="false"/>
          <w:color w:val="000000"/>
          <w:sz w:val="28"/>
        </w:rPr>
        <w:t>
      сертификат на систему менеджмента качества и безопасности (копия сертификата) (для схемы 6д);</w:t>
      </w:r>
    </w:p>
    <w:bookmarkEnd w:id="397"/>
    <w:bookmarkStart w:name="z406" w:id="398"/>
    <w:p>
      <w:pPr>
        <w:spacing w:after="0"/>
        <w:ind w:left="0"/>
        <w:jc w:val="both"/>
      </w:pPr>
      <w:r>
        <w:rPr>
          <w:rFonts w:ascii="Times New Roman"/>
          <w:b w:val="false"/>
          <w:i w:val="false"/>
          <w:color w:val="000000"/>
          <w:sz w:val="28"/>
        </w:rPr>
        <w:t>
      иные документы по выбору заявителя, послужившие основанием для подтверждения соответствия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(при наличии);</w:t>
      </w:r>
    </w:p>
    <w:bookmarkEnd w:id="398"/>
    <w:bookmarkStart w:name="z407" w:id="399"/>
    <w:p>
      <w:pPr>
        <w:spacing w:after="0"/>
        <w:ind w:left="0"/>
        <w:jc w:val="both"/>
      </w:pPr>
      <w:r>
        <w:rPr>
          <w:rFonts w:ascii="Times New Roman"/>
          <w:b w:val="false"/>
          <w:i w:val="false"/>
          <w:color w:val="000000"/>
          <w:sz w:val="28"/>
        </w:rPr>
        <w:t>
      б) проводит идентификацию пищевой рыбной продукции в соответствии с разделом III настоящего технического регламента;</w:t>
      </w:r>
    </w:p>
    <w:bookmarkEnd w:id="399"/>
    <w:bookmarkStart w:name="z408" w:id="400"/>
    <w:p>
      <w:pPr>
        <w:spacing w:after="0"/>
        <w:ind w:left="0"/>
        <w:jc w:val="both"/>
      </w:pPr>
      <w:r>
        <w:rPr>
          <w:rFonts w:ascii="Times New Roman"/>
          <w:b w:val="false"/>
          <w:i w:val="false"/>
          <w:color w:val="000000"/>
          <w:sz w:val="28"/>
        </w:rPr>
        <w:t>
      в) обеспечивает проведение производственного контроля и принимает все необходимые меры для того, чтобы процесс производства пищевой рыбной продукции обеспечивал ее соответствие требованиям настоящего технического регламента (для схем 3д и 6д);</w:t>
      </w:r>
    </w:p>
    <w:bookmarkEnd w:id="400"/>
    <w:bookmarkStart w:name="z409" w:id="401"/>
    <w:p>
      <w:pPr>
        <w:spacing w:after="0"/>
        <w:ind w:left="0"/>
        <w:jc w:val="both"/>
      </w:pPr>
      <w:r>
        <w:rPr>
          <w:rFonts w:ascii="Times New Roman"/>
          <w:b w:val="false"/>
          <w:i w:val="false"/>
          <w:color w:val="000000"/>
          <w:sz w:val="28"/>
        </w:rPr>
        <w:t>
      г) предпринимает все необходимые меры по обеспечению стабильности функционирования системы менеджмента качества и безопасности (для схемы 6д);</w:t>
      </w:r>
    </w:p>
    <w:bookmarkEnd w:id="401"/>
    <w:bookmarkStart w:name="z410" w:id="402"/>
    <w:p>
      <w:pPr>
        <w:spacing w:after="0"/>
        <w:ind w:left="0"/>
        <w:jc w:val="both"/>
      </w:pPr>
      <w:r>
        <w:rPr>
          <w:rFonts w:ascii="Times New Roman"/>
          <w:b w:val="false"/>
          <w:i w:val="false"/>
          <w:color w:val="000000"/>
          <w:sz w:val="28"/>
        </w:rPr>
        <w:t xml:space="preserve">
      д) принимает декларацию о соответствии, которая оформляется по единой форме и правилам,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p>
    <w:bookmarkEnd w:id="402"/>
    <w:bookmarkStart w:name="z411" w:id="403"/>
    <w:p>
      <w:pPr>
        <w:spacing w:after="0"/>
        <w:ind w:left="0"/>
        <w:jc w:val="both"/>
      </w:pPr>
      <w:r>
        <w:rPr>
          <w:rFonts w:ascii="Times New Roman"/>
          <w:b w:val="false"/>
          <w:i w:val="false"/>
          <w:color w:val="000000"/>
          <w:sz w:val="28"/>
        </w:rPr>
        <w:t>
      е) наносит единый знак обращения продукции на рынке Союза.</w:t>
      </w:r>
    </w:p>
    <w:bookmarkEnd w:id="403"/>
    <w:bookmarkStart w:name="z412" w:id="404"/>
    <w:p>
      <w:pPr>
        <w:spacing w:after="0"/>
        <w:ind w:left="0"/>
        <w:jc w:val="both"/>
      </w:pPr>
      <w:r>
        <w:rPr>
          <w:rFonts w:ascii="Times New Roman"/>
          <w:b w:val="false"/>
          <w:i w:val="false"/>
          <w:color w:val="000000"/>
          <w:sz w:val="28"/>
        </w:rPr>
        <w:t>
      94. После завершения процедур подтверждения соответствия заявитель формирует комплект документов, который включает в себя:</w:t>
      </w:r>
    </w:p>
    <w:bookmarkEnd w:id="404"/>
    <w:bookmarkStart w:name="z413" w:id="405"/>
    <w:p>
      <w:pPr>
        <w:spacing w:after="0"/>
        <w:ind w:left="0"/>
        <w:jc w:val="both"/>
      </w:pPr>
      <w:r>
        <w:rPr>
          <w:rFonts w:ascii="Times New Roman"/>
          <w:b w:val="false"/>
          <w:i w:val="false"/>
          <w:color w:val="000000"/>
          <w:sz w:val="28"/>
        </w:rPr>
        <w:t>
      а) документы, предусмотренные подпунктом "а" пункта 93 настоящего технического регламента;</w:t>
      </w:r>
    </w:p>
    <w:bookmarkEnd w:id="405"/>
    <w:bookmarkStart w:name="z414" w:id="406"/>
    <w:p>
      <w:pPr>
        <w:spacing w:after="0"/>
        <w:ind w:left="0"/>
        <w:jc w:val="both"/>
      </w:pPr>
      <w:r>
        <w:rPr>
          <w:rFonts w:ascii="Times New Roman"/>
          <w:b w:val="false"/>
          <w:i w:val="false"/>
          <w:color w:val="000000"/>
          <w:sz w:val="28"/>
        </w:rPr>
        <w:t>
      б) протокол (протоколы) исследований (испытаний), проведенных в аккредитованной испытательной лаборатории (центре), включенной в единый реестр органов по оценке соответствия Союза;</w:t>
      </w:r>
    </w:p>
    <w:bookmarkEnd w:id="406"/>
    <w:bookmarkStart w:name="z415" w:id="407"/>
    <w:p>
      <w:pPr>
        <w:spacing w:after="0"/>
        <w:ind w:left="0"/>
        <w:jc w:val="both"/>
      </w:pPr>
      <w:r>
        <w:rPr>
          <w:rFonts w:ascii="Times New Roman"/>
          <w:b w:val="false"/>
          <w:i w:val="false"/>
          <w:color w:val="000000"/>
          <w:sz w:val="28"/>
        </w:rPr>
        <w:t>
      в) зарегистрированную декларацию о соответствии.</w:t>
      </w:r>
    </w:p>
    <w:bookmarkEnd w:id="407"/>
    <w:bookmarkStart w:name="z416" w:id="408"/>
    <w:p>
      <w:pPr>
        <w:spacing w:after="0"/>
        <w:ind w:left="0"/>
        <w:jc w:val="both"/>
      </w:pPr>
      <w:r>
        <w:rPr>
          <w:rFonts w:ascii="Times New Roman"/>
          <w:b w:val="false"/>
          <w:i w:val="false"/>
          <w:color w:val="000000"/>
          <w:sz w:val="28"/>
        </w:rPr>
        <w:t xml:space="preserve">
      95. Декларация о соответствии подлежит регистрации в порядке, предусмотренном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апреля 2013 г. № 76.</w:t>
      </w:r>
    </w:p>
    <w:bookmarkEnd w:id="408"/>
    <w:bookmarkStart w:name="z417" w:id="409"/>
    <w:p>
      <w:pPr>
        <w:spacing w:after="0"/>
        <w:ind w:left="0"/>
        <w:jc w:val="both"/>
      </w:pPr>
      <w:r>
        <w:rPr>
          <w:rFonts w:ascii="Times New Roman"/>
          <w:b w:val="false"/>
          <w:i w:val="false"/>
          <w:color w:val="000000"/>
          <w:sz w:val="28"/>
        </w:rPr>
        <w:t>
      96. Срок действия декларации о соответствии при декларировании соответствия пищевой рыбной продукции по схеме 3д составляет не более 3 лет, по схеме 6д – не более 5 лет. Срок действия декларации о соответствии для партии пищевой рыбной продукции (схема 4д) устанавливается заявителем, но не может превышать срок годности пищевой рыбной продукции.</w:t>
      </w:r>
    </w:p>
    <w:bookmarkEnd w:id="409"/>
    <w:bookmarkStart w:name="z418" w:id="410"/>
    <w:p>
      <w:pPr>
        <w:spacing w:after="0"/>
        <w:ind w:left="0"/>
        <w:jc w:val="both"/>
      </w:pPr>
      <w:r>
        <w:rPr>
          <w:rFonts w:ascii="Times New Roman"/>
          <w:b w:val="false"/>
          <w:i w:val="false"/>
          <w:color w:val="000000"/>
          <w:sz w:val="28"/>
        </w:rPr>
        <w:t>
      97. Органом по сертификации систем менеджмента осуществляется инспекционный контроль за стабильностью функционирования системы менеджмента качества и безопасности (для схемы 6д).</w:t>
      </w:r>
    </w:p>
    <w:bookmarkEnd w:id="410"/>
    <w:bookmarkStart w:name="z419" w:id="411"/>
    <w:p>
      <w:pPr>
        <w:spacing w:after="0"/>
        <w:ind w:left="0"/>
        <w:jc w:val="both"/>
      </w:pPr>
      <w:r>
        <w:rPr>
          <w:rFonts w:ascii="Times New Roman"/>
          <w:b w:val="false"/>
          <w:i w:val="false"/>
          <w:color w:val="000000"/>
          <w:sz w:val="28"/>
        </w:rPr>
        <w:t>
      98. Комплект документов, указанный в пункте 94 настоящего технического регламента, хранится у заявителя в течение следующих сроков:</w:t>
      </w:r>
    </w:p>
    <w:bookmarkEnd w:id="411"/>
    <w:bookmarkStart w:name="z420" w:id="412"/>
    <w:p>
      <w:pPr>
        <w:spacing w:after="0"/>
        <w:ind w:left="0"/>
        <w:jc w:val="both"/>
      </w:pPr>
      <w:r>
        <w:rPr>
          <w:rFonts w:ascii="Times New Roman"/>
          <w:b w:val="false"/>
          <w:i w:val="false"/>
          <w:color w:val="000000"/>
          <w:sz w:val="28"/>
        </w:rPr>
        <w:t>
      а) на продукцию, выпускаемую серийно, – не менее 5 лет со дня прекращения действия декларации;</w:t>
      </w:r>
    </w:p>
    <w:bookmarkEnd w:id="412"/>
    <w:bookmarkStart w:name="z421" w:id="413"/>
    <w:p>
      <w:pPr>
        <w:spacing w:after="0"/>
        <w:ind w:left="0"/>
        <w:jc w:val="both"/>
      </w:pPr>
      <w:r>
        <w:rPr>
          <w:rFonts w:ascii="Times New Roman"/>
          <w:b w:val="false"/>
          <w:i w:val="false"/>
          <w:color w:val="000000"/>
          <w:sz w:val="28"/>
        </w:rPr>
        <w:t xml:space="preserve">
      б) на партию продукции – не менее 5 лет со дня окончания реализации партии пищевой рыбной продукции. </w:t>
      </w:r>
    </w:p>
    <w:bookmarkEnd w:id="413"/>
    <w:bookmarkStart w:name="z422" w:id="414"/>
    <w:p>
      <w:pPr>
        <w:spacing w:after="0"/>
        <w:ind w:left="0"/>
        <w:jc w:val="left"/>
      </w:pPr>
      <w:r>
        <w:rPr>
          <w:rFonts w:ascii="Times New Roman"/>
          <w:b/>
          <w:i w:val="false"/>
          <w:color w:val="000000"/>
        </w:rPr>
        <w:t xml:space="preserve"> XII. Маркировка пищевой рыбной продукции единым знаком обращения продукции на рынке Союза</w:t>
      </w:r>
    </w:p>
    <w:bookmarkEnd w:id="414"/>
    <w:bookmarkStart w:name="z423" w:id="415"/>
    <w:p>
      <w:pPr>
        <w:spacing w:after="0"/>
        <w:ind w:left="0"/>
        <w:jc w:val="both"/>
      </w:pPr>
      <w:r>
        <w:rPr>
          <w:rFonts w:ascii="Times New Roman"/>
          <w:b w:val="false"/>
          <w:i w:val="false"/>
          <w:color w:val="000000"/>
          <w:sz w:val="28"/>
        </w:rPr>
        <w:t>
      99. Пищевая рыбная продукция, соответствующая требованиям безопасности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и прошедшая процедуру оценки соответствия согласно положениям настоящего технического регламента, маркируется единым знаком обращения продукции на рынке Союза.</w:t>
      </w:r>
    </w:p>
    <w:bookmarkEnd w:id="415"/>
    <w:bookmarkStart w:name="z424" w:id="416"/>
    <w:p>
      <w:pPr>
        <w:spacing w:after="0"/>
        <w:ind w:left="0"/>
        <w:jc w:val="both"/>
      </w:pPr>
      <w:r>
        <w:rPr>
          <w:rFonts w:ascii="Times New Roman"/>
          <w:b w:val="false"/>
          <w:i w:val="false"/>
          <w:color w:val="000000"/>
          <w:sz w:val="28"/>
        </w:rPr>
        <w:t>
      100. Маркировка единым знаком обращения продукции на рынке Союза осуществляется перед выпуском пищевой рыбной продукции в обращение на территории Союза.</w:t>
      </w:r>
    </w:p>
    <w:bookmarkEnd w:id="416"/>
    <w:bookmarkStart w:name="z425" w:id="417"/>
    <w:p>
      <w:pPr>
        <w:spacing w:after="0"/>
        <w:ind w:left="0"/>
        <w:jc w:val="both"/>
      </w:pPr>
      <w:r>
        <w:rPr>
          <w:rFonts w:ascii="Times New Roman"/>
          <w:b w:val="false"/>
          <w:i w:val="false"/>
          <w:color w:val="000000"/>
          <w:sz w:val="28"/>
        </w:rPr>
        <w:t>
      101. Единый знак обращения продукции на рынке Союза наносится на каждую единицу пищевой рыбной продукции (потребительскую и транспортную упаковку, или ярлык, или этикетку) любым способом, обеспечивающим четкое и ясное изображение в течение всего срока годности такой продукции.</w:t>
      </w:r>
    </w:p>
    <w:bookmarkEnd w:id="417"/>
    <w:bookmarkStart w:name="z426" w:id="418"/>
    <w:p>
      <w:pPr>
        <w:spacing w:after="0"/>
        <w:ind w:left="0"/>
        <w:jc w:val="both"/>
      </w:pPr>
      <w:r>
        <w:rPr>
          <w:rFonts w:ascii="Times New Roman"/>
          <w:b w:val="false"/>
          <w:i w:val="false"/>
          <w:color w:val="000000"/>
          <w:sz w:val="28"/>
        </w:rPr>
        <w:t>
      При невозможности нанесения единого знака обращения продукции на рынке Союза на потребительскую и транспортную упаковку, или ярлык, или этикетку допускается его нанесение на сопроводительные документы.</w:t>
      </w:r>
    </w:p>
    <w:bookmarkEnd w:id="418"/>
    <w:bookmarkStart w:name="z427" w:id="419"/>
    <w:p>
      <w:pPr>
        <w:spacing w:after="0"/>
        <w:ind w:left="0"/>
        <w:jc w:val="both"/>
      </w:pPr>
      <w:r>
        <w:rPr>
          <w:rFonts w:ascii="Times New Roman"/>
          <w:b w:val="false"/>
          <w:i w:val="false"/>
          <w:color w:val="000000"/>
          <w:sz w:val="28"/>
        </w:rPr>
        <w:t>
      102. Маркировка пищевой рыбной продукции единым знаком обращения продукции на рынке Союза свидетельствует о соответствии пищевой рыбной продукции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w:t>
      </w:r>
    </w:p>
    <w:bookmarkEnd w:id="419"/>
    <w:bookmarkStart w:name="z428" w:id="420"/>
    <w:p>
      <w:pPr>
        <w:spacing w:after="0"/>
        <w:ind w:left="0"/>
        <w:jc w:val="left"/>
      </w:pPr>
      <w:r>
        <w:rPr>
          <w:rFonts w:ascii="Times New Roman"/>
          <w:b/>
          <w:i w:val="false"/>
          <w:color w:val="000000"/>
        </w:rPr>
        <w:t xml:space="preserve"> XIII. Государственный контроль (надзор) за соблюдением требований настоящего технического регламента</w:t>
      </w:r>
    </w:p>
    <w:bookmarkEnd w:id="420"/>
    <w:bookmarkStart w:name="z429" w:id="421"/>
    <w:p>
      <w:pPr>
        <w:spacing w:after="0"/>
        <w:ind w:left="0"/>
        <w:jc w:val="both"/>
      </w:pPr>
      <w:r>
        <w:rPr>
          <w:rFonts w:ascii="Times New Roman"/>
          <w:b w:val="false"/>
          <w:i w:val="false"/>
          <w:color w:val="000000"/>
          <w:sz w:val="28"/>
        </w:rPr>
        <w:t>
      103. Государственный контроль (надзор) за соблюдением требований настоящего технического регламента в отношении пищевой рыбной продукции и связанных с требованиями к ней процессов производства, хранения, перевозки, реализации и утилизации осуществляется в соответствии с законодательством государства-члена.</w:t>
      </w:r>
    </w:p>
    <w:bookmarkEnd w:id="421"/>
    <w:bookmarkStart w:name="z430" w:id="422"/>
    <w:p>
      <w:pPr>
        <w:spacing w:after="0"/>
        <w:ind w:left="0"/>
        <w:jc w:val="left"/>
      </w:pPr>
      <w:r>
        <w:rPr>
          <w:rFonts w:ascii="Times New Roman"/>
          <w:b/>
          <w:i w:val="false"/>
          <w:color w:val="000000"/>
        </w:rPr>
        <w:t xml:space="preserve"> XIV. Защитительная оговорка</w:t>
      </w:r>
    </w:p>
    <w:bookmarkEnd w:id="422"/>
    <w:bookmarkStart w:name="z431" w:id="423"/>
    <w:p>
      <w:pPr>
        <w:spacing w:after="0"/>
        <w:ind w:left="0"/>
        <w:jc w:val="both"/>
      </w:pPr>
      <w:r>
        <w:rPr>
          <w:rFonts w:ascii="Times New Roman"/>
          <w:b w:val="false"/>
          <w:i w:val="false"/>
          <w:color w:val="000000"/>
          <w:sz w:val="28"/>
        </w:rPr>
        <w:t>
      104. Уполномоченные органы государств-членов обязаны предпринять все меры для ограничения и запрета выпуска в обращение на территории Союза пищевой рыбной продукции, не соответствующей требованиям настоящего технического регламента и иных технических регламентов Союза (технических регламентов Таможенного союза), действие которых на нее распространяется, а также для изъятия ее из обращения.</w:t>
      </w:r>
    </w:p>
    <w:bookmarkEnd w:id="423"/>
    <w:bookmarkStart w:name="z432" w:id="424"/>
    <w:p>
      <w:pPr>
        <w:spacing w:after="0"/>
        <w:ind w:left="0"/>
        <w:jc w:val="both"/>
      </w:pPr>
      <w:r>
        <w:rPr>
          <w:rFonts w:ascii="Times New Roman"/>
          <w:b w:val="false"/>
          <w:i w:val="false"/>
          <w:color w:val="000000"/>
          <w:sz w:val="28"/>
        </w:rPr>
        <w:t>
      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соответствующих мер.</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34" w:id="425"/>
    <w:p>
      <w:pPr>
        <w:spacing w:after="0"/>
        <w:ind w:left="0"/>
        <w:jc w:val="left"/>
      </w:pPr>
      <w:r>
        <w:rPr>
          <w:rFonts w:ascii="Times New Roman"/>
          <w:b/>
          <w:i w:val="false"/>
          <w:color w:val="000000"/>
        </w:rPr>
        <w:t xml:space="preserve"> Микробиологические нормативы безопасности</w:t>
      </w:r>
    </w:p>
    <w:bookmarkEnd w:id="425"/>
    <w:bookmarkStart w:name="z435" w:id="426"/>
    <w:p>
      <w:pPr>
        <w:spacing w:after="0"/>
        <w:ind w:left="0"/>
        <w:jc w:val="both"/>
      </w:pPr>
      <w:r>
        <w:rPr>
          <w:rFonts w:ascii="Times New Roman"/>
          <w:b w:val="false"/>
          <w:i w:val="false"/>
          <w:color w:val="000000"/>
          <w:sz w:val="28"/>
        </w:rPr>
        <w:t>
      Таблица 1</w:t>
      </w:r>
    </w:p>
    <w:bookmarkEnd w:id="426"/>
    <w:bookmarkStart w:name="z436" w:id="427"/>
    <w:p>
      <w:pPr>
        <w:spacing w:after="0"/>
        <w:ind w:left="0"/>
        <w:jc w:val="left"/>
      </w:pPr>
      <w:r>
        <w:rPr>
          <w:rFonts w:ascii="Times New Roman"/>
          <w:b/>
          <w:i w:val="false"/>
          <w:color w:val="000000"/>
        </w:rPr>
        <w:t xml:space="preserve"> Микробиологические нормативы безопасности пищевой рыбной продукции</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зернистая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гидролизат из мидий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из морской капусты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горячего копчения, в том числе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неразделанная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подвергнутая термической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зернистая баночная, паюсная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блюда из мяса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ракообразные, мясо моллюсков, блюда из мяса двустворчатых моллюсков, блюда из мяса креветок, крабов, криля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и сушеная пищевая рыбная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разделанная (в том числе в нарезку (куском, сервировочная))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х 10</w:t>
            </w:r>
            <w:r>
              <w:rPr>
                <w:rFonts w:ascii="Times New Roman"/>
                <w:b w:val="false"/>
                <w:i w:val="false"/>
                <w:color w:val="000000"/>
                <w:vertAlign w:val="superscript"/>
              </w:rPr>
              <w:t>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балычные изделия холодного копчения (в том числе в нарезку)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(свежая) и рыба живая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фарш особой кондиции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мяса двустворчатых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разделанная подкопченная, малосоленая, в том числе филе морской рыбы, упакованное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 провесная, сушеная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с заправками (майонез, соус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и икра ястычная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другие беспозвоночные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водоросли-сырец (свежие) и свежие водные растения, водоросли и другие водные растения морские мороженые и сушеные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рыба, филе рыбное, рыба специальной разделки, фарш рыбный пищевой, формованные фаршевые изделия, в том числе с мучным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другие беспозвоночные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головы рыб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неразделанной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 ассорти рыбное, фарш балычный, изделия с пряностями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пряная, маринованная, в том числе мороженая,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соленые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баночная, бочковая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 пробойная, ястычная соленая, копченая, вяленая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рыба соленая рубленая, паштеты, пасты, масло селедочное, икорное, крилевое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 многокомпонентные блюда, не подвергнутые термической обработке после смешивания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сухие с рыбой, требующие 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(БГКП),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горячего копчения, в том числе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а также с мучным компонентом (пирожки, пельмени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подвергнутая термической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изделия структурированные ("крабовые палочки" и др.), блюда из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 зернистая баночная, паюсная, зернистая пастеризованная,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 баночная, бочковая,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и сушеная пищевая рыбная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гидролизат из мидий, белково-углеводный концентрат из мидий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другие водные растения морские сушеные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из морской капусты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разделанная подкопченная, малосоленая, в том числе филе морской рыбы, упакованное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пряная, маринованная (в том числе мороженая) неразделанная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 провесная, сушеная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мяса двустворчатых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 желированная продукция (студень, рыба заливная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с заправками (майонез, соус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 многокомпонентные блюда, не подвергнутые термической обработке после смешивания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ракообразные, мясо моллюсков, блюда из мяса двустворчатых моллюсков, блюда из мяса креветок, крабов, криля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соленые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(кроме рыб семейства осетровых и лососевых)  пробойная соленая, ястычная слабосоленая, копченая,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водоросли-сырец (свежие), свежие водные растения морские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другие водные растения морские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(свежая) и рыба живая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другие беспозвоночные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фарш особой кондиции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разделанной и неразделанной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 ассорти рыбное, фарш балычный, изделия с пряностями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многокомпонентные изделия, в том числе мороженые (солянки, пловы, закуски, тушеные морепродукты с овощами)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рыба соленая рубленая, паштеты, пасты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охлажденная, подмороженная и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филе рыбное, рыба специальной разделки, фарш из пищевой рыбной продукции, формованные фаршевые изделия, в том числе с мучным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другие водные беспозвоночные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сухие с рыбой, требующие 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кулинарные изделия, не подвергнутые тепловой обработке после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смешивания, – масло селедочное, икорное, крилевое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и икра ястычная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головы рыб мороженые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горячего копчения, в том числе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 ассорти рыбное, фарш балычный, изделия с пряностями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 желированная продукция (студень, рыба заливная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подвергнутая термической 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изделия структурированные ("крабовые палочки" и др.), мясо моллюсков, блюда из мяса моллюсков, продукция из мяса креветок, крабов, криля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 зернистая баночная, паюсная, зернистая пастеризованная,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 баночная, бочковая,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 пробойная соленая, ястычная слабосоленая, копченая, вяленая,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 гидролизат из мидий, белково-углеводный концентрат из мидий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фарш особой кондиции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мяса двустворчатых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разделанная подкопченная, малосоленая, в том числе филе морской рыбы, упакованное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пряная, маринованная, в том числе мороженая, –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с заправками (майонез, соус и др.), рыба соленая рубленая, паштеты, пасты, масло селедочное, икорное, крилевое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 многокомпонентные блюда, не подвергнутые термической обработке после смешивания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варено-мороженая пищевая рыбная продукция – быстрозамороженные готовые обеденные и закусочные рыбные блюда,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блинчики с рыбой, начинка рыбная, в том числе упакованные под вакуумом, ракообразные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соленые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(свежая) и рыба живая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охлажденная, подмороженная и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и другие водные беспозвоночные живые,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и икра ястычная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головы рыб мороженые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parahaemolyticus,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рыбная продукция холодного копчения из морской рыбы, в том числе мороженая, – неразделанная, разделанная (в том числе в нарезку (куском, сервировочная))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морская разделанная подкопченная, малосоленая, включая филе морской рыбы, в том числе упакованное под вакуумом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(свежая) морская и рыба живая морская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морская охлажденная, подмороженная и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из морской рыбы – филе рыбное, рыба специальной разделки, фарш рыбный пищевой, фаршевые изделия, в том числе с мучным компонентом, фарш особой кондиции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молоки и икра ястычная морской рыбы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и головы морских рыб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ракообразные и другие водные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беспозвоночные живые, охлажденные, подмороженные и мороженые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охлажденные, подмороженные и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parahaemolyticus, не допускаются в массе продукции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не допускаются в массе продукции (г/см</w:t>
            </w:r>
            <w:r>
              <w:rPr>
                <w:rFonts w:ascii="Times New Roman"/>
                <w:b w:val="false"/>
                <w:i w:val="false"/>
                <w:color w:val="000000"/>
                <w:vertAlign w:val="super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 (в продукции из порционных кусков), ракообразные (в продукции из порционных кусков), мясо моллюсков, блюда из мяса моллюсков (в продукции из порционных кусков), продукция из мяса креветок, крабов, криля (в продукции из порционных кусков)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изделия структурированные ("крабовые палочки" и др.), ракообразные (в фаршевой продукции), мясо моллюсков, блюда из мяса моллюсков (в фаршевой продукции), продукция из мяса креветок, крабов, криля (в фаршевой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термически обработанной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 рыба и фаршевые изделия, пасты, паштеты, запеченные, жареные, отварные, в заливках и др., с мучным компонентом (пирожки, пельмени и др.), в том числе мороженые, многокомпонентные изделия, в том числе мороженые (солянки, пловы, закуски, тушеные морепродукты с овощами)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упакованная под вакуумом варено-мороженая пищевая рыбная продукция  изделия структурированные ("крабовые палочки" и др.), ракообразные, мясо моллюсков, блюда из мяса моллюсков, продукция из мяса креветок, крабов, криля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 зернистая баночная, паюсная, зернистая пастеризованная,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 баночная, бочковая,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 пробойная соленая, ястычная слабосоленая, копченая, вяленая,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 белково-углеводный концентрат из мидий, упакованный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охлажденная, подмороженная и мороженая пищевая рыбная продукция – фарш особой кондиции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упакованная под вакуумом пищевая рыбная продукция горячего копчения, в том числе мороженая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упакованная под вакуумом пищевая рыбная продукция холодного копчения, в том числе мороженая, – неразделанная, разделанная (в том числе в нарезку (куском, сервировочная)), балычные изделия холодного копчения (в том числе в нарезку), ассорти рыбное, фарш балычный, изделия с пряностями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разделанная подкопченная, малосоленая, в том числе филе морской рыбы, упакованное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соленая, пряная, маринованная, в том числе мороженая, упакованная под вакуумом – неразделанная, разделанная соленая и малосоленая, в том числе без консервантов, а также филе, в нарезку с добавлением заливок, специй, гарниров, растительного масла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провесная, сушеная, упакованная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и закусочные рыбные блюда, блинчики с рыбой, начинка рыбная,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и сушеная пищевая рыбная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упакованная под вакуумом охлажденная, подмороженная и мороженая пищевая рыбная продукция – филе рыбное, рыба специальной разделки, фарш рыбный пищевой, формованные фаршевые изделия, в том числе с мучным компонентом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сушеная пищевая рыбная продукция из уловов водных биологических ресурсов морского промысла – сухой мидийный бульон, бульонные кубики и пасты, белок изолированный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не допускается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зернистая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пастеризованная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мяса двустворчатых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с заправками (майонез, соус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 зернистая баночная, паюсная,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 баночная, бочковая,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 пробойная соленая, ястычная слабосоленая, копченая,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 и другие водные растения морские сушеные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зернистая пастеризованная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пастеризованная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зернистая баночная, паюсная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 икры, в том числе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малосоленые пряного и специального посола из неразделанной и разделанной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разделанной рыбы с добавлением растительных масел, заливок, соусов, с гарнирами и без гарниров (в том числе из рыб семейства лососевых)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других уловов водных биологических ресурсов с добавлением растительных масел, заливок, соусов, с гарнирами и без гарниров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 из мяса двустворчатых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пресервы-пасты рыбные, пресервы-пасты белковые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вяленая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с заправками (майонез, соус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осетровых ястычная слабосоленая и соленая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из мороженых ястыков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рыб семейства лососевых зернистая соленая баночная, бочковая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икра других рыб – пробойная соленая, ястычная слабосоленая, копченая, вяленая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и дрожжи в сумме,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провесная, сушеная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вяленая и сушеная пищевая рыбная продукция из морских беспозвоночных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сухие с рыбой, требующие 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пасты, паштеты, запеченные, жареные, отварные, в заливках и др., в том числе с мучным компонентом (пирожки, пельмени и др.)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 салаты из рыбы и морепродуктов с заправками (майонез, соус и др.), рыба соленая рубленая, паштеты, пасты, масло селедочное, икорное, крилевое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кулинарная икорная продукция – многокомпонентные блюда, не подвергнутые термической обработке после смешивания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двустворчатые моллюски (мидии, устрицы, гребешок и др.) живые</w:t>
            </w:r>
          </w:p>
        </w:tc>
      </w:tr>
    </w:tbl>
    <w:bookmarkStart w:name="z437" w:id="428"/>
    <w:p>
      <w:pPr>
        <w:spacing w:after="0"/>
        <w:ind w:left="0"/>
        <w:jc w:val="both"/>
      </w:pPr>
      <w:r>
        <w:rPr>
          <w:rFonts w:ascii="Times New Roman"/>
          <w:b w:val="false"/>
          <w:i w:val="false"/>
          <w:color w:val="000000"/>
          <w:sz w:val="28"/>
        </w:rPr>
        <w:t>
      Таблица 2</w:t>
      </w:r>
    </w:p>
    <w:bookmarkEnd w:id="428"/>
    <w:bookmarkStart w:name="z438" w:id="429"/>
    <w:p>
      <w:pPr>
        <w:spacing w:after="0"/>
        <w:ind w:left="0"/>
        <w:jc w:val="left"/>
      </w:pPr>
      <w:r>
        <w:rPr>
          <w:rFonts w:ascii="Times New Roman"/>
          <w:b/>
          <w:i w:val="false"/>
          <w:color w:val="000000"/>
        </w:rPr>
        <w:t xml:space="preserve"> Микробиологические нормативы безопасности другой пищевой рыбной продукции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 КОЕ/г, не более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студни из рыбы (заливные)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рыбы – рыба отварная припущенная, тушеная, жареная, запеченная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рыбы в потребительской упаковке,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рыбы – блюда из рыбной котлетной массы (котлеты, зразы, шницели, фрикадельки с томатным соусом), запеченные изделия, пироги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жареная под маринадом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холодные – борщи, щи зеленые с рыбой (без заправки сметаной)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с заправками (майонез, соусы и др.)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(БГКП), не допускаются в массе продукция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студни из рыбы (заливные)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жареная под маринадом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рыбы в потребительской упаковке,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 без заправки, с заправками (майонез, соусы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холодные – борщи, щи зеленые с рыбой (без заправки сметаной)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 без заправки, с заправками (майонез, соусы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холодные – борщи, щи зеленые с рыбой (без заправки сметаной)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студни из рыбы (заливные)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жареная под маринадом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рыбы в потребительской упаковке,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холодные – борщи, щи зеленые с рыбой (без заправки сметаной)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 без заправки, с заправками (майонез, соусы и др.)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 без заправки, с заправками (майонез, соусы и др.)студни из рыбы (заливные)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отварная, жареная под маринадом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блюда из рыбы –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холодные – борщи, щи зеленые с рыбой (без заправки сметаной)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рыбы в потребительской упаковке, в том числе упакованные под вакуумом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продукции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кулинарные изделия из рыбы в потребительской упаковке, в том числе упакованные под вакуумом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с заправками (майонез, соусы и др.) и консервантами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с заправками (майонез, соусы и др.)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салаты с добавлением рыбы с заправками (майонез, соусы и др.)</w:t>
            </w:r>
          </w:p>
        </w:tc>
      </w:tr>
    </w:tbl>
    <w:bookmarkStart w:name="z439" w:id="430"/>
    <w:p>
      <w:pPr>
        <w:spacing w:after="0"/>
        <w:ind w:left="0"/>
        <w:jc w:val="both"/>
      </w:pPr>
      <w:r>
        <w:rPr>
          <w:rFonts w:ascii="Times New Roman"/>
          <w:b w:val="false"/>
          <w:i w:val="false"/>
          <w:color w:val="000000"/>
          <w:sz w:val="28"/>
        </w:rPr>
        <w:t>
      Таблица 3</w:t>
      </w:r>
    </w:p>
    <w:bookmarkEnd w:id="430"/>
    <w:bookmarkStart w:name="z440" w:id="431"/>
    <w:p>
      <w:pPr>
        <w:spacing w:after="0"/>
        <w:ind w:left="0"/>
        <w:jc w:val="left"/>
      </w:pPr>
      <w:r>
        <w:rPr>
          <w:rFonts w:ascii="Times New Roman"/>
          <w:b/>
          <w:i w:val="false"/>
          <w:color w:val="000000"/>
        </w:rPr>
        <w:t xml:space="preserve"> Микробиологические нормативы безопасности пищевой рыбной продукции для детского питания</w:t>
      </w:r>
    </w:p>
    <w:bookmarkEnd w:id="431"/>
    <w:bookmarkStart w:name="z441" w:id="432"/>
    <w:p>
      <w:pPr>
        <w:spacing w:after="0"/>
        <w:ind w:left="0"/>
        <w:jc w:val="left"/>
      </w:pPr>
      <w:r>
        <w:rPr>
          <w:rFonts w:ascii="Times New Roman"/>
          <w:b/>
          <w:i w:val="false"/>
          <w:color w:val="000000"/>
        </w:rPr>
        <w:t xml:space="preserve"> (для детей дошкольного и школьного возраста)</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запеченные, отварные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быстрозамороженные готовые обеденные рыбные блюда,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уловов водных биологических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(БГКП),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кулинарные изделия, подвергнутые термической обработке, включая мороженые, – рыба и фаршевые изделия запеченные, отварные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кулинарные изделия, не подвергнутые тепловой обработке после смешивания, – салаты из рыбы и морепродуктов без заправки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рыбные блюда,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уловов водных биологических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запеченные, отварные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 салаты из рыбы и морепродуктов без заправки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рыбные блюда,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уловов водных биологических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не допускаются в массе продукции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не подвергнутые тепловой обработке после смешивания,  салаты из рыбы и морепродуктов без заправки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 не допускаются в массе продукции (г)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запеченные, отварные,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изделия структурированные ("крабовые палочки"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полуфабрикаты из уловов водных биологических ресурсов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рыбные блюда,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полуфабрикаты из уловов водных биологических ресурсов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уловов водных биологических ресурсов, упакованные под вакуумом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parahaemolyticus,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морской рыбы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 быстрозамороженные готовые обеденные рыбные блюда из порционных кусков, в том числе упакованные под вакуумом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x 10</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варено-мороженая пищевая рыбная продукция  изделия структурированные ("крабовые палочки" и др.) фаршевые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и дрожжи в сумме,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кулинарные изделия, подвергнутые термической обработке, включая мороженые, – рыба и фаршевые изделия запеченные, отварные</w:t>
            </w:r>
          </w:p>
        </w:tc>
      </w:tr>
    </w:tbl>
    <w:bookmarkStart w:name="z442" w:id="433"/>
    <w:p>
      <w:pPr>
        <w:spacing w:after="0"/>
        <w:ind w:left="0"/>
        <w:jc w:val="both"/>
      </w:pPr>
      <w:r>
        <w:rPr>
          <w:rFonts w:ascii="Times New Roman"/>
          <w:b w:val="false"/>
          <w:i w:val="false"/>
          <w:color w:val="000000"/>
          <w:sz w:val="28"/>
        </w:rPr>
        <w:t>
      Таблица 4</w:t>
      </w:r>
    </w:p>
    <w:bookmarkEnd w:id="433"/>
    <w:bookmarkStart w:name="z443" w:id="434"/>
    <w:p>
      <w:pPr>
        <w:spacing w:after="0"/>
        <w:ind w:left="0"/>
        <w:jc w:val="left"/>
      </w:pPr>
      <w:r>
        <w:rPr>
          <w:rFonts w:ascii="Times New Roman"/>
          <w:b/>
          <w:i w:val="false"/>
          <w:color w:val="000000"/>
        </w:rPr>
        <w:t xml:space="preserve"> Микробиологические нормативы безопасности основных видов продовольственного (пищевого) сырья и компонентов, используемых при производстве пищевой рыбной продукции для детского питания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 КОЕ/г,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x 10</w:t>
            </w:r>
            <w:r>
              <w:rPr>
                <w:rFonts w:ascii="Times New Roman"/>
                <w:b w:val="false"/>
                <w:i w:val="false"/>
                <w:color w:val="000000"/>
                <w:vertAlign w:val="superscript"/>
              </w:rPr>
              <w:t>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Рыба-сырец (свежая), охлажденная, подмороженная, мороженая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(БГКП), не допускаются в массе продукции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не допускаются в массе продукции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r>
    </w:tbl>
    <w:bookmarkStart w:name="z444" w:id="435"/>
    <w:p>
      <w:pPr>
        <w:spacing w:after="0"/>
        <w:ind w:left="0"/>
        <w:jc w:val="both"/>
      </w:pPr>
      <w:r>
        <w:rPr>
          <w:rFonts w:ascii="Times New Roman"/>
          <w:b w:val="false"/>
          <w:i w:val="false"/>
          <w:color w:val="000000"/>
          <w:sz w:val="28"/>
        </w:rPr>
        <w:t>
      Таблица 5</w:t>
      </w:r>
    </w:p>
    <w:bookmarkEnd w:id="435"/>
    <w:bookmarkStart w:name="z445" w:id="436"/>
    <w:p>
      <w:pPr>
        <w:spacing w:after="0"/>
        <w:ind w:left="0"/>
        <w:jc w:val="left"/>
      </w:pPr>
      <w:r>
        <w:rPr>
          <w:rFonts w:ascii="Times New Roman"/>
          <w:b/>
          <w:i w:val="false"/>
          <w:color w:val="000000"/>
        </w:rPr>
        <w:t xml:space="preserve"> Микробиологические показатели безопасности консервированной пищевой рыбной продукции</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консервов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промышленной стерильности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 выявляемых в консервах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Полные консервы группы "А"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 B. cereus и B. 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рыбы, печени рыб и уловов водных биологических ресурсов в стеклянной, алюминиевой и жестяной упаковке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клеток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(кроме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клетки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том числе молочнокислые грибы,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xml:space="preserve">) продукции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консервы группы "А"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 B. cereus и B. polymyxa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из рыбы, печени рыб и уловов водных биологических ресурсов в стеклянной, алюминиевой и жестяной упаковке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 аэробные и факультативно-анаэробные микроорганизмы группы B. subtilis,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11 клеток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10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 (кроме C. botulinum и (или) C. perfringens)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 клетки в 10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 микроорганизмы, в том числе молочнокислые грибы, и (или) плесневые грибы, и (или) дрожжи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 анаэробные, аэробные и факультативно-анаэробные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(см</w:t>
            </w:r>
            <w:r>
              <w:rPr>
                <w:rFonts w:ascii="Times New Roman"/>
                <w:b w:val="false"/>
                <w:i w:val="false"/>
                <w:color w:val="000000"/>
                <w:vertAlign w:val="superscript"/>
              </w:rPr>
              <w:t>3</w:t>
            </w:r>
            <w:r>
              <w:rPr>
                <w:rFonts w:ascii="Times New Roman"/>
                <w:b w:val="false"/>
                <w:i w:val="false"/>
                <w:color w:val="000000"/>
                <w:sz w:val="20"/>
              </w:rPr>
              <w:t>)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Полуконсервы группы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микроорганизмов (КМАФАнМ)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х 10</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КОЕ/г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полуконсервы пастеризованные из рыбы в стеклянной упаковке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(колиформы) (БГКП)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допускаются в 1 г продукции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и другие коагулазо- положительные стафилококки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Группа "А" – консервированная пищевая рыбная продукция, имеющая рН 4,2 и выше, а также консервированная пищевая рыбная продукция с нелимитируемой кислотностью, приготовленная без добавления кислоты.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Группа "Д" – пастеризованная консервированная пищевая рыбная продукция.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47" w:id="437"/>
    <w:p>
      <w:pPr>
        <w:spacing w:after="0"/>
        <w:ind w:left="0"/>
        <w:jc w:val="left"/>
      </w:pPr>
      <w:r>
        <w:rPr>
          <w:rFonts w:ascii="Times New Roman"/>
          <w:b/>
          <w:i w:val="false"/>
          <w:color w:val="000000"/>
        </w:rPr>
        <w:t xml:space="preserve"> Максимально допустимые уровни содержания остатков ветеринарных препаратов, стимуляторов роста животных (в том числе гормональных препаратов), лекарственных средств (в том числе антимикробных средств) в пищевой продукции аквакультуры животного происхождения*</w:t>
      </w:r>
    </w:p>
    <w:bookmarkEnd w:id="437"/>
    <w:bookmarkStart w:name="z448" w:id="438"/>
    <w:p>
      <w:pPr>
        <w:spacing w:after="0"/>
        <w:ind w:left="0"/>
        <w:jc w:val="both"/>
      </w:pPr>
      <w:r>
        <w:rPr>
          <w:rFonts w:ascii="Times New Roman"/>
          <w:b w:val="false"/>
          <w:i w:val="false"/>
          <w:color w:val="ff0000"/>
          <w:sz w:val="28"/>
        </w:rPr>
        <w:t xml:space="preserve">
      Сноска. Приложение 2 утратило силу решением Совета Евразийской экономической комиссии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50" w:id="439"/>
    <w:p>
      <w:pPr>
        <w:spacing w:after="0"/>
        <w:ind w:left="0"/>
        <w:jc w:val="left"/>
      </w:pPr>
      <w:r>
        <w:rPr>
          <w:rFonts w:ascii="Times New Roman"/>
          <w:b/>
          <w:i w:val="false"/>
          <w:color w:val="000000"/>
        </w:rPr>
        <w:t xml:space="preserve"> Паразитологические показатели безопасности рыбы, ракообразных, моллюсков и продуктов их переработки</w:t>
      </w:r>
    </w:p>
    <w:bookmarkEnd w:id="439"/>
    <w:bookmarkStart w:name="z451" w:id="440"/>
    <w:p>
      <w:pPr>
        <w:spacing w:after="0"/>
        <w:ind w:left="0"/>
        <w:jc w:val="both"/>
      </w:pPr>
      <w:r>
        <w:rPr>
          <w:rFonts w:ascii="Times New Roman"/>
          <w:b w:val="false"/>
          <w:i w:val="false"/>
          <w:color w:val="000000"/>
          <w:sz w:val="28"/>
        </w:rPr>
        <w:t>
      Таблица 1</w:t>
      </w:r>
    </w:p>
    <w:bookmarkEnd w:id="440"/>
    <w:bookmarkStart w:name="z452" w:id="441"/>
    <w:p>
      <w:pPr>
        <w:spacing w:after="0"/>
        <w:ind w:left="0"/>
        <w:jc w:val="left"/>
      </w:pPr>
      <w:r>
        <w:rPr>
          <w:rFonts w:ascii="Times New Roman"/>
          <w:b/>
          <w:i w:val="false"/>
          <w:color w:val="000000"/>
        </w:rPr>
        <w:t xml:space="preserve"> Пресноводная рыба и продукты ее переработки</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 личинок паразитов в живом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Семейство карповых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Семейство щуковых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Семейство окуневых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Семейство лососевых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Семейство сиговых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Семейство хариусовых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Семейство тресковых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Семейство осетровых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Семейство змееголовых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Семейство подкаменщиков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Семейство сомовых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Фарш из рыбы семейств, указанных в пунктах 1  11 настоящей таблицы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Консервы и пресервы из рыбы семейств, указанных в пунктах 1  11 настоящей таблицы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Жареная, заливная, соленая, маринованная, копченая, вяленая рыба семейств, указанных в пунктах 1  11 настоящей таблицы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Икра рыбы семейств: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щуковых, окуневых, тресковых (род налимов), хариусовых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лососевых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сиговых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осетровых (бассейны Амура, низовья Волги, Каспийское море)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"н/д" означает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личинок паразитов в живом виде используются следующие обозначения: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описторхисы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клонорхисы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псевдамфисты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метагонимусы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нанофиетусы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эхинохазмусы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меторхисы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россикотремы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апофалусы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цестоды: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дифиллоботриумы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анизакисы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контрацекумы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диоктофимы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гнатостомы</w:t>
            </w:r>
          </w:p>
        </w:tc>
      </w:tr>
    </w:tbl>
    <w:bookmarkStart w:name="z453" w:id="442"/>
    <w:p>
      <w:pPr>
        <w:spacing w:after="0"/>
        <w:ind w:left="0"/>
        <w:jc w:val="both"/>
      </w:pPr>
      <w:r>
        <w:rPr>
          <w:rFonts w:ascii="Times New Roman"/>
          <w:b w:val="false"/>
          <w:i w:val="false"/>
          <w:color w:val="000000"/>
          <w:sz w:val="28"/>
        </w:rPr>
        <w:t>
      Таблица 2</w:t>
      </w:r>
    </w:p>
    <w:bookmarkEnd w:id="442"/>
    <w:bookmarkStart w:name="z454" w:id="443"/>
    <w:p>
      <w:pPr>
        <w:spacing w:after="0"/>
        <w:ind w:left="0"/>
        <w:jc w:val="left"/>
      </w:pPr>
      <w:r>
        <w:rPr>
          <w:rFonts w:ascii="Times New Roman"/>
          <w:b/>
          <w:i w:val="false"/>
          <w:color w:val="000000"/>
        </w:rPr>
        <w:t xml:space="preserve"> Проходная рыба и продукты ее переработки</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 личинок паразитов в живом виде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Лососи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Дальневосточные лососи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Фарш из рыбы, указанной в пункте 1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Фарш из рыбы, указанной в пункте 2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Консервы и пресервы из рыбы, указанной в пункте 1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Консервы и пресервы из рыбы, указанной в пункте 2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Жареная, заливная, соленая, маринованная, копченая, вяленая рыба, указанная в пункте 1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Жареная, заливная, соленая, маринованная, копченая, вяленая рыба, указанная в пункте 2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Икра (гонады) рыбы, указанной в пунктах 1 и 2 настоящей таблицы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"н/д" означает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личинок паразитов в живом виде используются следующие обозначения: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нанофиетусы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цестоды: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дифиллоботриумы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анизакисы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контрацекумы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скребни: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болбозомы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коринозомы</w:t>
            </w:r>
          </w:p>
        </w:tc>
      </w:tr>
    </w:tbl>
    <w:bookmarkStart w:name="z455" w:id="444"/>
    <w:p>
      <w:pPr>
        <w:spacing w:after="0"/>
        <w:ind w:left="0"/>
        <w:jc w:val="both"/>
      </w:pPr>
      <w:r>
        <w:rPr>
          <w:rFonts w:ascii="Times New Roman"/>
          <w:b w:val="false"/>
          <w:i w:val="false"/>
          <w:color w:val="000000"/>
          <w:sz w:val="28"/>
        </w:rPr>
        <w:t>
      Таблица 3</w:t>
      </w:r>
    </w:p>
    <w:bookmarkEnd w:id="444"/>
    <w:bookmarkStart w:name="z456" w:id="445"/>
    <w:p>
      <w:pPr>
        <w:spacing w:after="0"/>
        <w:ind w:left="0"/>
        <w:jc w:val="left"/>
      </w:pPr>
      <w:r>
        <w:rPr>
          <w:rFonts w:ascii="Times New Roman"/>
          <w:b/>
          <w:i w:val="false"/>
          <w:color w:val="000000"/>
        </w:rPr>
        <w:t xml:space="preserve"> Морская рыба и продукты ее переработки</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продукции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 личинок паразитов в живом виде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Морская рыба по районам промысла и семействам</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Баренцево море: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камбаловых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корюшковых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лососевых (проходные 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сельдевых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скорпеновых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тресковых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Северная Атлантика: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камбаловых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корюшковых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макрурусовых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мерлузовых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сельдевых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скорпеновых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скумбриевых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тресковых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Южная Атлантика: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волохвостовых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мерлузовых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ставридовых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Балтийское море: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корюшковых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сельдевых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тресковых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Черное, Азовское, Средиземное моря: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бычковых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кефалевых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Субантарктика, Антарктика: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белокровных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мерлузовых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семействонототениевых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ошибневых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тресковых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Индийский океан: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нитеперых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скумбриевых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ставридовых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Тихий океан: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анчоусовых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бериксовых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гемпиловых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камбаловых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лососевых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сельдевых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скорпеновых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скумбриевых (тунцы)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ставридовых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терпуговых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тресковых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Продукты переработки морской рыбы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Фарш из рыбы семейств, указанных в пунктах 1  8 настоящей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Консервы и пресервы из рыбы семейств, указанных в пунктах 1  8 настоящей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Жареная, заливная, соленая, маринованная, копченая, вяленая рыба семейств, указанных в пунктах 1  8 настоящей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Икра минтая, трески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Печень трески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"н/д" означает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личинок паразитов в живом виде используются следующие обозначения:</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трематоды: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нанофиетусы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гетерофиетусы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криптокортилусы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росикотремы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апофалусы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цестоды: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дифиллоботриумы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диплогонопорусы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пирамикоцефалусы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анизакисы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контрацекумы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псевдотерраны</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скребни: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 болбозомы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коринозомы</w:t>
            </w:r>
          </w:p>
        </w:tc>
      </w:tr>
    </w:tbl>
    <w:bookmarkStart w:name="z457" w:id="446"/>
    <w:p>
      <w:pPr>
        <w:spacing w:after="0"/>
        <w:ind w:left="0"/>
        <w:jc w:val="both"/>
      </w:pPr>
      <w:r>
        <w:rPr>
          <w:rFonts w:ascii="Times New Roman"/>
          <w:b w:val="false"/>
          <w:i w:val="false"/>
          <w:color w:val="000000"/>
          <w:sz w:val="28"/>
        </w:rPr>
        <w:t>
      Таблица 4</w:t>
      </w:r>
    </w:p>
    <w:bookmarkEnd w:id="446"/>
    <w:bookmarkStart w:name="z458" w:id="447"/>
    <w:p>
      <w:pPr>
        <w:spacing w:after="0"/>
        <w:ind w:left="0"/>
        <w:jc w:val="left"/>
      </w:pPr>
      <w:r>
        <w:rPr>
          <w:rFonts w:ascii="Times New Roman"/>
          <w:b/>
          <w:i w:val="false"/>
          <w:color w:val="000000"/>
        </w:rPr>
        <w:t xml:space="preserve"> Пресноводные ракообразные, моллюски морские и продукты их переработки</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продукции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Паразитологические показатели и допустимые уровни содержания личинок паразитов в живом виде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Пресноводные ракообразные и продукты их переработки: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 из водоемов Дальнего Востока (Россия, п-ов Корея, КНР и др.),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пресноводные креветки из водоемов Дальнего Востока (Россия, п-ов Корея)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пресноводные крабы (из водоемов Дальнего Востока России, Юго-Восточной Азии, Шри-Ланки, Центральной Америки, Перу, Либерии, Нигерии, Камеруна, Мексики, Филиппин)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соус из пресноводных крабов, указанных в настоящем пункте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Моллюски морские и продукты их переработки: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мактры (спизула)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Сокращение "н/д" означает "не допускаются".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личинок паразитов в живом виде используются следующие обозначения: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трематоды: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парагонимусы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цестоды: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спирометры</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нематоды: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анизакисы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контрацекумы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псевдотерраны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диоктофимы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 гнатостомы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сулькаскарисы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эхиноцефалусы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60" w:id="448"/>
    <w:p>
      <w:pPr>
        <w:spacing w:after="0"/>
        <w:ind w:left="0"/>
        <w:jc w:val="left"/>
      </w:pPr>
      <w:r>
        <w:rPr>
          <w:rFonts w:ascii="Times New Roman"/>
          <w:b/>
          <w:i w:val="false"/>
          <w:color w:val="000000"/>
        </w:rPr>
        <w:t xml:space="preserve"> Гигиенические требования безопасности пищевой рыбной продукции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 а также пищевая рыбная продукция из них (кроме икры, молок, печени и жира пищевого из рыбы), в том числе сушеная продукция*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 (сумма N-нитрозодиметиламина (НДМА) и N-нитрозодиэтиламина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рыбной продукции, в том числе сушеная продукция*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рыбной продукции, в том числе сушеная 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 (в пересчете на жир)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копченая пищевая рыбная продукция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пищевой рыбной продукции (кроме печени и жира пищевого из рыбы), в том числе сушеная продукция*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 рыбы и продукция из 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яд моллюсков (сакситоксин)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органы крабов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Диарейный яд моллюсков (окадаиковая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Кислотное число, мг КОН/г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Перекисное число, моль активного кислорода/кг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пищевой из рыбы</w:t>
            </w:r>
          </w:p>
        </w:tc>
      </w:tr>
    </w:tbl>
    <w:bookmarkStart w:name="z461" w:id="449"/>
    <w:p>
      <w:pPr>
        <w:spacing w:after="0"/>
        <w:ind w:left="0"/>
        <w:jc w:val="both"/>
      </w:pPr>
      <w:r>
        <w:rPr>
          <w:rFonts w:ascii="Times New Roman"/>
          <w:b w:val="false"/>
          <w:i w:val="false"/>
          <w:color w:val="000000"/>
          <w:sz w:val="28"/>
        </w:rPr>
        <w:t>
      * В пересчете на исходную продукцию (сырье) с учетом содержания сухих веществ в ней и в конечной продукции.</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63" w:id="450"/>
    <w:p>
      <w:pPr>
        <w:spacing w:after="0"/>
        <w:ind w:left="0"/>
        <w:jc w:val="left"/>
      </w:pPr>
      <w:r>
        <w:rPr>
          <w:rFonts w:ascii="Times New Roman"/>
          <w:b/>
          <w:i w:val="false"/>
          <w:color w:val="000000"/>
        </w:rPr>
        <w:t xml:space="preserve"> Пищевая ценность и показатели безопасности пищевой рыбной продукции для питания детей раннего возраста</w:t>
      </w:r>
    </w:p>
    <w:bookmarkEnd w:id="450"/>
    <w:bookmarkStart w:name="z464" w:id="451"/>
    <w:p>
      <w:pPr>
        <w:spacing w:after="0"/>
        <w:ind w:left="0"/>
        <w:jc w:val="both"/>
      </w:pPr>
      <w:r>
        <w:rPr>
          <w:rFonts w:ascii="Times New Roman"/>
          <w:b w:val="false"/>
          <w:i w:val="false"/>
          <w:color w:val="000000"/>
          <w:sz w:val="28"/>
        </w:rPr>
        <w:t>
      Таблица 1</w:t>
      </w:r>
    </w:p>
    <w:bookmarkEnd w:id="451"/>
    <w:bookmarkStart w:name="z465" w:id="452"/>
    <w:p>
      <w:pPr>
        <w:spacing w:after="0"/>
        <w:ind w:left="0"/>
        <w:jc w:val="left"/>
      </w:pPr>
      <w:r>
        <w:rPr>
          <w:rFonts w:ascii="Times New Roman"/>
          <w:b/>
          <w:i w:val="false"/>
          <w:color w:val="000000"/>
        </w:rPr>
        <w:t xml:space="preserve"> Пищевая ценность рыбных консервов (в 100 г продукции)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(показатель)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маркируемый</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сухих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 – железо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вносимый как загуститель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и пшеничная мука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вносимая как загуститель</w:t>
            </w:r>
          </w:p>
        </w:tc>
      </w:tr>
    </w:tbl>
    <w:bookmarkStart w:name="z466" w:id="453"/>
    <w:p>
      <w:pPr>
        <w:spacing w:after="0"/>
        <w:ind w:left="0"/>
        <w:jc w:val="both"/>
      </w:pPr>
      <w:r>
        <w:rPr>
          <w:rFonts w:ascii="Times New Roman"/>
          <w:b w:val="false"/>
          <w:i w:val="false"/>
          <w:color w:val="000000"/>
          <w:sz w:val="28"/>
        </w:rPr>
        <w:t>
      Таблица 2</w:t>
      </w:r>
    </w:p>
    <w:bookmarkEnd w:id="453"/>
    <w:bookmarkStart w:name="z467" w:id="454"/>
    <w:p>
      <w:pPr>
        <w:spacing w:after="0"/>
        <w:ind w:left="0"/>
        <w:jc w:val="left"/>
      </w:pPr>
      <w:r>
        <w:rPr>
          <w:rFonts w:ascii="Times New Roman"/>
          <w:b/>
          <w:i w:val="false"/>
          <w:color w:val="000000"/>
        </w:rPr>
        <w:t xml:space="preserve"> Показатели безопасности рыбных консервов</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(&lt;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удовлетворять требованиям промышленной стерильности для консервов группы "А", предусмотренным </w:t>
            </w:r>
            <w:r>
              <w:rPr>
                <w:rFonts w:ascii="Times New Roman"/>
                <w:b w:val="false"/>
                <w:i w:val="false"/>
                <w:color w:val="000000"/>
                <w:sz w:val="20"/>
              </w:rPr>
              <w:t>таблицей 5</w:t>
            </w:r>
            <w:r>
              <w:rPr>
                <w:rFonts w:ascii="Times New Roman"/>
                <w:b w:val="false"/>
                <w:i w:val="false"/>
                <w:color w:val="000000"/>
                <w:sz w:val="20"/>
              </w:rPr>
              <w:t xml:space="preserve"> приложения № 1 к техническому регламенту Евразийского экономического союза "О безопасности рыбы и рыбной продукции" (ТР ЕАЭС /201 )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55"/>
    <w:p>
      <w:pPr>
        <w:spacing w:after="0"/>
        <w:ind w:left="0"/>
        <w:jc w:val="both"/>
      </w:pPr>
      <w:r>
        <w:rPr>
          <w:rFonts w:ascii="Times New Roman"/>
          <w:b w:val="false"/>
          <w:i w:val="false"/>
          <w:color w:val="000000"/>
          <w:sz w:val="28"/>
        </w:rPr>
        <w:t>
      * В пересчете на исходную продукцию (сырье) с учетом содержания сухих веществ в ней и в конечной продукции.</w:t>
      </w:r>
    </w:p>
    <w:bookmarkEnd w:id="455"/>
    <w:bookmarkStart w:name="z469" w:id="456"/>
    <w:p>
      <w:pPr>
        <w:spacing w:after="0"/>
        <w:ind w:left="0"/>
        <w:jc w:val="both"/>
      </w:pPr>
      <w:r>
        <w:rPr>
          <w:rFonts w:ascii="Times New Roman"/>
          <w:b w:val="false"/>
          <w:i w:val="false"/>
          <w:color w:val="000000"/>
          <w:sz w:val="28"/>
        </w:rPr>
        <w:t>
      ** Диоксины определяются в случае обоснованного предположения о возможном их наличии в исходной продукции (сырье) с учетом следующего:</w:t>
      </w:r>
    </w:p>
    <w:bookmarkEnd w:id="456"/>
    <w:bookmarkStart w:name="z470" w:id="457"/>
    <w:p>
      <w:pPr>
        <w:spacing w:after="0"/>
        <w:ind w:left="0"/>
        <w:jc w:val="both"/>
      </w:pPr>
      <w:r>
        <w:rPr>
          <w:rFonts w:ascii="Times New Roman"/>
          <w:b w:val="false"/>
          <w:i w:val="false"/>
          <w:color w:val="000000"/>
          <w:sz w:val="28"/>
        </w:rPr>
        <w:t>
      а) максимальный уровень диоксина не относится к продукции, содержащей менее 1 % жира;</w:t>
      </w:r>
    </w:p>
    <w:bookmarkEnd w:id="457"/>
    <w:bookmarkStart w:name="z471" w:id="458"/>
    <w:p>
      <w:pPr>
        <w:spacing w:after="0"/>
        <w:ind w:left="0"/>
        <w:jc w:val="both"/>
      </w:pPr>
      <w:r>
        <w:rPr>
          <w:rFonts w:ascii="Times New Roman"/>
          <w:b w:val="false"/>
          <w:i w:val="false"/>
          <w:color w:val="000000"/>
          <w:sz w:val="28"/>
        </w:rPr>
        <w:t>
      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bookmarkEnd w:id="458"/>
    <w:bookmarkStart w:name="z472" w:id="459"/>
    <w:p>
      <w:pPr>
        <w:spacing w:after="0"/>
        <w:ind w:left="0"/>
        <w:jc w:val="left"/>
      </w:pPr>
      <w:r>
        <w:rPr>
          <w:rFonts w:ascii="Times New Roman"/>
          <w:b/>
          <w:i w:val="false"/>
          <w:color w:val="000000"/>
        </w:rPr>
        <w:t xml:space="preserve"> Токсические эквиваленты (по шкале ВОЗ)</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Дибензо-п-диоксины (ПХДД):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Дибензофураны (ПХДФ):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1,2,3,4,7,8,9-гептахлордибензофуран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bookmarkStart w:name="z473" w:id="460"/>
    <w:p>
      <w:pPr>
        <w:spacing w:after="0"/>
        <w:ind w:left="0"/>
        <w:jc w:val="both"/>
      </w:pPr>
      <w:r>
        <w:rPr>
          <w:rFonts w:ascii="Times New Roman"/>
          <w:b w:val="false"/>
          <w:i w:val="false"/>
          <w:color w:val="000000"/>
          <w:sz w:val="28"/>
        </w:rPr>
        <w:t>
      Таблица 3</w:t>
      </w:r>
    </w:p>
    <w:bookmarkEnd w:id="460"/>
    <w:bookmarkStart w:name="z474" w:id="461"/>
    <w:p>
      <w:pPr>
        <w:spacing w:after="0"/>
        <w:ind w:left="0"/>
        <w:jc w:val="left"/>
      </w:pPr>
      <w:r>
        <w:rPr>
          <w:rFonts w:ascii="Times New Roman"/>
          <w:b/>
          <w:i w:val="false"/>
          <w:color w:val="000000"/>
        </w:rPr>
        <w:t xml:space="preserve"> Пищевая ценность рыбо-растительных консервов (в 100 г продукции)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(показатель)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маркируемый</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сухих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Минеральные вещества – железо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 (В1)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ниацин (РР)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обогащенной продукции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вносимый как загуститель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и пшеничная мука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вносимая как загуститель</w:t>
            </w:r>
          </w:p>
        </w:tc>
      </w:tr>
    </w:tbl>
    <w:bookmarkStart w:name="z475" w:id="462"/>
    <w:p>
      <w:pPr>
        <w:spacing w:after="0"/>
        <w:ind w:left="0"/>
        <w:jc w:val="both"/>
      </w:pPr>
      <w:r>
        <w:rPr>
          <w:rFonts w:ascii="Times New Roman"/>
          <w:b w:val="false"/>
          <w:i w:val="false"/>
          <w:color w:val="000000"/>
          <w:sz w:val="28"/>
        </w:rPr>
        <w:t>
      Таблица 4</w:t>
      </w:r>
    </w:p>
    <w:bookmarkEnd w:id="462"/>
    <w:bookmarkStart w:name="z476" w:id="463"/>
    <w:p>
      <w:pPr>
        <w:spacing w:after="0"/>
        <w:ind w:left="0"/>
        <w:jc w:val="left"/>
      </w:pPr>
      <w:r>
        <w:rPr>
          <w:rFonts w:ascii="Times New Roman"/>
          <w:b/>
          <w:i w:val="false"/>
          <w:color w:val="000000"/>
        </w:rPr>
        <w:t xml:space="preserve"> Показатели безопасности рыбо-растительных консервов</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Полихлорированные бифенилы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консервов, содержащих овощи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(&lt; 0,001)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должны удовлетворять требованиям промышленной стерильности для консервов группы "А", предусмотренным </w:t>
            </w:r>
            <w:r>
              <w:rPr>
                <w:rFonts w:ascii="Times New Roman"/>
                <w:b w:val="false"/>
                <w:i w:val="false"/>
                <w:color w:val="000000"/>
                <w:sz w:val="20"/>
              </w:rPr>
              <w:t>таблицей 5</w:t>
            </w:r>
            <w:r>
              <w:rPr>
                <w:rFonts w:ascii="Times New Roman"/>
                <w:b w:val="false"/>
                <w:i w:val="false"/>
                <w:color w:val="000000"/>
                <w:sz w:val="20"/>
              </w:rPr>
              <w:t xml:space="preserve"> приложения № 1 к техническому регламенту Евразийского экономического союза "О безопасности рыбы и рыбной продукции" (ТР ЕАЭС /201 )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464"/>
    <w:p>
      <w:pPr>
        <w:spacing w:after="0"/>
        <w:ind w:left="0"/>
        <w:jc w:val="both"/>
      </w:pPr>
      <w:r>
        <w:rPr>
          <w:rFonts w:ascii="Times New Roman"/>
          <w:b w:val="false"/>
          <w:i w:val="false"/>
          <w:color w:val="000000"/>
          <w:sz w:val="28"/>
        </w:rPr>
        <w:t>
      * В пересчете на исходную продукцию (сырье) с учетом содержания сухих веществ в ней и в конечной продукции.</w:t>
      </w:r>
    </w:p>
    <w:bookmarkEnd w:id="464"/>
    <w:bookmarkStart w:name="z478" w:id="465"/>
    <w:p>
      <w:pPr>
        <w:spacing w:after="0"/>
        <w:ind w:left="0"/>
        <w:jc w:val="both"/>
      </w:pPr>
      <w:r>
        <w:rPr>
          <w:rFonts w:ascii="Times New Roman"/>
          <w:b w:val="false"/>
          <w:i w:val="false"/>
          <w:color w:val="000000"/>
          <w:sz w:val="28"/>
        </w:rPr>
        <w:t>
      ** Диоксины определяются в случае обоснованного предположения о возможном их наличии в исходной продукции (сырье) с учетом следующего:</w:t>
      </w:r>
    </w:p>
    <w:bookmarkEnd w:id="465"/>
    <w:bookmarkStart w:name="z479" w:id="466"/>
    <w:p>
      <w:pPr>
        <w:spacing w:after="0"/>
        <w:ind w:left="0"/>
        <w:jc w:val="both"/>
      </w:pPr>
      <w:r>
        <w:rPr>
          <w:rFonts w:ascii="Times New Roman"/>
          <w:b w:val="false"/>
          <w:i w:val="false"/>
          <w:color w:val="000000"/>
          <w:sz w:val="28"/>
        </w:rPr>
        <w:t>
      а) максимальный уровень диоксина не относится к продукции, содержащей менее 1 % жира;</w:t>
      </w:r>
    </w:p>
    <w:bookmarkEnd w:id="466"/>
    <w:bookmarkStart w:name="z480" w:id="467"/>
    <w:p>
      <w:pPr>
        <w:spacing w:after="0"/>
        <w:ind w:left="0"/>
        <w:jc w:val="both"/>
      </w:pPr>
      <w:r>
        <w:rPr>
          <w:rFonts w:ascii="Times New Roman"/>
          <w:b w:val="false"/>
          <w:i w:val="false"/>
          <w:color w:val="000000"/>
          <w:sz w:val="28"/>
        </w:rPr>
        <w:t>
      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bookmarkEnd w:id="467"/>
    <w:bookmarkStart w:name="z481" w:id="468"/>
    <w:p>
      <w:pPr>
        <w:spacing w:after="0"/>
        <w:ind w:left="0"/>
        <w:jc w:val="left"/>
      </w:pPr>
      <w:r>
        <w:rPr>
          <w:rFonts w:ascii="Times New Roman"/>
          <w:b/>
          <w:i w:val="false"/>
          <w:color w:val="000000"/>
        </w:rPr>
        <w:t xml:space="preserve"> Токсические эквиваленты (по шкале ВОЗ)</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Дибензо-п-диоксины (ПХДД):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Дибензофураны (ПХДФ):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1,2,3,4,7,8,9-гептахлордибензофуран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483" w:id="469"/>
    <w:p>
      <w:pPr>
        <w:spacing w:after="0"/>
        <w:ind w:left="0"/>
        <w:jc w:val="left"/>
      </w:pPr>
      <w:r>
        <w:rPr>
          <w:rFonts w:ascii="Times New Roman"/>
          <w:b/>
          <w:i w:val="false"/>
          <w:color w:val="000000"/>
        </w:rPr>
        <w:t xml:space="preserve"> Пищевая ценность и показатели безопасности пищевой рыбной продукции для питания детей дошкольного и школьного возраста</w:t>
      </w:r>
    </w:p>
    <w:bookmarkEnd w:id="469"/>
    <w:bookmarkStart w:name="z484" w:id="470"/>
    <w:p>
      <w:pPr>
        <w:spacing w:after="0"/>
        <w:ind w:left="0"/>
        <w:jc w:val="both"/>
      </w:pPr>
      <w:r>
        <w:rPr>
          <w:rFonts w:ascii="Times New Roman"/>
          <w:b w:val="false"/>
          <w:i w:val="false"/>
          <w:color w:val="000000"/>
          <w:sz w:val="28"/>
        </w:rPr>
        <w:t>
      Таблица 1</w:t>
      </w:r>
    </w:p>
    <w:bookmarkEnd w:id="470"/>
    <w:bookmarkStart w:name="z485" w:id="471"/>
    <w:p>
      <w:pPr>
        <w:spacing w:after="0"/>
        <w:ind w:left="0"/>
        <w:jc w:val="left"/>
      </w:pPr>
      <w:r>
        <w:rPr>
          <w:rFonts w:ascii="Times New Roman"/>
          <w:b/>
          <w:i w:val="false"/>
          <w:color w:val="000000"/>
        </w:rPr>
        <w:t xml:space="preserve"> Пищевая ценность полуфабрикатов из пищевой рыбной продукции (в 100 г продукции)</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(показатель)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86" w:id="472"/>
    <w:p>
      <w:pPr>
        <w:spacing w:after="0"/>
        <w:ind w:left="0"/>
        <w:jc w:val="both"/>
      </w:pPr>
      <w:r>
        <w:rPr>
          <w:rFonts w:ascii="Times New Roman"/>
          <w:b w:val="false"/>
          <w:i w:val="false"/>
          <w:color w:val="000000"/>
          <w:sz w:val="28"/>
        </w:rPr>
        <w:t>
      Таблица 2</w:t>
      </w:r>
    </w:p>
    <w:bookmarkEnd w:id="472"/>
    <w:bookmarkStart w:name="z487" w:id="473"/>
    <w:p>
      <w:pPr>
        <w:spacing w:after="0"/>
        <w:ind w:left="0"/>
        <w:jc w:val="left"/>
      </w:pPr>
      <w:r>
        <w:rPr>
          <w:rFonts w:ascii="Times New Roman"/>
          <w:b/>
          <w:i w:val="false"/>
          <w:color w:val="000000"/>
        </w:rPr>
        <w:t xml:space="preserve"> Показатели безопасности полуфабрикатов из пищевой рыбной продукции</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мг/кг, не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Фикотоксины: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яд моллюсков (сакситоксин)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внутренние органы крабов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диарейный яд моллюсков (окадаиковая кислота)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N-нитрозодиметиламина (НДМА) и N-нитро-зодиэтиламина (НДЭА)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w:t>
            </w:r>
          </w:p>
        </w:tc>
      </w:tr>
    </w:tbl>
    <w:bookmarkStart w:name="z488" w:id="474"/>
    <w:p>
      <w:pPr>
        <w:spacing w:after="0"/>
        <w:ind w:left="0"/>
        <w:jc w:val="both"/>
      </w:pPr>
      <w:r>
        <w:rPr>
          <w:rFonts w:ascii="Times New Roman"/>
          <w:b w:val="false"/>
          <w:i w:val="false"/>
          <w:color w:val="000000"/>
          <w:sz w:val="28"/>
        </w:rPr>
        <w:t>
      * В пересчете на исходную продукцию (сырье) с учетом содержания сухих веществ в ней и в конечной продукции.</w:t>
      </w:r>
    </w:p>
    <w:bookmarkEnd w:id="474"/>
    <w:bookmarkStart w:name="z489" w:id="475"/>
    <w:p>
      <w:pPr>
        <w:spacing w:after="0"/>
        <w:ind w:left="0"/>
        <w:jc w:val="both"/>
      </w:pPr>
      <w:r>
        <w:rPr>
          <w:rFonts w:ascii="Times New Roman"/>
          <w:b w:val="false"/>
          <w:i w:val="false"/>
          <w:color w:val="000000"/>
          <w:sz w:val="28"/>
        </w:rPr>
        <w:t>
      ** Диоксины определяются в случае обоснованного предположения о возможном их наличии в исходной продукции (сырье) с учетом следующего:</w:t>
      </w:r>
    </w:p>
    <w:bookmarkEnd w:id="475"/>
    <w:bookmarkStart w:name="z490" w:id="476"/>
    <w:p>
      <w:pPr>
        <w:spacing w:after="0"/>
        <w:ind w:left="0"/>
        <w:jc w:val="both"/>
      </w:pPr>
      <w:r>
        <w:rPr>
          <w:rFonts w:ascii="Times New Roman"/>
          <w:b w:val="false"/>
          <w:i w:val="false"/>
          <w:color w:val="000000"/>
          <w:sz w:val="28"/>
        </w:rPr>
        <w:t>
      а) максимальный уровень диоксина не относится к продукции, содержащей менее 1 % жира;</w:t>
      </w:r>
    </w:p>
    <w:bookmarkEnd w:id="476"/>
    <w:bookmarkStart w:name="z491" w:id="477"/>
    <w:p>
      <w:pPr>
        <w:spacing w:after="0"/>
        <w:ind w:left="0"/>
        <w:jc w:val="both"/>
      </w:pPr>
      <w:r>
        <w:rPr>
          <w:rFonts w:ascii="Times New Roman"/>
          <w:b w:val="false"/>
          <w:i w:val="false"/>
          <w:color w:val="000000"/>
          <w:sz w:val="28"/>
        </w:rPr>
        <w:t>
      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bookmarkEnd w:id="477"/>
    <w:bookmarkStart w:name="z492" w:id="478"/>
    <w:p>
      <w:pPr>
        <w:spacing w:after="0"/>
        <w:ind w:left="0"/>
        <w:jc w:val="left"/>
      </w:pPr>
      <w:r>
        <w:rPr>
          <w:rFonts w:ascii="Times New Roman"/>
          <w:b/>
          <w:i w:val="false"/>
          <w:color w:val="000000"/>
        </w:rPr>
        <w:t xml:space="preserve"> Токсические эквиваленты (по шкале ВОЗ)</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Дибензо-п-диоксины (ПХДД):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Дибензофураны (ПХДФ):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1,2,3,4,7,8,9-гептахлордибензофуран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bookmarkStart w:name="z493" w:id="479"/>
    <w:p>
      <w:pPr>
        <w:spacing w:after="0"/>
        <w:ind w:left="0"/>
        <w:jc w:val="both"/>
      </w:pPr>
      <w:r>
        <w:rPr>
          <w:rFonts w:ascii="Times New Roman"/>
          <w:b w:val="false"/>
          <w:i w:val="false"/>
          <w:color w:val="000000"/>
          <w:sz w:val="28"/>
        </w:rPr>
        <w:t>
      Таблица 3</w:t>
      </w:r>
    </w:p>
    <w:bookmarkEnd w:id="479"/>
    <w:bookmarkStart w:name="z494" w:id="480"/>
    <w:p>
      <w:pPr>
        <w:spacing w:after="0"/>
        <w:ind w:left="0"/>
        <w:jc w:val="left"/>
      </w:pPr>
      <w:r>
        <w:rPr>
          <w:rFonts w:ascii="Times New Roman"/>
          <w:b/>
          <w:i w:val="false"/>
          <w:color w:val="000000"/>
        </w:rPr>
        <w:t xml:space="preserve"> Пищевая ценность кулинарных изделий из пищевой рыбной продукции (в 100 г продукции)</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(показатель)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маркируемый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Энергетическая ценность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81"/>
    <w:p>
      <w:pPr>
        <w:spacing w:after="0"/>
        <w:ind w:left="0"/>
        <w:jc w:val="both"/>
      </w:pPr>
      <w:r>
        <w:rPr>
          <w:rFonts w:ascii="Times New Roman"/>
          <w:b w:val="false"/>
          <w:i w:val="false"/>
          <w:color w:val="000000"/>
          <w:sz w:val="28"/>
        </w:rPr>
        <w:t>
      Таблица 4</w:t>
      </w:r>
    </w:p>
    <w:bookmarkEnd w:id="481"/>
    <w:bookmarkStart w:name="z496" w:id="482"/>
    <w:p>
      <w:pPr>
        <w:spacing w:after="0"/>
        <w:ind w:left="0"/>
        <w:jc w:val="left"/>
      </w:pPr>
      <w:r>
        <w:rPr>
          <w:rFonts w:ascii="Times New Roman"/>
          <w:b/>
          <w:i w:val="false"/>
          <w:color w:val="000000"/>
        </w:rPr>
        <w:t xml:space="preserve"> Показатели безопасности кулинарных изделий из пищевой рыбной продукции</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 мг/кг,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Фикотоксины: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паралитический яд моллюсков (сакситоксин)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исходной продукции (сырью)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амнестический яд моллюсков (домоевая кислота)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исходной продукции (сырью)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внутренние органы крабов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диарейный яд моллюсков (окадаиковая кислота)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по исходной продукции (сырью)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(хлорамфеникол)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с молочным компонентом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с молочным компонентом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с молочным компонентом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с молочным компонентом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продукции с яичным компонентом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Нитрозамины: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N-нитрозодиме-тиламина (НДМА) и N-нитрозодиэтиламина (НДЭА)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(&lt; 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 скумбрия, лосось, сельдь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Полихлорированные бифенилы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рыбы</w:t>
            </w:r>
          </w:p>
        </w:tc>
      </w:tr>
    </w:tbl>
    <w:bookmarkStart w:name="z497" w:id="483"/>
    <w:p>
      <w:pPr>
        <w:spacing w:after="0"/>
        <w:ind w:left="0"/>
        <w:jc w:val="both"/>
      </w:pPr>
      <w:r>
        <w:rPr>
          <w:rFonts w:ascii="Times New Roman"/>
          <w:b w:val="false"/>
          <w:i w:val="false"/>
          <w:color w:val="000000"/>
          <w:sz w:val="28"/>
        </w:rPr>
        <w:t>
      * Необходимо контролировать остаточные количества тех антибиотиков, которые были использованы при производстве исходной продукции (сырья). Контроль за содержанием левомицетина (хлорамфеникола) в продукции переработки животного происхождения, готовой к употреблению,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 До утверждения такого метода контроль осуществляется по исходной продукции (сырью). Контроль за содержанием антибиотиков тетрациклиновой группы в рыбе, водных беспозвоночных, водных млекопитающих, других водных животных и продукции из них осуществляется при наличии метода исследований (испытаний) и измерений, включенного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Евразийского экономического союза "О безопасности рыбы и рыбной продукции" (ТР ЕАЭС 040/2016) и осуществления оценки соответствия объектов технического регулирования.</w:t>
      </w:r>
    </w:p>
    <w:bookmarkEnd w:id="483"/>
    <w:bookmarkStart w:name="z498" w:id="484"/>
    <w:p>
      <w:pPr>
        <w:spacing w:after="0"/>
        <w:ind w:left="0"/>
        <w:jc w:val="both"/>
      </w:pPr>
      <w:r>
        <w:rPr>
          <w:rFonts w:ascii="Times New Roman"/>
          <w:b w:val="false"/>
          <w:i w:val="false"/>
          <w:color w:val="000000"/>
          <w:sz w:val="28"/>
        </w:rPr>
        <w:t>
      ** В пересчете на исходную продукцию (сырье) с учетом содержания сухих веществ в ней и в конечной продукции.</w:t>
      </w:r>
    </w:p>
    <w:bookmarkEnd w:id="484"/>
    <w:bookmarkStart w:name="z499" w:id="485"/>
    <w:p>
      <w:pPr>
        <w:spacing w:after="0"/>
        <w:ind w:left="0"/>
        <w:jc w:val="both"/>
      </w:pPr>
      <w:r>
        <w:rPr>
          <w:rFonts w:ascii="Times New Roman"/>
          <w:b w:val="false"/>
          <w:i w:val="false"/>
          <w:color w:val="000000"/>
          <w:sz w:val="28"/>
        </w:rPr>
        <w:t>
      *** Диоксины определяются в случае обоснованного предположения о возможном их наличии в исходной продукции (сырье) с учетом следующего:</w:t>
      </w:r>
    </w:p>
    <w:bookmarkEnd w:id="485"/>
    <w:bookmarkStart w:name="z500" w:id="486"/>
    <w:p>
      <w:pPr>
        <w:spacing w:after="0"/>
        <w:ind w:left="0"/>
        <w:jc w:val="both"/>
      </w:pPr>
      <w:r>
        <w:rPr>
          <w:rFonts w:ascii="Times New Roman"/>
          <w:b w:val="false"/>
          <w:i w:val="false"/>
          <w:color w:val="000000"/>
          <w:sz w:val="28"/>
        </w:rPr>
        <w:t>
      а) максимальный уровень диоксина не относится к продукции, содержащей менее 1 % жира;</w:t>
      </w:r>
    </w:p>
    <w:bookmarkEnd w:id="486"/>
    <w:bookmarkStart w:name="z501" w:id="487"/>
    <w:p>
      <w:pPr>
        <w:spacing w:after="0"/>
        <w:ind w:left="0"/>
        <w:jc w:val="both"/>
      </w:pPr>
      <w:r>
        <w:rPr>
          <w:rFonts w:ascii="Times New Roman"/>
          <w:b w:val="false"/>
          <w:i w:val="false"/>
          <w:color w:val="000000"/>
          <w:sz w:val="28"/>
        </w:rPr>
        <w:t>
      б) диоксины представляют собой сумму полихлорированных дибензо-п-диоксинов (ПХДД) и полихлорированных дибензофуранов (ПХДФ) и выражены как сумма токсических эквивалентов (ТЭ) по шкале Всемирной организации здравоохранения (ВОЗ):</w:t>
      </w:r>
    </w:p>
    <w:bookmarkEnd w:id="487"/>
    <w:bookmarkStart w:name="z502" w:id="488"/>
    <w:p>
      <w:pPr>
        <w:spacing w:after="0"/>
        <w:ind w:left="0"/>
        <w:jc w:val="left"/>
      </w:pPr>
      <w:r>
        <w:rPr>
          <w:rFonts w:ascii="Times New Roman"/>
          <w:b/>
          <w:i w:val="false"/>
          <w:color w:val="000000"/>
        </w:rPr>
        <w:t xml:space="preserve"> Токсические эквиваленты (по шкале ВОЗ)</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Конгенер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ТЭ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Дибензо-п-диоксины (ПХДД):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Октахлордибензодиоксин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Дибензофураны (ПХДФ):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2,3,7,8-тетрахлордибензофуран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2,3,4,7,8-пентахлордибензофуран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1,2,3,7,8,9-гексахлордибензофуран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2,3,4,6,7,8-гексахлордибензофуран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1,2,3,4,6,7,8-гептахлордибензофуран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1,2,3,4,7,8,9-гептахлордибензофуран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Октахлордибензофуран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"О безопасности рыбы и</w:t>
            </w:r>
            <w:r>
              <w:br/>
            </w:r>
            <w:r>
              <w:rPr>
                <w:rFonts w:ascii="Times New Roman"/>
                <w:b w:val="false"/>
                <w:i w:val="false"/>
                <w:color w:val="000000"/>
                <w:sz w:val="20"/>
              </w:rPr>
              <w:t>рыбной продукции" (ТР ЕАЭС</w:t>
            </w:r>
            <w:r>
              <w:br/>
            </w:r>
            <w:r>
              <w:rPr>
                <w:rFonts w:ascii="Times New Roman"/>
                <w:b w:val="false"/>
                <w:i w:val="false"/>
                <w:color w:val="000000"/>
                <w:sz w:val="20"/>
              </w:rPr>
              <w:t>040/2016)</w:t>
            </w:r>
          </w:p>
        </w:tc>
      </w:tr>
    </w:tbl>
    <w:bookmarkStart w:name="z504" w:id="489"/>
    <w:p>
      <w:pPr>
        <w:spacing w:after="0"/>
        <w:ind w:left="0"/>
        <w:jc w:val="left"/>
      </w:pPr>
      <w:r>
        <w:rPr>
          <w:rFonts w:ascii="Times New Roman"/>
          <w:b/>
          <w:i w:val="false"/>
          <w:color w:val="000000"/>
        </w:rPr>
        <w:t xml:space="preserve"> Нормы допустимого содержания влаги в мышечной ткани мороженой пищевой рыбной продукции из основных видов промысловых рыб и водных беспозвоночных</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видов промысловых рыб и водных беспозвоночных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содержание влаги, %, не более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группы, доля влаги, 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Морская и океаническая рыба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Лосось атлантический (семга)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 salar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(семга)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72 %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Кижуч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kisutch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кижуч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Сериолелла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Seriolella brama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сериолелла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masou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Палтус черный гренландский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Reinhardtius hippoglossoides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группа  более 72 %, но не более 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Тунец обыкновенный (синеперый, синий, красный, восточный)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Thunnus thynnus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Скумбрия японская (япономорская, восточная, курильская)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Scomber japonicus (Pneumatophorus japonicus)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курильская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Масляная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Hyperoglyphe perciformis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Гипероглиф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Hyperoglyphe antarctica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Масляная рыба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Hyperoglyphe pringlei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keta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более 74 %, но не более 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Тунец желтоперый (тунец желтохвостый)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Thunnus albacares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Тунец большеглазый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Thunnus obesus (Parathunnus obesus)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Длиннохвостый тунец (австралийский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Thunnus tonggol (Thunnus rara)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более 74 %, но не более 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Тунец длинноперый (белый тунец, длиннокрылый, альбакор)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Germo alalunga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Скумбрия атлантическая (обыкновенная, полосатая, макрель)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Scomber scombrus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атлантическая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Лещ морской обыкновенный (атлантический морской, 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Brama brama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Кефаль золотистая (сингиль)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Mugil auratus, Mugil 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кефаль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Лаврак обыкновенный (морской волк)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Dicentrarchus labrax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более 76 %, но не более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Пристипома бурая (ворчун-боло, каштановая, хрюкальщик, полосатый серебристый ворчун)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Pomadasys bennetti, Pomadasys hasta (P. manadensis)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пристипома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Терпуг южный (терпуг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Hexagrammos otakii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более 76 %, но не более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Луфарь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Pomatomus saltatrix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луфарь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Ставрида треке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Trachurus trecae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Ставрида перуанская (тихоокеанская)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Trachurus symmetricus murphyi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Ставрида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Trachurus trachurus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ставрида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Луциан серый, краснохвостый, парго,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Lutjanus griseus, Lutjanus synagris, Lutjanus analis, Lutjanus ауа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лутьян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Сериола большая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Seriolla dumerili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Серебристый капитанский горбыль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Otolithus brachygnathus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рыба-капитан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Капитанский горбыль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Pseudotolithus moorii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рыба-капитан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Сенегальский (большеротый) капитанский горбыль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Pseudotolithus senegalensis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рыба-капитан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Скумбрия калифорнийская (восточно-тихоокеанская)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Scomber japonicus diego (Pneumatophorus diego)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 дальневосточная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Солнечник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Zeus faber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Пиленгас (кефаль)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Mugil soiuy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пиленгас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Лепидоп хвостатый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Lepidopus caudatus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сабля-рыба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Сабля-рыба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Trichiurus lepturus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сабля-рыба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Сабля-рыба черная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Aphanopus carbo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сабля-рыба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Карась кантарус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Spondyliosoma cantharus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Карась полосатый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Diplodus vulgaris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Пагель серебристый (пятнистый, канарский)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Pagellus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Клювач тихоокеанский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Sebastes alutus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Окунь морской золотистый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Sebastes marinus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Шипощек аляскинский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Sebastolobus alascanus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Окунь синеротый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Helicolenus dactylopterus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Окунь бычий глаз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Priacanthus arenatus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Окунь голубой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Sebastodes mystinus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Окунь лимонный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Holanthias fronticinctus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Окунь клюворылый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Sebastes mentella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Окунь гигант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Sebastodes introniger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Зубан большеглазый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Dentex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Мольва голубая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Molva dypterygia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 морская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Берикс низкотелый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Beryx splendens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Пальцепер десятипалый (полинемус)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Galeoides decadactylus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Мероу гигантский (бурый группер)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Epinephelus marginatus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Мероу полосатый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Epinephelus aeneus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Салака (балтийская сельдь)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Clupea harengus membras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салака (балтийская сельдь)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Щука белокровная (щуковидная белокровка, ледовая рыба, ледяная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Champsocephalus gunnari, Champsocephalus aceratus, Chaenodraco wilsoni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ледяная рыба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Терпуг зубатый (змеезуб, офиодон)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Ophiodon elongatus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Навага дальневосточная (вахня)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Eleginus gracilis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Навага северная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Eleginus navaga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Нототения зеленая (бычок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Notothenia gibberifrons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бычок океанический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Нототения мраморная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Notothenia rossi (Notothenia rossi marmorata)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нототения мраморная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Сельдь атлантическая (атлантическо-скандинавская, норвежская, мурманская, многопозвонковая,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Clupea harengus harengus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атлантическая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Сельдь тихоокеанская (восточная, малопозвонковая)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Clupea harengus pallasi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сельдь тихоокеанская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Хек серебристый (серебристая мерлуза, североамериканская мерлуза)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Merluccius bilinearis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серебристый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Мерлуза аргентинская (патагонская, патагонский хек)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Merluccius hubbsi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серебристый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Сенегальская мерлуза (черный или сенегальский хек)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Merluccius senegalensis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серебристый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Мерлуза капская (южноафриканская, хек капский)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Merluccius capensis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серебристый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Горбуша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Oncorhynchus gorbuscha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Судак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Stizostedion lucioperca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Бельдюга европейская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Zoarces viviparus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бельдюга океаническая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Палтус стрелозубый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Atheresthes evermanni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Палтус белокорый (обыкновенный, атлантический)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Hippoglossus hippoglossus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Палтус белокорый (тихоокеанский)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Hippoglossus stenolepis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Камбала атлантическая длинная (камбала красная)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Glyptocephalus cynoglossus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Камбала морская (обыкновенная)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Pleuronectes platessa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Камбала малоротая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Glyptocephalus stelleri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Камбала-тюрбо (большой ромб, калкан)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Scophthalmus maximus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Камбала палтусовидная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Hippoglossoides elassodon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Камбала морская (обыкновенная, платесса, плоскуша)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Pleuronectes platessa (Platessa platessa)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Камбала звездчатая (тихоокеанская речная)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Platichthys stellatus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Камбала желтобрюхая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Pleuronectes quadrituberculatus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Сайда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Pollachius virens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Пикша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Melanogrammus aeglefinus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7-я группа  более 82 %, но не более 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Треска тихоокеанская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Gadus macrocephalus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Треска атлантическая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Gadus morhua morhua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Треска балтийская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Gadus morhua callarias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Путассу южная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Micromesistius australis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Путассу северная (белянка)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Micromesistius poutassou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путассу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Зубатка пятнистая (пестрая)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Anarhichas minor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зубатка пятнистая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Хек тихоокеанский (орегонская, тихоокеанская или северная мерлуза)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Merluccius productus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хек тихоокеанский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8-я группа  более 83 %, но не более 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Камбала-ерш (европейская палтусовидная камбала)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Hippoglossoides platessoides limandoides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атлантическая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Камбала желтоперая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Limanda aspera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 желтоперая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8-я группа  более 83 %, но не более 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Налим морской красный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Urophycis chuss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налим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Налим морской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Urophycis tenuis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налим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Макруронус американский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Macruronus magellanicus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макруронус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Минтай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Theragra chalcogramma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Палтус черный (синекорый)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Reinhardtius hippoglossoides matsuurae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9-я группа  более 84 %, но не более 86 %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Макрурус гребенчато-чешуйный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Macrourus carinatus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макрурус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Макрурус северный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Macrourus berglax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макрурус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Макрурус южно-атлантический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Coryphaenoides holotrachys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макрурус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Талисман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Alepocephalus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10-я группа  более 86 %, но не более 90 %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Рыба внутренних водоемов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Омуль арктический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autumnalis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72 %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Белый амурский лещ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Parabramis pekinensis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Сахалинский таймень (чевица, 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Hucho perryi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Амурский (уссурийский)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ussuriensis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группа  более 72 %, но не более 74 %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Севрюга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stellatus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севрюга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Голец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Salvelinus alpinus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Русский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gueldenstaedtii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Форель радужная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 irideus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форель радужная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более 74 %, но не более 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Амурский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schrenckii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Черный байкальский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Thymallus arcticus baicalensis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байкальский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Восточная красноперка (угай)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Leuciscus brandti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красноперка (угай)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более 74 %, но не более 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Омуль байкальский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autumnalis migratorius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омуль байкальский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Амурский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Thumallus arcticus grubei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более 76 %, но не более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Жерех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Aspius aspius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Камчатский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Thymallus arcticus grubei natio mеrtensi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камчатский хариус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Таймень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Hucho taimen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Silurus glanis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Байкальский сиг (сиг, маломорский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lavaretus baicalensis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байкальский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Пангасиус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Pangasius hypophthalmus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пангасиус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Карась серебряный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Carassius auratus gibelio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 серебряный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Cyprinus carpio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Пыжьян (сибирский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lavaretus pidschian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пыжьян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Волховский сиг (сиг, сиголов)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Coregonus lavaretus baeri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Лещ (лящ, чебак, белек)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Abramis brama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Сибирский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baerii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Стерлядь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ruthenus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Карп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Cyprinus carpio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Толстолобик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Hypophthalmichthys molitrix 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толстолобик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Красноперка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Scardinius erythrophthalmus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Амур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Ctenopharyngodon idella Val.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белый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Амур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Mylopharyngodon piceus 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черный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Буффало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Ictiobus bubalus Raf.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Толстолобик пестрый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Aristichthys nobilis Rich.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толстолобик пестрый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Толстолобик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Aristichthys vinogradovy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толстолобик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Атлантический (балтийский)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атлантический (балтийский) осетр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Окунь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Perca fluviatilis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Щука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Esox lucius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Сом канальный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Ictalurus punctatus Raf.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 канальный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7-я группа  более 82 %, но не более 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Тилапия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Tilapia 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тилапия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Морские беспозвоночные (кальмары, креветки, гребешки, мидии)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Трубач лирата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Neptunea lyrata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76%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Трубач Варицифера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Neptunea variciphera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76 % и менее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Шримс травяной (чилим травяной)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Pandalus latirostris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шримс травяной (чилим травяной)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Кальмар тихоокеанский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Todarodes pacificus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тихоокеанский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более 76 %, но не более 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Кальмар аргентинский иллекс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Illex argentinus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аргентинский иллекс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Кальмар Бартрама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Ommastrephes bartrami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Бартрама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Кальмар лолиго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Loligo vulgaris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лолиго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Трубач уникум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Clinopegma unicum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Креветка северная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Pandalus borealis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креветка северная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Креветка-шримс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Sclerocrangon salebrosa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креветка-шримс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Гребешок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Pecten yessoensis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гребешок морской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Креветка северная розовая (глубоководная)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Pandalus borealis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креветка северная розовая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более 78 %, но не более 80 %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Мидия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Mytilus edulis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Краб камчатский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Paralithodes camtschaticus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камчатский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6-я группа  более 80 %, но не более 82 %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Краб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Paralithodes platypus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 синий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Краб-стригун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Chionoecetes opilio elongatus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краб-стригун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7-я группа  более 82 %, но не более 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Макстра сахалинская (белая ракушка)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Spisula (Mactra) sachalinensis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макстра сахалинская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Осьминог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Octopus dofleini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осьминог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8-я группа более 83 %, но не более 84 %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Кальмар гигантский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Dosidicus gigas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кальмар гигантский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10-я группа  более 86 %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