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5872" w14:textId="a6c5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заключения соглашения о свободной торговле с Республикой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продолжение работы с Республикой Корея по изучению вопроса о заключении соглашения о свободной торговле, сформировать с Республикой Корея совместную исследовательскую группу и провести соответствующие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Сформировать доклад совместной исследовательской группы на основе проведенной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августа 2015 г. № 18 научно-исследовательской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доложить о результатах работы по изучению вопроса о целесообразности заключения соглашения о свободной торговле с Республикой Корея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