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3caf" w14:textId="dbe3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мероприятий по реализации основных ориентиров макроэкономической политики государств - членов Евразийского экономического союза на 2016 –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2016 года № 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31 мая 2016 г. № 5 «Об основных ориентирах макроэкономической политики государств – членов Евразийского экономического союза на 2016 – 2017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основных ориентиров макроэкономической политики государств – членов Евразийского экономического союза на 2016 – 2017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государства – члены Евразийского экономического союза при проведении макроэкономической политики учитывать мероприятия, указанные в перечне, и информировать Евразийскую экономическую комиссию о ходе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Члену Коллегии (Министру) по интеграции и макроэкономике Евразийской экономической комиссии Валовой Т.Д. обеспечить  проведение анализа действий, направленных на реализацию основных ориентиров макроэкономической политики государств – членов Евразийского экономического союза на 2016 – 2017 годы, и  координировать выполнение мероприятий, предусмотренных перечнем, в части, отнесенной к компетенции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7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 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2016 г. № 23  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мероприятий по реализации основных ориентиров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макроэкономической политики государств –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экономического союза на 2016 – 2017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3704"/>
        <w:gridCol w:w="3615"/>
        <w:gridCol w:w="1989"/>
        <w:gridCol w:w="2397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Действия, направленные на реализацию основных ориентиров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рекомендуемые для осуществления государствами – членами Евразийского экономического союза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осуществляемые Евразийской экономической комиссией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департаменты Евразийской экономической комиссии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Ожидаемый экономический эффект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13"/>
        <w:gridCol w:w="3717"/>
        <w:gridCol w:w="3652"/>
        <w:gridCol w:w="1961"/>
        <w:gridCol w:w="2357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Обеспечение макроэкономической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 Принятие мер по стабилизации уровня инфляции</w:t>
            </w:r>
          </w:p>
        </w:tc>
      </w:tr>
      <w:tr>
        <w:trPr>
          <w:trHeight w:val="39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Продолжение работы по переходу государств – членов Евразийского экономического союза (далее – государства-члены, Союз) к проведению денежно-кредитной политики в режиме таргетирования инфляции и созданию условий для перехода к данному режиму 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на национальном уровне, обеспечивающих достижение определенных государствами-членами среднесрочных ориентиров по инфляции и соблюдение государствами-членами 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количественного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инфляции (индекса потребительских цен)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Евразийской экономической комиссией (далее – Комиссия) и учет рекомендаций Комиссии, разработанных в случае превышения государствами-членами установленного Договором количественного значения уровня инфляции (индекса потребительских цен)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мер, принимаемых государствами-членами для достижения среднесрочных ориентиров по инфляции и соблюдения установленного Договором количественного значения уровня инфляции (индекса потребительских цен)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уполномоченными органами государств-членов и разработка рекомендаций Комиссии в случае превышения государствами-членами установленного Договором количественного значения уровня инфляции (индекса потребительских цен)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финансовой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государствами-членами среднесрочных ориентиров по инфляции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государствами-членами установленного Договором количественного значения уровня инфляции (индекса потребительских цен)</w:t>
            </w:r>
          </w:p>
        </w:tc>
      </w:tr>
      <w:tr>
        <w:trPr>
          <w:trHeight w:val="255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Выработка подходов к определению среднесрочных ориентиров по уровню инфляции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работе по уточнению методических подходов к расчету предельного значения показателя уровня инфляции (индекса потребительских цен),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выработке и обсуждении подходов к определению среднесрочного ориентира по уровню инфляции государств-членов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и организация консультаций с государствами-членами по уточнению методических подходов к расчету предельного значения показателя уровня инфляции (индекса потребительских цен),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и организация консультаций по выработке и обсуждению подходов к определению среднесрочного ориентира по уровню инфляции государств-членов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подходов к расчету и определению количественного значения уровня инфляции</w:t>
            </w:r>
          </w:p>
        </w:tc>
      </w:tr>
      <w:tr>
        <w:trPr>
          <w:trHeight w:val="81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механизмов и реализация мер, направленных на недопущение значительного роста цен на социально значимые товары и услуги, а также на актуализацию перечней таких товаров и услуг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регулярного мониторинга уровня розничных цен на социально значимые товары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при необходимости перечней социально значимых товаров и услуг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действий государств-членов  по недопущению значительного роста цен на социально значимые товары и услуги и по актуализации перечней таких товаров и услуг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развития предпринимательской деятельности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сдерживание значительного роста цен на социально значимые товары и услуги </w:t>
            </w:r>
          </w:p>
        </w:tc>
      </w:tr>
      <w:tr>
        <w:trPr>
          <w:trHeight w:val="885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Выявление нарушений общих правил конкуренции  и порядка государственного ценового регулирования. Пресечение нарушений конкурентного (антимонопольного) законодательства государств-членов и общих правил конкуренции на территориях государств-членов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Комиссию заявлений (материалов) о наличии признаков нарушений хозяйствующими субъектами государств-членов общих правил конкуренции на трансграничных рынках и обращений государств-членов о несогласии с решением другого государства-члена о введении им государственного ценового регулирования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антимонопольного контроля за реализацией товаров (работ, услуг) на товарных рынках государств-членов в целях пресечения нарушений хозяйствующими субъектами антимонопольного законодательства и общих правил конкуренции и принятие соответствующих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действий (бездействия) хозяйствующих субъектов государств-членов в целях пресечения нарушений антимонопольного законодательства и общих правил конкуренции на товарных рынках и принятие соответствующих мер антимонопольного реагирования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 (материалов) о наличии признаков нарушений общих правил конкуренции на трансграничных рынках и обращений государств-членов об оспаривании решений о введении другим государством-членом государственного ценового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полномочий контроля за соблюдением общих правил конкуренции на трансграничных рынках государств-членов в целях пресечения нарушений хозяйствующими субъектами государств-членов общих правил конкуренции и принятие соответствующих 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соблюдения хозяйствующими субъектами государств-членов общих правил конкуренции в целях пресечения нарушений, которые оказывают или могут оказать негативное влияние на конкуренцию на трансграничных рынках, в том числе приводят к необоснованному росту цен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антимонопольного регулирования 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пресечение нарушений общих правил конкуренции и порядка введения государственного ценового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сдерживанию уровня инфляции в государствах-членах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Реализация и развитие закупочных и товарных интервенций как инструмента снижения сезонных колебаний цен на социально значимые продовольственные товары 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 необходимости закупочных и товарных интервенций на агропродовольственном рынке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действий государств-членов по реализации и развитию закупочных и товарных интервенций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политики, Департамент функционирования внутренних рынков, Департамент макроэкономической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значительного роста цен на социально значимые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Расширение инструментов розничной торговли (электронная торговля, склады-магазины, ярмарки и т. д.), обеспечивающих реализацию товаров по более низким ценам и повышающих доступность товаров для населения государств-членов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розничной торговли, в том числе упрощение доступа товаропроизводителей государств-членов на ярмарочные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стимулирования электронной торговли национальными товарами в государствах-членах и на территории Союза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действий государств-членов по созданию условий для развития и расширения инструментов розничной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мирового опыта развития и регулирования ярмарочной деятельности и электронной торговли 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функционирования внутренних рынков, Департамент информационных технологий, Департамент торговой политики, Департамент развития предпринимательской деятельности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значительного роста цен на национальные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розничного товарооборота 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Экономически обоснованное регулирование тарифов на услуги естественных монополий с учетом соблюдения баланса интересов их потребителей и производителей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достижение баланса интересов потребителей и субъектов естественных монополий при формировании тарифов (цен) на регулируемые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 устанавливаемых тарифов (цен) качеству услуг в сферах естественных монополий, на которые распространяется регулирование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экономических условий, при которых субъектам естественных монополий выгодно сокращать издержки, внедрять новые технологии, повышать эффективность использования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сближению сфер естественных монополий и соответствующих нормативных правовых актов государств-членов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 проведению сравнительного анализа системы и практики регулирования деятельности субъектов естественных монополий в государствах-членах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и согласование с государствами-членами предложений по установлению нормативных правовых актов государств-членов в сфере естественных монополий, которые подлежат сближению, и разработка плана мероприятий («дорожной карты») по определению последовательности осуществления соответствующих мер по гармонизации законодательства в этой сфере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необоснованного роста цен на услуги субъектов  естественных монополий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сдерживанию инфляции в государствах-членах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Анализ рынков государств-членов, находящихся в состоянии монополии, на предмет их оптимального регулирования и возможного формирования конкурентного рынка 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мер по формированию и развитию конкуренции на товарных рынках, находящихся в состоянии монополии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обобщение информации о мерах государств-членов по формированию и развитию конкуренции на товарных рынках, находящихся в состоянии монополии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антимонопольного регулирования 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конкурентной среды на товарных рынках, находящихся в состоянии монополии 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Активизация использования национальных валют государств-членов в сфере взаимной торговли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условий для расширения использования национальных валют государств-членов во взаимных расчетах при осуществлении взаимной торговли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при необходимости национальных платежных систем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заинтересованных центральных (национальных) банков государств-членов к Соглашению о создании рабочей группы по координации развития национальных платежных систем от 31 декабря 2015 года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функционирования и совершенствования механизма платежно-расчетных отношений между резидентами государств-членов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направлений сотрудничества с Межгосударственным банком по вопросам совершенствования механизма платежно-расчетных отношений между резидентами государств-членов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необходимых предпосылок создания единого платежного пространства (единой платежной инфраструктуры) 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политики, Департамент функционирования внутренних рынков,  Департамент макроэкономической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транзакционных издержек во взаимных расчетах и обеспечение доступа к платежным услугам на всей территории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доли расчетов в национальных валютах при осуществлении взаимной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национальных валют в экономиках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Поддержание сбалансированности бюджетных систем государств-членов</w:t>
            </w:r>
          </w:p>
        </w:tc>
      </w:tr>
      <w:tr>
        <w:trPr>
          <w:trHeight w:val="465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доходной части бюджетов государств-членов, в том числе путем совершенствования налоговой системы и повышения эффективности налогового администрирования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налогового законодательства и инструментов налогового администрирования с целью обеспечения полноты сбора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протокола о внесении изменений в Протокол об обмене информацией в электронном виде между налоговыми органами государств – членов Евразийского экономического союза об уплаченных суммах косвенных налогов от 11 декабря 2009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проекта протокола об обмене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 между налоговыми органами государств-членов для осуществления налогового администрирования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действий государств-членов по совершенствованию налогового законодательства и инструментов налогового администрирования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уполномоченными органами государств-членов по согласованию проектов документов, подготовка материалов для внесения на рассмотрение Коллегии Комиссии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доходной части государственных бюджетов в целях обеспечения соблюдения государствами-членами установленного Договором значения дефицита  консолидированного бюджета сектора 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качества и эффективности таможенного администрирования   с целью увеличения поступления платежей, администрируемых таможенными органами, в бюджеты государств-членов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электронного декларирования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усовершенствование института уполномоченного экономического оператора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электронный документооборот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межведомственного взаимодействия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подходов к предоставлению отсрочки или рассрочки по уплате ввозных таможенных пошлин 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действий государств-членов по повышению качества и эффективности таможенного администрирования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 Департамент таможенной инфраструктуры, Департамент развития предпринимательской деятельности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доходной части государственных бюджетов в целях обеспечения соблюдения государствами-членами установленного Договором значения дефицита консолидированного бюджета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Оптимизация бюджетных расходов за счет концентрации ресурсов на стратегически приоритетных направлениях развития и секторах экономики 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перераспределение бюджетных расходов с целью развития стратегически приоритетных секторов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Комиссией и учет рекомендаций Комиссии, разработанных в случае превышения установленного Договором количественного значения дефицита консолидированного бюджета сектора государственного управления 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действий государств-членов по оптимизации бюджетных расходов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уполномоченными органами государств-членов и разработка рекомендаций Комиссии в случае превышения установленного Договором количественного значения дефицита консолидированного бюджета сектора государственного управления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финансовой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расходной части государственных бюджетов в целях обеспечения соблюдения государствами-членами установленного Договором значения  дефицита консолидированного бюджета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Корректировка темпов прироста непроцентных расходов бюджета с учетом складывающегося дефицита (профицита) бюджета сектора государственного управления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установленного Договором количественного значения  дефицита консолидированного бюджета сектора государственного управления, в том числе за счет поддержания темпов роста непроцентных расходов на уровне, не превышающем темпы роста его доходов, с целью недопущения роста первичного дефицита 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анализ и оценка эффективности расходов консолидированного бюджета сектора государственного управления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финансовой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сбалансированности бюджетной системы государств-членов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дефицита консолидированного бюджета сектора государственного управления и уменьшение потребности в дополнительном финансировании бюджета за счет государственного заимствования</w:t>
            </w:r>
          </w:p>
        </w:tc>
      </w:tr>
      <w:tr>
        <w:trPr>
          <w:trHeight w:val="435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Оптимизация операций с нефинансовыми активами с целью повышения сбалансированности  бюджетных систем 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установленного Договором количественного значения дефицита консолидированного бюджета сектора государственного управления, в том числе за счет оптимизации операций с нефинансовыми активами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анализ и оценка эффективности расходов консолидированного бюджета сектора государственного управления, связанных с приобретением нефинансовых активов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финансовой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сбалансированности бюджетной системы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дефицита государственного бюджета и уменьшение потребности в дополнительном финансировании бюджета за счет государственного заимствования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 Обеспечение долговой устойчивости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реализация стратегий по управлению долгом во избежание пиковых нагрузок в наиболее сложные для экономик государств-членов периоды с целью соблюдения установленного Договором количественного значения показателя долга сектора государственного управления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при необходимости национальных стратегий по управлению долгом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национальных пороговых значений показателей долга сектора государственного управления, обеспечивающих соблюдение установленного Договором количественного значения показателя долга сектора государственного управления, в процентах к ВВП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Комиссией и учет рекомендаций Комиссии, разработанных в случае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превышения установленного Договором количественного значения показателя долга сектора государственного управления 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установленного Договором количественного значения показателя долга сектора государственного управления и других показателей долговой устойчивости сектора государственного управления, а также анализ результатов данного мониторинга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  уполномоченными органами государств-членов и разработка рекомендаций Комиссии в случае превышения установленного Договором количественного значения показателя долга сектора государственного управления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государствами-членами установленного Договором количественного значения показателя долга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возможности финансирования приоритетных  проектов путем использования механизмов, не увеличивающих долговую нагрузку    на сектор государственного управления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привлечения внутренних и внешних прямых инвестиций частного сектора для снижения доли инвестиций сектора государственного управления, финансируемых за счет долговых инструментов, с учетом необходимости реализации приоритетных проектов 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мер государств-членов по стимулированию прямых инвестиций частного сектора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развития предпринимательской деятельности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доли инвестиций, финансируемых за счет государственных долговых инструментов, в общей сумме инвестиций сокращение темпов роста долга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финансирования бюджетного дефицита за счет внутренних источников для минимизации рисков заимствований на внешнем рынке 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рынка государственных ценных бумаг и других долговых инструментов, выраженных в национальной валюте, с целью уменьшения валютного риска долга сектора государственного управления 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мер государств-членов по развитию рынка государственных ценных бумаг и других долговых инструментов, выраженных в национальной валюте, в том числе с целью разработки рекомендаций Комиссии для государств-членов, превысивших установленное Договором количественное значение показателя долга сектора государственного управления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макроэкономической политики, Департамент финансовой политики 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финансирования бюджетного дефицита за счет внутренних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долга сектора государственного управления, выраженного в иностранной валюте, в общей сумме долга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Создание условий для устойчивого развития и восстановления экономического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 Диверсификация экономик государств-членов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Определение сфер экономики, обладающих интеграционным потенциалом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доклада  Комиссии «Сферы экономики, обладающие интеграционным потенциалом в Евразийском экономическом союзе, и меры, направленные на его использование»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экспертной группы по использованию страновых и межстрановых таблиц «Затраты-Выпуск» для формирования и оценки интеграционного потенциала Евразийского экономического союза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доклада «Сферы экономики, обладающие интеграционным потенциалом в Евразийском экономическом союзе, и меры, направленные на его использование» и внесение его на рассмотрение органами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экспертной группы по использованию страновых и межстрановых таблиц «Затраты-Выпуск» для формирования и оценки интеграционного потенциала Евразийского экономического союза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статистики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сфер экономики, обладающих интеграционным потенциалом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политики импортозамещения продукции третьих стран продукцией Союза, в том числе путем развития промышленных комплексов государств-членов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направлений промышленного сотрудничества в рамках Евразийского экономического союза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Евразийского инжинирингового центра по станкостроению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создания сети промышленной кооперации и субконтрактации, включающей в себя порядок ее формирования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реализации политики импортозамещения в части оснащения объектов таможенной инфраструктуры техническими средствами таможенного контроля, производимыми на территориях государств-членов,  если иное не предусмотрено международными соглашениями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консультативная поддержка и координация деятельности государств-членов при реализации Основных направлений промышленного сотрудничества в рамках Евразийского экономического союза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мирового опыта развития и создания сетей промышленной кооперации и субконтрактации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обобщение предложений по реализации политики импортозамещения в части оснащения объектов таможенной инфраструктуры техническими средствами таможенного контроля, производимыми на территориях государств-членов, если иное не предусмотрено международными соглашениями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политики, Департамент функционирования внутренних рынков, Департамент макроэкономической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национальной продукции на рынках государств-членов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Стимулирование инновационной активности и создание условий для внедрения инновационных технологий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инновационной активности, включая меры по совершенствованию регулирования инновационной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приоритетных евразийских технологических платформ в соответствии с перечнем направлений по формированию евразийских технологических платформ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мирового опыта развития промышленности и подходов к цифровой трансформации промышленности государств-членов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формирования приоритетных евразийских технологических платформ в соответствии с перечнем направлений по формированию евразийских технологических платформ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промышленной политики, Департамент информационных технологий 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доли инновационной продукции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обеспечения эффективного сотрудничества в инновационной сфере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инновационной инфраструктуры, рост инвестиций в инновации </w:t>
            </w:r>
          </w:p>
        </w:tc>
      </w:tr>
      <w:tr>
        <w:trPr>
          <w:trHeight w:val="111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механизмов организации проведения совместных научно исследовательских и опытно-конструкторских работ государств-членов с целью стимулирования развития высокотехнологичных производств, в том числе в сфере агропромышленного комплекса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организации совместных научно-исследовательских и опытно конструкторских работ в сфере агропромышленного комплекса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координации научной и инновационной деятельности государств-членов в сфере агропромышленного комплекса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государств-членов по разработке порядка организации совместных научно-исследовательских и опытно-конструкторских работ в сфере агропромышленного комплекса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рекомендации Коллегии Комиссии по координации научной и инновационной деятельности государств-членов в сфере агропромышленного комплекса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агропромышленной политики 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углубление научно-технического сотрудничества и стимулирование инновационного развития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Реализация комплексных мер поддержки малого и среднего бизнеса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реализация комплексных программ поддержки малого и среднего бизнеса, включающих мероприятия по созданию дополнительных стимулов развития предпринимательства и повышению эффективности использования государственных средств для поддержки малого и среднего бизнеса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механизмов регистрации, правовой охраны и использования товарных знаков Союза и наименований мест происхождения товаров Союза в целях обеспечения эффективной защиты прав малого и среднего бизнеса на объекты интеллектуальной собственности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действий государств-членов по принятию и реализации комплексных программ поддержки малого и среднего бизнеса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формирования и применения Единого реестра товарных знаков Союза и Единого реестра наименований мест происхождения товаров Союза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консультативной и методической помощи представителям малого и среднего бизнеса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доли продукции малого и среднего бизнеса в ВВП государств-членов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количества вновь созданных предприятий малого и среднего бизнеса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предпринимательской активности, создание дополнительных условий для ведения малого и среднего бизнеса в сфере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и согласование принципов и подходов к оценке макроэкономических и отраслевых эффектов влияния интеграционных процессов на экономики государств-членов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пилотных расчетов Комиссии по оценке макроэкономических и отраслевых эффектов влияния интеграционных процессов на экономики государств-членов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пилотных расчетов по оценке макроэкономических и отраслевых эффектов влияния интеграционных процессов на экономики государств-членов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макроэкономической политики 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количественных оценок макроэкономических и отраслевых эффектов влияния интеграционных процессов на экономики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Расширение источников финансовых средств и повышение доступности кредитных ресурсов с целью наращивания объемов инвестиций в основной капитал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Дальнейшее развитие механизмов эффективного целевого выделения  средств под приоритетные проекты 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надлежащего контроля за целевым выделением и использованием средств под приоритетные проекты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правовых и институциональных основ формирования и развития инструментов осуществления бюджетных инвестиций и целевых субсидий в сектора экономики и проекты, соответствующие приоритетам развития государств-членов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действий государств-членов по дальнейшему развитию механизмов целевого выделения средств под приоритетные проекты 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финансовой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использования средств, выделенных под приоритетные проекты 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законодательства государств-членов, регламентирующего сферу применения механизмов государственно-частного партнерства, с учетом лучших международных практик, наиболее прогрессивных моделей государств-членов, наилучшего опыта третьих стран и интеграционных объединений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опыта государств-членов и международных практик применения механизмов государственно-частного партнерства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совершенствованию и гармонизации законодательства государств-членов в сфере государственно-частного партнерства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реализации проектов государственно-частного партнерства (в том числе интеграционного характера) в рамках Союза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совместных конференциях, форумах, консультациях, учебно-практических семинарах, круглых столах и иных мероприятиях по вопросам государственно-частного партнерства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заседаний экспертной группы по развитию механизмов государственно-частного партнерства в рамках Евразийского экономического союза и консультаций  представителей государств-членов по вопросам совершенствования механизмов государственно-частного партнерства, в том числе для использования при формировании нормативно-правовой базы государств-членов, регламентирующей порядок применения механизмов государственно-частного партнерства, и практической реализации проектов государственно-частного партнерства на территории Союза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государствам-членам в обмене информацией по вопросам в сфере государственно-частного партнерства, представляющим взаимный интерес, в том числе в обмене аналитическими и справочными материалами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совместных конференций, форумов, консультаций, учебно-практических семинаров, круглых столов и иных мероприятий по вопросам государственно-частного партнерства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развития предпринимательской деятельности 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для внедрения оптимальных механизмов осуществления проектов государственно-частного партнерства на территории Союза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Активизация заимствований на внутренних рынках государств-членов, включая использование возможностей общего рынка капитала Союза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 о гармонизации законодательства государств – членов Евразийского экономического союза в сфере финансового рынка и проведение внутригосударственных процедур, необходимых для вступления его в силу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плана гармонизации законодательств государств-членов в финансовой сфере 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консультативная поддержка и координация деятельности государств-членов по принятию Соглашения о гармонизации законодательства государств – членов Евразийского экономического союза в сфере финансового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разработке проекта плана гармонизации законодательств государств-членов в финансовой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внесения проектов разработанных документов на рассмотрение органов Союза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свободного движения капитала и трансграничной поставки финансовых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недискриминационного доступа на финансовые рынки государств-членов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мер, обеспечивающих продвижение позиций государств-членов в рейтингах международных  организаций, в том числе посредством  обмена опытом по значимым в рамках интеграции вопросам, с целью повышения инвестиционной привлекательности экономик государств-членов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информацией о реализованных  действиях государств-членов, обеспечивших  улучшение позиций в рейтингах международных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предложений Комиссии, направленных на продвижение позиций государств-членов в рейтингах международных организаций,  в том числе по обмену опытом между государствами-членами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 уровня развития государств-членов и Союза по данным  рейтингов международных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предложений, направленных на продвижение позиций государств-членов в рейтингах международных организаций,  в том числе по обмену опытом между государствами-членами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продвижение позиций государств-членов в рейтингах международных организаций 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Создание условий для долгосрочного банковского кредитования,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путем повышения привлекательности долгосрочных сбережений в национальных валютах государств-членов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открытия и поддержания физическими и юридическими лицами депозитов в национальных валютах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сберегательной и инвестиционной активности населения, в том числе путем повышения финансовой грамотности и популяризации услуг банковского сектора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дистанционного банковского обслуживания (интернет-банкинг),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путем развития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снижения процентных ставок по долгосрочным банковским кредитам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возможности возмещения (субсидирования) в соответствии с законодательством государств-членов части затрат на уплату процентов по кредитам, полученным хозяйствующими субъектами в кредитных организациях государств-членов на технологическую модернизацию  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действий государств-членов по созданию условий для долгосрочного банковского кредитования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Департамент финансовой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долгосрочного кредитования 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Активизация использования финансовых возможностей региональных институтов развития (Евразийский фонд стабилизации и развития, Евразийский банк развития)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использованию финансовых возможностей Евразийского фонда стабилизации и развития и Евразийского банка развития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порядка рассмотрения кооперационных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паспорта проекта) для их направления в Евразийский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развития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механизма взаимодействия с Евразийским банком развития по реализации и финансированию кооперационных проектов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перечня взаимовыгодных направлений кооперационного сотрудничества для приоритетного финансирования Евразийским банком развития кооперационных проектов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государствами-членами совместно с Евразийским банком развития рабочей группы по рассмотрению кооперационных проектов, имеющих интеграционный потенциал для приоритетного финансирования Евразийским банком развития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консультаций с Евразийским фондом стабилизации и развития и Евразийским банком развития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рабочей группы по рассмотрению кооперационных проектов, имеющих интеграционный потенциал для приоритетного финансирования  Евразийским банком развития, и организация ее деятельности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макроэкономической политики, Департамент промышленной политики, Департамент информационных технологий, Департамент финансовой политики, Департамент развития предпринимательской деятельности 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финансирования кооперационных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 Активизация взаимной торговли и развитие внутреннего рынка Союза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Продолжение работы по выявлению и устранению препятствующих функционированию внутреннего рынка Союза барьеров для взаимного доступа,    а также изъятий и ограничений в отношении движения товаров, услуг, капитала и рабочей силы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в Комиссию информации о наличии (отсутствии) барьеров, изъятий и ограничений для взаимного доступа на внутренние рынки, а также информации об определении возможности устранения выявленных барьеров, изъятий и ограничений, препятствующих функционированию внутреннего рынка Союза 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наличия (отсутствия) барьеров, изъятий и ограничений для взаимного доступа на внутренние рынки, а также определение возможности устранения выявленных барьеров, изъятий и ограничений, препятствующих функционированию внутреннего рынка Союза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функционирования внутренних рынков, департаменты в соответствии с их компетенцией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взаимной торговли государств-членов 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Продолжение работы по согласованию подходов по совершенствованию системы взимания косвенных налогов, направленных в том числе на предотвращение уклонения от их уплаты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 использование электронного документооборота при представлении налогоплательщиком заявления о ввозе товаров и уплате косвенных налогов в налоговый орган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проектов соглашений о принципах ведения налоговой политики в области акцизов на алкогольную и табачную продукцию государств-членов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для обмена информацией по внедрению и использованию участниками внешнеэкономической деятельности электронного документооборота при представлении налогоплательщиком заявления о ввозе товаров и уплате косвенных налогов в налоговый орган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с уполномоченными органами государств-членов по согласованию проектов документов, подготовка материалов для внесения на рассмотрение Коллегии Комиссии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политики, Департамент информационных технологий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налогового администрирования косвенных налогов в государствах-членах повышение поступлений косвенных налогов в бюджеты государств-членов </w:t>
            </w:r>
          </w:p>
        </w:tc>
      </w:tr>
      <w:tr>
        <w:trPr>
          <w:trHeight w:val="1545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Выработка предложений по формированию цифрового пространства Союза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трансформация государственного управления, включая расширение практики использования в государствах-членах современных информационно-коммуникационных технологий и переход на преимущественное использование электронных документов при осуществлении экономической деятельности, а также реинжиниринг ведомственных процессов в рамках формирования общих процессов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предварительных предложений по формированию цифрового пространства Союза в рамках деятельности рабочей группы по выработке предложений по формированию цифрового пространства Евразийского экономического союза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проработки совместных проектов в сфере формирования цифрового пространства Союза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итоговых концептуальных предложений по формированию цифрового пространства Союза в рамках деятельности рабочей группы по выработке предложений по формированию цифрового пространства Евразийского экономического союза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механизма проектирования и реинжиниринга ведомственных процессов в рамках формирования общих процессов Союза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интеграционных процессов в Союзе и рост экономической активности в государствах-членах</w:t>
            </w:r>
          </w:p>
        </w:tc>
      </w:tr>
      <w:tr>
        <w:trPr>
          <w:trHeight w:val="555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совместного прогноза развития агропромышленного комплекса, спроса и предложения государств-членов по основным видам сельскохозяйственной продукции и продовольствия государств-членов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представление в Комиссию прогнозных значений индикативных показателей развития агропромышленного комплекса, спроса и предложения по основным видам сельскохозяйственной продукции и продовольствия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сводного прогноза развития  агропромышленного комплекса государств-членов, сводных прогнозов спроса и предложения государств-членов по основным видам сельскохозяйственной продукции и продовольствия 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состояния и определение приоритетов развития аграрного сектора экономик государств-членов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емкости агропродовольственного рынка Союза, потенциалов взаимных поставок, экспорта и импортозамещения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Завершение работы по определению мероприятий, направленных на формирование общего электроэнергетического рынка, а также начало их реализации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программы формирования общего электроэнергетического рынка Союза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единых правил доступа к услугам субъектов естественных монополий в сфере электроэнергетики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актов, регулирующих общий электроэнергетический рынок Союза, предусмотренных программой формирования общего электроэнергетического рынка Союза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внесение на рассмотрение органов Союза программы формирования общего электроэнергетического рынка Союза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единых правил доступа к услугам субъектов естественных монополий в сфере электроэнергетики разработка  актов, регулирующих общий электроэнергетический рынок Союза, предусмотренных программой формирования общего электроэнергетического рынка Союза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сферы энергетики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энергетической безопасности государств-членов 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Завершение работы по определению целей, принципов и задач формирования общего рынка газа Союза, общих рынков нефти и нефтепродуктов Союза. Определение мероприятий, направленных на формирование общего рынка газа Союза, общих рынков нефти и нефтепродуктов Союза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программы формирования общего рынка газа Союза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программы формирования общих рынков нефти и нефтепродуктов Союза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программы формирования общего рынка газа Союза и внесение ее на рассмотрение органами Союза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формирования общих рынков нефти и нефтепродуктов Союза и внесение ее на рассмотрение органами Союза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сферы энергетики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энергетической безопасности государств-членов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Разработка индикативных (прогнозных) балансов газа, нефти и нефтепродуктов Союза на основе принятой Методологии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индикативных (прогнозных) балансов газа, нефти и нефтепродуктов государства-члена на основе принятой Методологии (Соглашение о Методологии формирования индикативных (прогнозных) балансов газа, нефти и нефтепродуктов в рамках Евразийского экономического союза от 22 апреля 2016 года) и представление их в Комиссию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индикативных (прогнозных) балансов газа, нефти и нефтепродуктов Союза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индикативных (прогнозных) балансов газа, нефти и нефтепродуктов Союза на основе принятой Методологии (Соглашение о Методологии формирования индикативных (прогнозных) балансов газа, нефти и нефтепродуктов в рамках Евразийского экономического союза от 22 апреля 2016 года)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скорректированных (уточненных) индикативных (прогнозных) балансов газа, нефти и нефтепродуктов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их на официальном сайте Союза, рассмотрение информации на заседании Коллегии Комиссии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использование совокупного энергетического потенциала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межгосударственных поставок энергетических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 Развитие внешней торговли и диверсификация рынков сбыта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Развитие торгово-экономических отношений с третьими сторонами, направленных на продвижение интересов Союза на мировом рынке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проекту Соглашения о порядке и условиях устранения технических барьеров во взаимной торговле с третьими странами,  проведение внутригосударственного согласования проекта указанного Соглашения и внутригосударственных процедур, необходимых для его подписания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переговорах с Китайской Народной Республикой о заключении соглашения о торгово-экономическом сотрудничестве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Соглашения о порядке и условиях устранения технических барьеров во взаимной торговле с третьими странами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 проведении совместно с государствами-членами переговоров с Китайской Народной Республикой о заключении соглашения о торгово-экономическом сотрудничестве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аккредитации, Департамент развития предпринимательской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торговли с третьими странами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интенсификация торгового  сотрудничества с Китайской Народной Республикой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Продолжение переговоров по заключению соглашений о свободной торговле с третьими сторонами,   а также совместной работы государств-членов и Комиссии с торговыми партнерами государств-членов, направленной на изучение целесообразности заключения таких соглашений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переговоров по заключению соглашения о свободной торговле с Государством Израиль и по унификации торгового режима государств-членов с Республикой Сербией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 завершению подготовки докладов совместных исследовательских групп по изучению целесообразности заключения соглашений о свободной торговле с Республикой Индией, Арабской Республикой Египет и Исламской Республикой Иран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заседаниях рабочей группы для определения необходимости создания совместной исследовательской группы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целесообразности заключения соглашения о свободной торговле с Республикой Индонезией в случае принятия решения о продолжении соответствующей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заключению соглашений о свободной торговле с третьими сторонами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утверждение директив на переговоры с Республикой Сербией по унификации торгового режима государств-членов с Республикой Сербией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переговоров по заключению соглашений о свободной торговле между Союзом и его государствами-членами с Государством Израиль и Республикой Сербией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по завершению подготовки проектов докладов совместных исследовательских групп по изучению целесообразности заключения соглашений о свободной торговле с Республикой Индией, Арабской Республикой Египет и Исламской Республикой Иран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заседаний рабочей группы для определения необходимости создания совместной исследовательской группы по изучению целесообразности заключения соглашения о свободной торговле с Республикой Индонезией в случае принятия решения о продолжении соответствующей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рассмотрения на площадке Комиссии предложений государств – торговых партнеров  или  государств-членов по заключению соглашений о свободной торговле с третьими сторонами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упрощение условий доступа товаров государств-членов на рынки третьих сторон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товарооборота между Союзом и государствами – торговыми партнерами 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и реализация механизмов кредитования, страхования и других видов поддержки экспорта продукции, произведенной на кооперационной основе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Советом банков развития государств-членов совместных программ финансирования экспорта продукции, произведенной на кооперационной основе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Советом банков развития государств-членов возможности создания банка совместных проектов, направленных на поддержку высокотехнологичных и экспортно ориентированных производств с интеграционным потенциалом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 рамках существующих  программ финансирования поддержки экспорта продукции, произведенной в государствах-членах на кооперационной основе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осуществления кредитования между банками развития государств-членов в целях совместной поддержки экспорта продукции, произведенной в государствах-членах на кооперационной основе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деятельности рабочей группы по вопросам финансовой поддержки экспорта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сотрудничества с Советом банков развития государств-членов и оказание содействия в его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банков развития государств-членов к подготовке проектов соглашений о торгово-экономическом сотрудничестве между Союзом и третьими странами в целях создания механизмов  поддержки инвестиционных  проектов, в том числе экспорта кооперационной продукции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рабочей группы по вопросам финансовой поддержки экспорта 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 Департамент финансовой политики, Департамент агропромышленной политики, Департамент промышленной политики, Департамент развития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экспорта продукции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условий для организации информационного обмена с третьими сторонами, в том числе обмена информацией о товарах и транспортных средствах, перемещаемых через таможенную границу Союза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переговорах с Китайской Народной Республикой и подготовка предложений по проекту соглашения об обмене информацией о товарах и транспортных средствах международной перевозки, перемещаемых через таможенные границы Союза и Китайской Народной Республики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для организации электронного информационного обмена между центральными таможенными органами государств-членов и Социалистической Республики Вьетнам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экспериментального электронного информационного обмена между таможенными органами государств-членов и Социалистической Республики Вьетнам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реализации информационного обмена с третьими сторонами о товарах и транспортных средствах международной перевозки, перемещаемых через таможенную границу Союза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переговоров с Китайской Народной Республикой в соответствии с утвержденными директивами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при проведении консультаций для организации электронного информационного обмена между центральными таможенными органами государств-членов и Социалистической Республики Вьетнам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процессу создания электронного информационного обмена между таможенными органами государств-членов и Социалистической Республики Вьетнам и оказание содействия его применению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рассмотрение предложений по реализации информационного обмена с третьими сторонами о товарах и транспортных средствах международной перевозки, перемещаемых через таможенную границу Союза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 Департамент таможенного законодательства и правоприменительной практики, Департамент торговой политики, Департамент информационных технологий, Департамент транспорта и инфраструктуры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взаимной торговли с третьими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объемов неучтенной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таможенных доходов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экспорта транспортных услуг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транзитных и смешанных перевозок с целью ускорения доставки грузов и улучшения качества транспортных услуг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по вопросу формирования перевозчиками государств-членов сквозных тарифных ставок на участках маршрутов, проходящих транзитом по территориям двух и более государств-членов и позволяющих выполнять новые, ранее не осуществлявшиеся перевозки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условий для осуществления в государствах-членах смешанных перевозок, выработка предложений по развитию смешанных перевозок в международном сообщении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транзитных контейнерных перевозок, в том числе путем содействия деятельности хозяйствующих субъектов, осуществляющих контейнерные перевозки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 запросу государств-членов консультаций по вопросам развития транзитных и смешанных перевозок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 запросу государств-членов консультаций по вопросам деятельности хозяйствующих субъектов, осуществляющих контейнерные перевозки 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транзитных перевозок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 реализации совместных проектов государств-членов в сфере транспорта и инфраструктуры в рамках сопряжения процессов строительства Союза и Экономического пояса Шелкового пути с обеспечением приоритетности проектов, максимально доступных для государств-членов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рабочей группы по выработке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заседаний рабочей группы по выработке предложений по совместным проектам в сфере транспорта и инфраструктуры в рамках сопряжения процессов строительства Союза и Экономического пояса Шелкового пути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транзита и экспорта транспортных услуг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Совершенствование таможенного регулирования, направленное на улучшение условий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внешнеэкономической деятельности, оптимизацию порядка совершения таможенных операций, внедрение электронного документооборота, развитие транзитного потенциала государств-членов и Союза в целом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проекта Договора о Таможенном кодексе Евразийского экономического союза и совершение действий, необходимых для его внутригосударственного согласования, подписания и вступления в силу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законодательства государств-членов  в соответствие с Договором о Таможенном кодексе Евразийского экономического союза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эффективного таможенного контроля за перемещением через таможенную границу Союза товаров, содержащих объекты интеллектуальной собственности, включенные в Единый таможенный реестр объектов интеллектуальной собственности государств ? членов Евразийского экономического союза (далее – Единый таможенный реестр)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совместно с государствами-членами в доработке проекта Договора о Таможенном кодексе Евразийского экономического союза и совершение действий, необходимых для организации его внутригосударственного согласования, подписания и вступления в силу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актов, входящих в право Союза, регулирующих таможенные правоотношения, в соответствие с Договором о Таможенном кодексе Евразийского экономического союза и разработка новых актов, входящих в право Союза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Единого таможенного реестра, информирование центральных таможенных органов об объектах интеллектуальной собственности, включенных в Единый таможенный реестр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консультативной и методической помощи правообладателям и их представителям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 Департамент таможенной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материальных и временных затрат хозяйствующих субъектов при совершении таможенных операций в отношении товаров, перемещаемых через таможенную границу Союза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распространения контрафактных товаров на территории Союза, сокращение затрат правообладателей на обеспечение защиты своих прав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Совершенствование в рамках Союза единых гарантийных механизмов при таможенном транзите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проекта Соглашения об особенностях применения обеспечения уплаты таможенных пошлин, налогов при перевозке товаров в соответствии с таможенной процедурой таможенного транзита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проведения внутригосударственного согласования проекта Соглашения об особенностях применения обеспечения уплаты таможенных пошлин, налогов при перевозке товаров в соответствии с таможенной процедурой таможенного транзита 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доработке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особенностях применения обеспечения уплаты таможенных пошлин, налогов при перевозке товаров в соответствии с таможенной процедурой таможенного транзита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материальных и временных затрат, связанных с совершением транзитных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ускорение и упрощение транзитных перевозок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Создание в государствах-членах административных, организационных и правовых условий для дальнейшего развития и сближения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механизмов «единого окна» государств-членов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национальных механизмов «единого окна» в системе регулирования внешнеэкономической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приоритетным для унификации процедурам взаимодействия заинтересованных лиц с государственными органами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состояния развития национальных механизмов «единого окна» в соответствии с Методикой оценки состояния развития национальных механизмов «единого окна»,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28 сентября 2015 г. № 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рабочей группы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 Департамент таможенной инфраструктуры,  Департамент транспорта и инфраструктуры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временных и стоимостных затрат, связанных с совершением таможенных операций, необходимых при  осуществлении 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Реализация мер, направленных на сокращение трудовых, временных и финансовых затрат на осуществление государственных процедур, необходимых для осуществления внешнеэкономической деятельности, при повышении эффективности форм государственного контроля</w:t>
            </w:r>
          </w:p>
        </w:tc>
        <w:tc>
          <w:tcPr>
            <w:tcW w:w="3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создания условий для перехода на оформление и использование электронных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внесению изменений в акты, входящие в право Союза, и внесение изменений в законодательство государств-членов с целью создания условий для перехода на оформление и использование электронных документов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создания условий для перехода на оформление и использование электронных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ежегодные детализированные планы по реализации Основных направлений развития механизма «единого окна» в системе регулирования внешнеэкономической деятельности мероприятий по внесению изменений в акты, входящие в право Союза, предусматривающие возможность оформления электронных документов, утверждение порядка их использования, форматов и структур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законодательства и правоприменительной практики, Департамент таможенной инфраструктуры, Департамент информационных технологий  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издержек участников внешнеэкономической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