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ee22" w14:textId="e2ee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ноября 2016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Совета Евразийской экономической комиссии состоится 21 декабря 2016 г. в городе Москве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