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15a9" w14:textId="0fa1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марта 2016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30.04.2016 -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Решения Коллегии Евразийской экономической комиссии от 29 марта 2016 г. № 27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товаров, а также в некоторые решения Совета Евразийской экономической комиссии и Высшего Евразийского экономического совета»: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Рекомендации Коллегии Евразийской экономической комиссии от 12 марта 2013 г. № 4) с учетом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2016 г. № 3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ИЗМЕНЕНИЕ,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вносимое в том VI Пояснений к единой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Товарной номенклатуре внешнеэкономической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39 пояснения к подсубпозиции «3924 90 000 0» ТН ВЭД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ЕАЭС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11"/>
        <w:gridCol w:w="10889"/>
      </w:tblGrid>
      <w:tr>
        <w:trPr>
          <w:trHeight w:val="30" w:hRule="atLeast"/>
        </w:trPr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«3924 90 000 1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целлюлозы регенерированной</w:t>
            </w:r>
          </w:p>
        </w:tc>
      </w:tr>
      <w:tr>
        <w:trPr>
          <w:trHeight w:val="30" w:hRule="atLeast"/>
        </w:trPr>
        <w:tc>
          <w:tcPr>
            <w:tcW w:w="3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 губки из регенерированной целлюлозы, нарезанные на формы, кроме прямоугольной (включая квадратную), с отшлифованными или неотшлифованными, обработанными или не обработанными иным способом краями.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не включаются: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губки натуральные (подсубпозиции 0511 99 310 0 и 0511 99 390 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губки, просто нарезанные на прямоугольники (включая квадраты) (товарная позиция 3921).».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