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e9ec" w14:textId="2b6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двусторонних международных договоров в сфере миграции между осударствами -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25 октября 2016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обеспечения реализации полномочий Комиссии, предусмотренных подпунктом 6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экономике и финансовой политике Сулейменова Т.М. о результатах мониторинга подготовки проектов международных договоров в сфере миграции, направленных на дальнейшее развитие интеграционных процессов, в том числе в соответствии с Решением Высшего Евразийского экономического совета от 24 декабря 2013 г. № 56 «О плане мероприятий («дорожной карте») по присоединению Республики Армения к Таможенному союзу и Единому экономическому пространству Республики Беларусь, Республики Казахстан и Российской Федерации»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10 октября 2014 г. №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опубликования на официальном сайте Евразийского экономического союза в информационно-телекоммуникационной сети «Интернет» настоящей Рекомендации: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Армения и Республике Беларусь активизировать работу по разработке, согласованию и подписанию: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Армения и Правительством Республики Беларусь о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между Правительством Республики Армения и Правительством Республики Беларусь о взаимных безвизовых поездках граждан Республики Армения и граждан Республики Беларусь от 6 июня 2002 года (в части урегулирования вопросов взаимного пребывания граждан без регистрации в течение 30 суток с даты въезда).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Республике Армения и Республике Казахстан активизировать работу по разработке, согласованию и подписанию: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Армения и Правительством Республики Казахстан о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протокола о внесении изменений в Соглашение между Правительством Республики Армения и Правительством Республики Казахстан о взаимных поездках граждан от 6 ноября 2006 года (в части урегулирования вопросов взаимного пребывания граждан без регистрации в течение 30 суток с даты въезда).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Республике Беларусь и Кыргызской Республике активизировать работу по разработке, согласованию и подписанию: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Беларусь и Правительством Кыргызской Республики о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Республикой Беларусь и Кыргызской Республикой о порядке пребывания граждан Республики Беларусь на территории Кыргызской Республики и граждан Кыргызской Республики на территории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Республике Казахстан и Кыргызской Республике активизировать работу по разработке, согласованию и подписанию: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Казахстан и Правительством Кыргызской Республики о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протокола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 (в части урегулирования вопросов взаимного пребывания граждан без регистрации в течение 30 суток с даты въезда).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