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d844" w14:textId="fee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действиях государств - членов Евразийского экономического союза в области развития экспортного потенциала сельскохозяйственной продукции и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 94,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подпункта 10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экспортного потенциала сельскохозяйственной продукции и продовольствия, а также создания условий развития сотрудничества для продвижения на рынки третьих стран сельскохозяйственной продукции и продовольствия, произведенных в государствах – членах Евразийского экономического союза (далее – государства-члены),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прогнозы развития мирового рынка сельскохозяйственной продукции и продовольствия,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 с даты опубликования настоящей Рекомендации на официальном сайте Евразийского экономического союза при разработке и реализации мер, направленных на развитие экспорта сельскохозяйственной продукции и продовольствия, а также при определении перспектив развития внешнеэкономической деятельности учитывать: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публикуемые на официальном сайте Евразийского экономического союза и актуализируемые на постоянной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обзор о мерах и механизмах поддержки экспорта сельскохозяйственной продукции и продовольствия, применяемых в государствах-членах и ведущих странах – экспортерах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стран – импортеров мяса и мясопродуктов, молока и молокопродуктов, зерна, масел растительного происхождения и сахара, а также особенности регулирования импорта таких товаров в данных странах, определенные в результате анализа конъюнктуры мировых рынков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перечень действующих общих для государств-членов рынков сбыта сельскохозяйственной продукции и продовольствия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30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действующих общих для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экономического союза рынков сбыта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продукции и продовольствия*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6"/>
        <w:gridCol w:w="7354"/>
      </w:tblGrid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ТН ВЭД ЕАЭС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Живые животные?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Китай, Монголия, Таджикистан, Узбекистан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Мясо и пищевые мясные субпродукты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Китай, Таджикистан,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Рыба и ракообразные, моллюски и прочие водные беспозвоночные?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Грузия, Дания, Германия, Китай, Литва, Нидерланды, Польша, США, Узбекистан, Украина, Франция, Эстония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Грузия, Китай, Молдова, ОАЭ, Таджикистан, Туркмения,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Продукты животного происхождения, в другом месте не поименованные или не включенные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Вьетнам, Китай, Республика Корея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Овощи и некоторые съедобные корнеплоды и клубнеплоды?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Афганистан, Германия, Грузия, Литва, Индия, Иран, Молдова, Таджикистан, Туркмения,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Съедобные фрукты и орехи; кожура цитрусовых плодов или корки дынь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Ирак, Китай, Литва, Монголия, Таджикистан, Узбекистан, Эстония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Кофе, чай, мате, или парагвайский чай, и пряности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Монголия, Таджикистан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Злаки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Иран, Италия, Латвия, Литва, Норвегия, ОАЭ, Польша, Таджикистан, Туркмения, Узбекистан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Афганистан, Грузия, Китай, Таджикистан, Туркмения, Узбекистан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Австрия, Афганистан, Бельгия, Германия, Грузия, Иран, Китай, Латвия, Монголия, Нидерланды, Польша, Республика Корея, Узбекистан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происхождения?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Афганистан, Германия, Китай, Литва, Норвегия, Таджикистан,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Грузия, Китай, Молдова, Таджикистан, Туркмения,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Сахар и кондитерские изделия из сахара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Литва, Монголия, Таджикистан, Туркмения,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Какао и продукты из него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Монголия, Таджикистан, Туркмения,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Молдова, Монголия, Таджикистан, Туркмения,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Китай, Монголия, США, Таджикистан, Туркмения, Узбекистан, Украина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Разные пищевые продукты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Латвия, Молдова, Монголия, ОАЭ, Таджикистан, Туркмения, Узбекистан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Алкогольные и безалкогольные напитки и уксус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Китай, Латвия, Литва, Молдова, Монголия, ОАЭ, США, Таджикистан, Туркмения, Узбекистан, Украина, Франция, Чехия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 Грузия, Дания, Иран, Китай, Латвия, Монголия, Норвегия, Польша, Таджикистан, Узбекистан, Швеция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Табак и промышленные заменители табака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Грузия, Ирак, Монголия, Сирия, Туркмения, Украина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*По данным таможенной статистики внешней торговли товарами Евразийского экономического союза за 2014 – 2015 годы.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