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af91" w14:textId="92da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предложения о назначении нового члена Коллегии Евразийской экономической комиссии от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Назначить Кусаинова Марата Апсеметовича членом Коллегии Евразийской экономической комиссии от Республики Казахстан на оставшийся срок полномочий, определенный при назначении Алдабергенова Нурлана Шадибековича.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Включить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комиссии, утвержденный Решением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конкуренции и антимонопольному регулированию Евразийской экономической комиссии Кусаинова Марата Апсеметовича, исключив из персонального состава Алдабергенова Нурлана Шадибековича.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