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3cc" w14:textId="e155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октября 2017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Евразийской экономической комиссии разместить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2016 год, на официальном сайте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