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789" w14:textId="14f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сентября 2015 г.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февраля 2017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6.5 </w:t>
      </w:r>
      <w:r>
        <w:rPr>
          <w:rFonts w:ascii="Times New Roman"/>
          <w:b w:val="false"/>
          <w:i w:val="false"/>
          <w:color w:val="000000"/>
          <w:sz w:val="28"/>
        </w:rPr>
        <w:t>раздела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124 «Об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2017 г. № 20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от 28 сентября 2015 г. № 124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«г»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«г) руководитель организационно-аналитической экспертной группы.»;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«Заседания рабочей группы проводятся по мере необходимости.»;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«Руководитель организационно-аналитической экспертной группы является заместителем руководителя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организационно-аналитической экспертной группы руководит деятельностью указанной экспертной группы и организует выполнение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организационно-аналитической экспертной группы по согласованию с руководителем рабочей группы проводит рабочие совещания с руководителями тематических блоков по вопросам выполнения плана мероприятий.»;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Руководитель организационно-аналитической экспертной группы вправе запрашивать у руководителей тематических блоков информацию о ходе работы соответствующих блоков для осуществления мониторинга в соответствии с пунктом 30 настоящего Положения.»;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таможенно-тарифного»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«в» пункта 4 и в 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«в» пункта 6 слова «начисления и»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состава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Решению) в позиции 3 в графе 2 слова «таможенно-тарифное регулирование» исключить.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