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3c57" w14:textId="06c3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сентября 2012 г.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2017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159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и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соответствия объектов технического регулирования»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2017 г. № 22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от 18 сентября 2012 г. № 159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утвержденный указанным Решением, дополнить позициями 207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207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207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923"/>
        <w:gridCol w:w="2241"/>
        <w:gridCol w:w="5672"/>
        <w:gridCol w:w="2923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33387-2015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Противогололедные материалы. Технические требования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01.04.2017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12591-2010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дорожные. Технические требования и методы испытаний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01.05.2019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1373-2013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вяжущие. Битумы нефтяные дорожные вязкие. Технические условия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01.05.2019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соответствия объектов технического регулирования,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1 заменить позициями 1 и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045"/>
        <w:gridCol w:w="2384"/>
        <w:gridCol w:w="6034"/>
        <w:gridCol w:w="2603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11 – 14 статьи 3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310.3-76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Цементы. Методы определения нормальной густоты, сроков схватывания и равномерности изменения объема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310.4-81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Цементы. Методы определения предела прочности при изгибе и сжатии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»;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045"/>
        <w:gridCol w:w="2384"/>
        <w:gridCol w:w="6034"/>
        <w:gridCol w:w="2603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8829-94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17625-83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 изделия железобетонные. Радиационный метод определения толщины защитного слоя бетона, размеров и расположения арматуры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22362-77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железобетонные. Методы измерения силы натяжения арматуры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22904-93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железобетонные. Магнитный метод определения толщины защитного слоя бетона и расположения арматуры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33389-2015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автомобильные общего пользования. Противогололедные материалы. Методы испытаний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».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