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04cf" w14:textId="d8f0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марта 2017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«в»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решения Коллегии Евразийской экономической комиссии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комиссии                                   Т. Саркисян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марта 2017 г. № 30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вносимые в решения Коллегии Евразийской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экономической комиссии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июня 2012 г. № 79 «Об утверждении перечня продукции с указанием кодов ТН ВЭД ТС, в отношении которой подача таможенной декларации должна сопровождаться представлением таможенному органу одного из документов о соответствии, подтверждающих соблюдение требований технического регламента Таможенного союза «О безопасности средств индивидуальной защиты» (ТР ТС 019/2011)»: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наименовании слова «продукции с указанием кодов ТН ВЭД ТС, в отношении которой подача таможенной декларации должна сопровождаться представлением таможенному органу одного из документов о соответствии, подтверждающих соблюдение требований» заменить словами «продукции, в отношении которой подача таможенной декларации сопровождается представлением документа об оценке соответствия требованиям»;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года» заменить словами «с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«в»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«продукции с указанием кодов ТН ВЭД ТС, в отношении которой подача таможенной декларации должна сопровождаться представлением таможенному органу одного из документов о соответствии, подтверждающих соблюдение требований» заменить словами «продукции, в отношении которой подача таможенной декларации сопровождается представлением документа об оценке соответствия требованиям»;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с указанием кодов ТН ВЭД ТС, в отношении которой подача таможенной декларации должна сопровождаться представлением таможенному органу одного из документов о соответствии, подтверждающих соблюдение требований технического регламента Таможенного союза «О безопасности средств индивидуальной защиты» (ТР ТС 019/2011), утвержденном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слова «продукции с указанием кодов ТН ВЭД ТС, в отношении которой подача таможенной декларации должна сопровождаться представлением таможенному органу одного из документов о соответствии, подтверждающих соблюдение требований» заменить словами «продукции, в отношении которой подача таможенной декларации сопровождается представлением документа об оценке соответствия требованиям»;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графы 2 слова «ТН ВЭД ТС» заменить словами «ТН ВЭД ЕАЭС»;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изложить в следующей редакции: «Документ об оценке соответствия»;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«Декларирование» заменить словами «декларация о соответствии», слово «Сертификация» заменить словами «сертификат соответствия»;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«Другие средства защиты и спасения с высоты» раздела 1 слова «из 84 28 90 900 0» заменить словами «из 8428 90 900 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позициях «Сменные фильтры (фильтрующие элементы) для средств индивидуальной защиты» разделов 2 и 3 слова «из 5502 00» заменить словами «из 5502»;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«Защитные средства от воздействия биологических факторов - насекомых» раздела 8 слова «из 3808 50 000» заменить словами «из 3808 52 000 0, из 3808 59 000»;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слова «ТН ВЭД ТС» заменить словами «ТН ВЭД ЕАЭС».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июля 2015 г. № 77 «Об утверждении перечня продукции, в отношении которой подача таможенной декларации сопровождается представлением документов об оценке соответствия требованиям технического регламента Таможенного союза «О безопасности колесных транспортных средств» (TP ТС 018/2011)»: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«документов» заменить словом «документа»;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документов об оценке соответствия требованиям технического регламента Таможенного союза «О безопасности колесных транспортных средств» (TP ТС 018/2011), утвержденном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слово «документов» заменить словом «документа»;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5 код «8407 33 000 0» ТН ВЭД ЕАЭС заменить кодами «8407 33 200 0 8407 33 800 0» ТН ВЭД ЕАЭС;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«7304 41 000 9» ТН ВЭД ЕАЭС заменить кодом «7304 41 000 8» ТН ВЭД ЕАЭС;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«8409 91 000 9» ТН ВЭД ЕАЭС заменить кодами «8409 91 000 2 8409 91 000 8» ТН ВЭД ЕАЭС;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«9026 90 000 9» ТН ВЭД ЕАЭС заменить кодом «9026 90 000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«9032 89 000 9» ТН ВЭД ЕАЭС заменить кодом «9032 89 000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12 код «9032 89 000 9» ТН ВЭД ЕАЭС заменить кодом «9032 89 000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13 код «7307 99 900 9» ТН ВЭД ЕАЭС заменить кодом «7307 99 800 9»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«9026 90 000 9» ТН ВЭД ЕАЭС заменить кодом «9026 90 000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«9032 89 000 9» ТН ВЭД ЕАЭС заменить кодом «9032 89 000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17 код «9032 89 000 9» ТН ВЭД ЕАЭС заменить кодом «9032 89 000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18 код «8714 10 000 0» ТН ВЭД ЕАЭС заменить кодом «8714 10 900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30 код «8714 10 000 0» ТН ВЭД ЕАЭС заменить кодом «8714 10 900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43 код «8714 10 000 0» ТН ВЭД ЕАЭС заменить кодом «8714 10 900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позициях 48, 64 и 88 код «8409 91 000 9» ТН ВЭД ЕАЭС заменить кодом «8409 91 000 8»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58: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«9026 10 290 9» ТН ВЭД ЕАЭС заменить кодом «9026 10 290 0» ТН ВЭД ЕАЭС;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«9026 10 890 9» ТН ВЭД ЕАЭС заменить кодом «9026 10 890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«9026 20 200 8» ТН ВЭД ЕАЭС заменить кодом «9026 20 200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«9026 20 800 2 9026 20 800 8» ТН ВЭД ЕАЭС заменить кодом «9026 20 800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«9026 80 200 9» ТН ВЭД ЕАЭС заменить кодом «9026 80 200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«9026 80 800 9» ТН ВЭД ЕАЭС заменить кодом «9026 80 800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«9026 90 000 9» ТН ВЭД ЕАЭС заменить кодом «9026 90 000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«9032 89 000 9» ТН ВЭД ЕАЭС заменить кодом «9032 89 000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«9032 90 000 9» ТН ВЭД ЕАЭС заменить кодом «9032 90 000 0» ТН ВЭД ЕАЭС;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60 код «8409 91 000 9» ТН ВЭД ЕАЭС заменить кодами «8409 91 000 2 8409 91 000 8» ТН ВЭД ЕАЭС;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61: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«8409 91 000 9» ТН ВЭД ЕАЭС заменить кодами «8409 91 000 2 8409 91 000 8» ТН ВЭД ЕАЭС;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«9032 89 000 9» ТН ВЭД ЕАЭС заменить кодом «9032 89 000 0» ТН ВЭД ЕАЭС;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74: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«8537 10 910 9» ТН ВЭД ЕАЭС заменить кодом «8537 10 910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«9032 89 000 9» ТН ВЭД ЕАЭС заменить кодом «9032 89 000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75 код «8511 10 000 8» ТН ВЭД ЕАЭС заменить кодом «8511 10 000 9»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76: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«8504 40 820 9» ТН ВЭД ЕАЭС заменить кодом «8504 40 820 0» ТН ВЭД ЕАЭС;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«8511 50 000 9» ТН ВЭД ЕАЭС заменить кодом «8511 50 000 8» ТН ВЭД ЕАЭС;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78 код «8536 90 100 9» ТН ВЭД ЕАЭС заменить кодом «8536 90 100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85 код «9032 89 000 9» ТН ВЭД ЕАЭС заменить кодом «9032 89 000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93: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«4409 29 910 0» ТН ВЭД ЕАЭС заменить кодами «4409 22 000 0    4409 29 920 0» ТН ВЭД ЕАЭС;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коды «7314 41 100 0      7314 41 900 0» ТН ВЭД ЕАЭС заменить кодом «7314 41 000 0» ТН ВЭД ЕАЭС;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коды «7314 42 100 0  7314 42 900 0» ТН ВЭД ЕАЭС заменить кодом «7314 42 000 0» ТН ВЭД ЕАЭС;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97 код «7317 00 900 1» ТН ВЭД ЕАЭС заменить кодом «7317 00 800 9» ТН ВЭД ЕАЭС.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2016 г. № 30 «Об утверждении перечня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«О безопасности сельскохозяйственных и лесохозяйственных тракторов и прицепов к ним» (ТР ТС 031/2012)»: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«О безопасности сельскохозяйственных и лесохозяйственных тракторов и прицепов к ним» (ТР ТС 031/2012), утвержденном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 позиции 1 текст в графе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«8701 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(кроме 8701 91 100 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8701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8701 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8701 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8701 95»;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 позиции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«8716 39 510 0» ТН ВЭД ЕАЭС заменить кодом «8716 39 500 1» ТН ВЭД ЕАЭС;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«8716 39 590 9» ТН ВЭД ЕАЭС заменить кодом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
«8716 39 500 9» ТН ВЭД ЕАЭС;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 позиции 2 код «8409 91 000 9» ТН ВЭД ЕАЭС заменить кодом «8409 91 000 8» ТН ВЭД ЕАЭС;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 позиции 2 коды «4011 61 000 0  4011 92 000 0» ТН ВЭД ЕАЭС заменить кодом «4011 70 000 0» ТН ВЭД ЕАЭС;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11 позиции 2 код «8407 33 000 0» ТН ВЭД ЕАЭС заменить кодами «8407 33 200 0 8407 33 800 0» ТН ВЭД ЕАЭС.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