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afd7" w14:textId="925a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особенности осуществления в Республике Армения государственного контроля (надзора) за кормами растительного происхождения,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комисии от 7 июня 2016 г. № 67 "О внесении изменений в Единые ветеринарные (ветеринарно-санитарные) требования, предъявляемые к товарам, подлежащим ветеринарному контролю (надзору)".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вступают в силу с даты вступления в силу решения Совета Евразийской экономической комиссии о внесении в Единый перечень товаров, подлежащих ветеринарному контролю (надзору), изменений в части дополнения такими товарами, как овощи бобовые и кормовые добавки.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34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раздел II приложения № 1 к Единым ветеринарным (ветеринарно-санитарным) требованиям, предъявляемым к товарам, подлежащим ветеринарному контролю (надзору)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позиции 39 текст в графе 6 изложить в следующей редакции: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После позиции 46 дополнить позицией следующего содержания: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7"/>
        <w:gridCol w:w="2069"/>
        <w:gridCol w:w="1648"/>
        <w:gridCol w:w="437"/>
        <w:gridCol w:w="255"/>
        <w:gridCol w:w="6314"/>
      </w:tblGrid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8"/>
        </w:tc>
        <w:tc>
          <w:tcPr>
            <w:tcW w:w="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 0708,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 0713 </w:t>
            </w:r>
          </w:p>
        </w:tc>
        <w:tc>
          <w:tcPr>
            <w:tcW w:w="1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бобовые, используемые для корма животных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В позиции 68 текст в графе 4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"ветеринарный сертификат (при декларировании использования товаров в ветеринарии, в том числе в кормах для животных) – для товара, ввозимого на территорию Республики Беларусь, ветеринарный сертификат (за исключением продуктов, содержащих менее 50 % компонентов животного происхождения) – для товара, ввозимого на территории Республики Армения, Республики Казахстан и Российской Федерации".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После позиции 68 дополнить позицией следующего содержания: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1"/>
        <w:gridCol w:w="2179"/>
        <w:gridCol w:w="191"/>
        <w:gridCol w:w="6359"/>
        <w:gridCol w:w="111"/>
        <w:gridCol w:w="2769"/>
      </w:tblGrid>
      <w:tr>
        <w:trPr>
          <w:trHeight w:val="30" w:hRule="atLeast"/>
        </w:trPr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2"/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1518 00, из 2102,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2309,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2936,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3203 00, из 3302,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3504 00, из 3507,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3808,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3824 </w:t>
            </w:r>
          </w:p>
        </w:tc>
        <w:tc>
          <w:tcPr>
            <w:tcW w:w="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добавки </w:t>
            </w:r>
          </w:p>
        </w:tc>
        <w:tc>
          <w:tcPr>
            <w:tcW w:w="6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сертификат (при декларировании использования товаров в ветеринарии, в том числе в кормах для животных) – для товара, ввозимого на территорию Республики Беларусь, ветеринарный сертификат (при декларировании использования товаров в ветеринарии, в том числе в кормах для животных, за исключением товаров, не содержащих компонентов животного происхождения) – для товара, ввозимого на территории Республики Армения, Республики Казахстан, Кыргызской Республики и Российской Федерации </w:t>
            </w:r>
          </w:p>
        </w:tc>
        <w:tc>
          <w:tcPr>
            <w:tcW w:w="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В позиции 94 текст в графе 6 изложить в следующей редакции: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В позиции 95 текст в графе 4 изложить в следующей редакции: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"ветеринарный сертификат – для товаров, содержащих компоненты животного происхождения, и товаров, используемых в ветеринарии, в том числе в кормах для животных".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Дополнить сноской 6 следующего содержания: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 Ветеринарный контроль в отношении товаров, предназначенных для Республики Армения, Республики Казахстан и Российской Федерации, не осуществляется, и ни одна из мер, указанных в графах 4 – 6 настоящего перечня, не применяется.".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