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82b2" w14:textId="04a8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января 2017 года № 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2017 г. № 4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Фармакопейного комитета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26.09.2017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28.02.2018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16.10.2018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08.10.2019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03.03.2020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23.03.2021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10.03.2022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16.08.2022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28.02.2023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19.09.2023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29.10.2024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 Республики Армения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Никоян Нуне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микробиологической группы лаборатории контроля качества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Хачатурян Диана Левоновна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Электронного управления и обслуживания Инспекционного органа по безопасности пищевых продуктов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Элоян Наира Вардановна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контроля качества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 Лусине Варужановна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отдела регистрации лекарств государственной некоммерческой организации "Центр экспертизы лекарств и медицинских технологий" Министерства здравоохранения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Цатурян Виктория Гарегиновна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регистрации лекарств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Шагинян Карине Саркисовна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химической группы лаборатории контроля качества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  <w:bookmarkEnd w:id="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Товмасян Мери Сосиковна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ответственная за техническое управление лабораторией контроля качества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Капитулец Наталья Николаевна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лабораторией контроля качества иммунобиологических лекарственных средств государственного учреждения "Республиканский научно-практический центр эпидемиологии и микробиологии" Министерства здравоохранения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Сергей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инновационному развитию Республиканского унитарного производственного предприятия "Белмедпрепараты"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Стреха Игорь Станиславович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заведующего лабораторией фармакопейного и фармацевтического анализа Республиканского унитарного предприятия "Центр экспертиз и испытаний в здравоохранении" Министерства здравоохранения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Тимошина Валентина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внештатный специалист по контролю за качеством лекарственных средств Министерства здравоохранения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Субцельская Ирина Зиновьевна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фармакологических препаратов государственного учреждения "Белорусский государственный ветеринарный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контроля за противоэпизоотической и профилактической работой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Галяк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Степановна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кафедрой фармацевтической технологии учреждения образования "Белорусский государственный медицинский университет"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Танагузова Береке Мейрамбековна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лабораторных испытаний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Ардак Уринбасаровна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Калелова Римма Арысбековна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управления фармацевтической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Сакипова Зуриядда Бектемировна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фармации некоммерческого акционерного общества "Казахский национальный медицинский университет им. С.Д. Асфендиярова"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Северова Елена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центра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Бектасовна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совершенствованию Государственной фармакопеи Республики Казахстан и Фармакопеи Евразийского экономического союза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 Динар Кабдулловна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международного сотрудничества в области ветеринарии Комитета ветеринарного контроля и надзора Министерства сельского хозяйства Республики Казахстан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Анара Кайбулдаевна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управления и экономики фармации и технологии лекарственных средств Кыргызской государственной медицинской академии им. И.К. Ахунбаева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Мураталиева Анарбубу Джапаровна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"Фармакогнозия и химия лекарственных средств" Кыргызской государственной медицинской академии им. И.К. Ахунбаева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Абдурасул Айтбаевич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Центральной контрольно-аналитической лаборатории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Бейшеналиев Адилет Кубатбекович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Центральной контрольно-аналитической лабораторией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Дженишбеков Болот Дженишбекович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регистрации и сертификации ветеринарных лекарственных средств и кормовых добавок Департамента по регистрации и сертификации ветеринарных лекарственных средств и кормовых добавок при Министерстве сельского хозяйства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Исабек Зайлидинович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фармацевтической деятельности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Камбарова Гульнара Бексултановна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 Института химии и фитотехнологий Национальной академии наук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Гильдеева Гэлия Нязыфовна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организации и управления в сфере обращения лекарственных средств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Ковалева Елена Леонардовна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центра экспертизы и контроля готовых лекарственных средств федерального государственного бюджетного учреждения "Научный центр экспертизы средств медицинского применения" Министерства здравоохранения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Косенко Валентина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генерального директора федерального государственного бюджетного учреждения "Научный центр экспертизы средств медицинского применения"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Лякина Марина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Института фармакопеи и стандартизации в сфере обращения лекарственных средств федерального государственного бюджетного учреждения "Научный центр экспертизы средств медицинского применения" Министерства здравоохранения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Саканян Елена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по науке акционерного общества "Научно-производственное объединение по медицинским иммунобиологическим препаратам "Микроген"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Багирова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Леонидовна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фармакопеи и стандартизации в сфере обращения лекарственных средств федерального государственного бюджетного учреждения "Научный центр экспертизы средств медицинского применения" Минздрава России;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 Юрий Владиславович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вирусологии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