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98eb" w14:textId="a919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предварительной антидемпинговой пошлины в отношении уголков стальных горячекатаных, происходящих из Украины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мая 2017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Применить антидемпинговую меру посредством введения предварительной антидемпинговой пошлины в размерах согласно приложению в отношении ввозимых на таможенную территорию Евразийского экономического союза уголков стальных горячекатаных равнополочных шириной полки от 20 до 200 мм включительно из углеродистой, низколегированной и легированной (за исключением коррозионностойкой) стали, происходящих из Украины, классифицируемых кодами 7216 21 000 0, 7216 40 100 0, 7216 50 100 0, 7216 50 990 0, 7228 70 100 0 ТН ВЭД ЕАЭС, установив срок действия данной антидемпинговой меры 4 месяца.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Государственным органам государств – членов Евразийского экономического союза, уполномоченным в сфере таможенного дела, обеспечить взимание предварительной антидемпинговой пошлины, предусмотренной настоящим Решением, руководствуясь как кодами ТН ВЭД ЕАЭС, так и наименованием товара.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2017 г. № 53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предварительной антидемпинговой пошлины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1194"/>
        <w:gridCol w:w="9164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предварительной антидемпинговой пошлины (процентов от таможенной стоимости)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49"/>
        <w:gridCol w:w="6274"/>
        <w:gridCol w:w="1377"/>
      </w:tblGrid>
      <w:tr>
        <w:trPr>
          <w:trHeight w:val="30" w:hRule="atLeast"/>
        </w:trPr>
        <w:tc>
          <w:tcPr>
            <w:tcW w:w="464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стальные горячекатаные равнополочные шириной полки от 20 до 200 мм включительно из углеродистой, низколегированной и легированной (за исключением коррозионностойкой) стали</w:t>
            </w:r>
          </w:p>
          <w:bookmarkEnd w:id="6"/>
        </w:tc>
        <w:tc>
          <w:tcPr>
            <w:tcW w:w="6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акционерное общество "Енакиевский металлургический завод" (Украина, 87504, Донецкая область, г. Мариуполь, пр. Ильича, 54, блок 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акционерное общество "Металлургический комбинат "Азовсталь" (Украина, 87500, Донецкая область, г. Мариуполь, ул. Лепорского, 1)</w:t>
            </w:r>
          </w:p>
        </w:tc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37,89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