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8c8f9" w14:textId="2c8c8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ввозных таможенных пошлин Единого таможенного тарифа Евразийского экономического союза в отношении отдельных видов товаров в соответствии с обязательствами Российской Федерации в рамках ВТО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30 мая 2017 года № 59.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функционировании Таможенного союза в рамках многосторонней торговой системы от 19 мая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ставки ввозных таможенных пошлин Единого таможенного тарифа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Примечания к Единому таможенному тарифу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дополнить примечаниями 17С – 23С следующего содержания: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"17С) Ставка ввозной таможенной пошлины в размере 15 % от таможенной стоимости, но не менее 1,24 евро за 1 шт., применяется с 01.09.2017 по 31.12.2017 включительно.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18С) Ставка ввозной таможенной пошлины в размере 7 % от таможенной стоимости, но не менее 4 евро за 1 шт., применяется с 01.09.2017 по 31.12.2017 включительно.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19С) Ставка ввозной таможенной пошлины в размере 7 % от таможенной стоимости, но не менее 7 евро за 1 шт., применяется с 01.09.2017 по 31.12.2017 включительно.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20С) Ставка ввозной таможенной пошлины в размере 5 % от таможенной стоимости, но не менее 0,21 евро за 1 кг, применяется с 01.09.2017 по 31.12.2017 включительно.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21С) Ставка ввозной таможенной пошлины в размере 10 % от таможенной стоимости, но не менее 0,8 евро за 1 кг, применяется с 01.09.2017 по 31.12.2017 включительно.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22С) Ставка ввозной таможенной пошлины в размере 15 % от таможенной стоимости, но не менее 1,17 евро за 1 кг, применяется с 01.09.2017 по 31.12.2017 включительно.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23С) Ставка ввозной таможенной пошлины в размере 12 % от таможенной стоимости, но не менее 0,88 евро за 1 кг, применяется с 01.09.2017 по 31.12.2017 включительно.".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Решение вступает в силу по истечении 30 календарных дней с даты его официального опубликования, но не ранее 1 сентября 2017 г.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мая 2017 г. № 59 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</w:t>
      </w:r>
      <w:r>
        <w:br/>
      </w:r>
      <w:r>
        <w:rPr>
          <w:rFonts w:ascii="Times New Roman"/>
          <w:b/>
          <w:i w:val="false"/>
          <w:color w:val="000000"/>
        </w:rPr>
        <w:t xml:space="preserve">ввозных таможенных пошлин Единого таможенного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тарифа Евразийского экономического союза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ввозной таможенной пошлины (в процентах от таможенной стоимости либо в евро, либо в долларах США)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4012 20 000 9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17C)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9102 11 000 0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только с механической индикацией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18C)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9102 19 000 0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18C)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9102 21 000 0</w:t>
            </w:r>
          </w:p>
          <w:bookmarkEnd w:id="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 автоматическим подзаводом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19C)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9102 29 000 0</w:t>
            </w:r>
          </w:p>
          <w:bookmarkEnd w:id="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19C)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9402 10 000 9</w:t>
            </w:r>
          </w:p>
          <w:bookmarkEnd w:id="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20C)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9404 21 100 0</w:t>
            </w:r>
          </w:p>
          <w:bookmarkEnd w:id="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из резины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21C)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9404 21 900 0</w:t>
            </w:r>
          </w:p>
          <w:bookmarkEnd w:id="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из пластмассы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9404 29 100 0</w:t>
            </w:r>
          </w:p>
          <w:bookmarkEnd w:id="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пружинные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9404 30 000 0</w:t>
            </w:r>
          </w:p>
          <w:bookmarkEnd w:id="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мешки спальные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9404 90 900 0</w:t>
            </w:r>
          </w:p>
          <w:bookmarkEnd w:id="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23C)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