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b0c4" w14:textId="000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июня 2017 года № 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прилагаемый справочник карантинных объектов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2. Включить справочник карантинных объектов Евразийского экономического союза в состав ресурсов единой системы нормативно-справочной информации Евразийского экономического союза и внести сведения о справочнике карантинных объектов Евразийского экономического союза в реестр нормативно-справочной информации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Возложить функции оператора по ведению справочника карантинных объектов Евразийского экономического союза на Евразийскую экономическую комиссию.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4. Настоящее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от 30 ноября 2016 г. № 158 "Об утверждении единого перечня карантинных объектов Евразийского экономического союза".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2017 г. № 62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карантинных объектов Евразийского экономического союза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I.Детализированные сведения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 с изменениями, внесенными решениями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13.05.2024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карантинного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научное название карантинного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карантинного объекта на русском языке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Карантинные вредные организмы, отсутствующие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Насекомые и клещи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ACLRGL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gloverana (Walsingham)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ACLRVA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Acleris variana (Fernald)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ACUPFU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AGRLAX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Agrilus anxius Gory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ALECSN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ALECWO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ANOLCN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chinensis (Forster)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ANOLGL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glabripennis (Motschulsky)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AONDAU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ARCHOC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AROMBU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Blissus leucopterus (Say)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CALSSP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Зерновки рода Callosobruchus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CARESE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CASSOR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Caulophilus latinasus (Say)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Широкохоботный амбарный долгоносик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CERPRU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rusci (Linnaeus)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rosa Karsch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Натальская плодовая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CHONFU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fumiferana (Clemens)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CHRXER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eriosoma (Doubleday)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CONHNE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CRTHAR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DACUCU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Bactrocera cucurbitae (Coquillett)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DACUDO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DENCBR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brevicomis Le Conte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DENCPO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ponderosae Hopkins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DENCRU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rufipennis (Kirby)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DENCVA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DIABSC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(Germar)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Диабротика красивая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DIABUN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virgifera Le Conte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кукурузный жук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DINDBI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DROSSU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Drosophila suzukii (Matsumura)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DRYCKU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ECHTAM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Echinothrips americanus Morgan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Эхинотрипс американский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EPIXCU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cucumeris Harris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EPIXSU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subcrinita (LeConte)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картофельный жук-блошка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EPIXTU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tuberis Gentner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FRANFU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fusca (Hinds)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Frankliniella insularis (Franklin)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Вест-индский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FRANSC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schultzei (Trybom)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tritici (Fitch)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FRANWI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williamsi Hood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GNORAB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(Meyrick)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GRAGLE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HALYHA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Halyоmorpha halys Stål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HELIZE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Helicoverpa zea (Boddie)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IPSXEM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emarginatus (LeConte)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Выемчатый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"IPSXEM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emarginatus (LeConte)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Выемчатый короед";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IPSXGR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grandicollis (Eichhoff)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IPSXPI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pini (Say)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IPSXPL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plastographus (Le Conte)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IPSXRA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Pseudips mexicanus (Hopkins)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сосновый гравер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LAPHEX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exempta (Walker)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кукурузная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LAPHFR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frugiperda (Smith)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LASPPA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LASPPR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LEPLOC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occidentalis Heidemann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LIMOCF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Limonius californicus (Mannerheim)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щелкун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LIRIHU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huidobrensis Blanchard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nietzkei Spencer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sativae Blanchard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trifolii (Burgess)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vitis (Philippi)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MELNCO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MGASSC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Megaselia scalaris (Loew)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carolinensis (Olivier)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MONCCL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MONCMC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MONCMR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Kirby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MONCNO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Monochamus notatus (Drury)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MONCOB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titillator (Fabricius)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OLIGPD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OPOGSC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PECTGO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Pectinophora gossypiella (Saunders)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PHENHI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PREMSP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eridania (Cramer)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litura (Fabricius)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PSEAPE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Pseudaulacaspis pentagona (Targioni-Tozzetti)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PSECCC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citriculus Green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indifferens Curran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вишневая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mendax Curran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RHAGPO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pomonella Walsh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RHIOHI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Rhizoecus hibisci Kawai &amp; Takagi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RHYCFE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SAPECN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candida Fabricius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усач-скрипун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SCITCI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citri (Moulton)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SCITDO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dorsalis Hood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littoralis (Boisduval)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Strauzia longipennis (Wiedemann)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Подсолнечниковая пестрокрылка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TECASO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Tecia solanivora (Povolny)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TETREV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evansi Baker and Pritchard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THRIHA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hawaiiensis Morgan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palmi Karny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granarium Everts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ZABRSU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ZYGGEX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Zygogramma exclamationis (Fabricius)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BURSXY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xylophilus (Steiner &amp; Buhrer) Nickle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HETDGL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HETDPA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pallida (Stone) Behrens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MELGCH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chitwoodi Golden, O'Bannon, Santo &amp; Finley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MELGFA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MELGMY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XIPHAA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americanum sensu stricto Cobb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кинжальная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XIPHBC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Кинжальная нематода бриколенсе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californicum Lamberti &amp; Bleve-Zacheo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кинжальная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ATRPPC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pinicola Zeller &amp; Goodding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ATRPPP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piniphila (Weir.) Lohman &amp; 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CERAFA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Сосудистый микоз дуба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CERSPD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gibsonii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H.C. Evans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CHAAFR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CRONFU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Cronartium fusiforme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Hed. &amp; Hunt ex Cum.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Веретеноподобная ржавчина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CRONQU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Рожковидная ржавчина буковых;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DIPDMA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DIPDMC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ENDCHA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GLOMGO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GYMNYA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Ржавчина яблони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можжевельника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MELMME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Melampsora medusae Thümen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MONIFC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Mycosphaerella laricis-leptolepidis K. Ito,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Sato &amp; M. Ota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NEOVIN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Индийская (карнальская) головня пшеницы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PHMPOM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PHYTKE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PUCCPZ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Puccinia pelargonii-zonalis Doidge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SCIRAC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SCLECA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SIROCJ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Sirococcus clavigignenti-juglandacearum Nair, Kostichka &amp; Kunt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THPHSO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CORBTR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Rathayibacter tritici (Carlson &amp; Vidaver) Zgurskaya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stewartii subsp. stewartii (Smith) Mergaert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LIBEPS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PHYP64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vitis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PSDMAC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Acidovorax citrulli (Shaad et al.)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PSDMCA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RALSSO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Ralstonia solanacearum (Smith) Yabuuchi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XANTAA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axonopodis pv. allii (Roumagnac et al., 2004 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Xylophilus ampelinus (Panagopoulos) Willems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(Ishiyama) Swings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XANTTO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Xanthonomas oryzae pv. Oryzicola (Fang et al.)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Swings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XYLEFA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вироиды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APLV00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APMOV0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Андийский комовирус крапчатости картофеля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CRLV00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CSNV00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CSVD00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PBRSV0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PEPMV0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мозаики пепино;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PLMVD0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mosaic viroid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PRMV00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mosaic nepovirus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PVT000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virus 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PYDV00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PYV000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yellowing alfamovirus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Альфамовирус пожелтения картофеля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PYVV00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RPRSV0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TOBRFV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TYLCV0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BIDBI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дваждыперистая;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BIDPI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pilosa L.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EPHDE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dentata Michx.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californicus DC.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ciliaris DC.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IPOHE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hederacea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lacunosa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 axillaris Pursh.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SIYAN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carolinense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SOLEL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elaeagnifolium Cav.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Striga spp.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вредные организмы, ограниченно распространенные на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AGRLMA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mali (Motschulsky)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AGRLPL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planipennis Fairmaire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златка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Bemisia tabaci Gennadius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CARSNI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Carposina sasakii Matsumura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CARYPA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CERPJA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japonicus Green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capitata (Wiedemann)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CRTHCI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Corythucha ciliata Say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 платановая кружевница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DENCMI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micans (Kugelmann)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Dendrolimus sibiricus Chetverikov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Epilachna vigintioctomaculata Motschulsky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FRANOC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occidentalis Pergande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HYPHCU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Hyphantria cunea Drury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LASPMO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Grapholita molesta (Busck)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LOPLJA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Lopholeucaspis japonica (Cockerell)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asiatica Vnukovskij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galloprovincialis (Olivier)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MONCIM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impluviatus Motschulsky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nitens Bates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блестящий усач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MONCSL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saltuarius Gebler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MONCSU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Linnaeus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MONCUR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NUMOPI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Numonia pyrivorella (Matsumura)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PHTOOP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Phthorimaea operculella (Zeller)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chalcites (Esper)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POLGPR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Polygraphus proximus Blandford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POPIJA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Popillia japonica Newman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PSECCO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(Kuwana)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Comst.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Viteus vitifoliae Fitch.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HETDRO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(T. Matsu &amp; Tomoyasu) Gardn.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COLLAP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DIAPHE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Munt.-Cvet.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Фомопсис подсолнечника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MYCOLG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(K. F. Baker, Dimock &amp; L.H. Davis) von Arx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PHYTFR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PUCCHN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ржавчина хризантем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и фитоплазмы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PHYPMA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PHYPPY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и вироиды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BNYVV0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Бенивирус некротического пожелтения жилок свеклы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PPV000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PSTVD0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TORSV0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TSWV00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AMBEL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многолетняя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Амброзия трехраздельная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CCHLO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Acroptilon repens DC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CVCSS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SOLRS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II с изменениями, внесенными решениями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13.05.2024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карантинных объектов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СпрКОб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023-2023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8 июня 2017 г. № 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2017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классификации и кодирования информации о карантинных объектах, включенных в единый перечень карантинных объектов Евразийского экономического союза, утвержденный Решением Совета Евразийской экономической комиссии от 30 ноября 2016 г. № 158 (далее – единый перечень)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при решении следующих основных задач: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обеспечение функционирования интегрированной информационной системы Евразийского экономического союза (далее – Союз), информационных систем государств – членов Союза (далее – государства-члены), используемых для реализации общих процессов в рамках Союза;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информационных ресурсов Евразийской экономической комиссии (далее – Комиссия) и информационных ресурсов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информационного обмена между уполномоченными органами государств-членов, между Комиссией и уполномоченными органами государств-членов, между Комиссией и международными интеграционными объединениями, международными организациями, между уполномоченными органами государств-членов и юридическими и физическими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(утверждение) справочников и классификаторов, внесение изменений в действующие справочники и классификаторы;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задачи, предусмотренные Договором о Евразийском экономическом союзе от 29 мая 2014 года, международными договорами в рамках Союза и иными актами, входящими в право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Ключевые слова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карантинный объект, карантинная фитосанитарная мера, подкарантинная продукция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Сфера, в которой реализуются полномочия органов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санитарные, ветеринарно-санитарные и карантинные фитосанитарные меры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1 – справочник (классификатор) гармонизирован со следующими международными (межгосударственными, региональными) классификаторами и (или) стандартами: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база данных Европейской и Средиземноморской организации по карантину и защите растений (European and Mediterranean Plant Protection Organization (EPPO))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2 – справочник (классификатор) не имеет аналогов в государствах-членах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– комбинированный метод систематизации (классификации)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ведения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оператором. При исключении значения запись справочника отмечается как недействующая с даты исключения, а также указываются сведения об акте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указывается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информации, находящейся в открытом доступе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единый перечень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января 2022 г. вступили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силу изменения, вносимые в справочник карантинных объектов Евразийского экономического союза (приложение к Решению Коллегии Евразийской экономической комиссии от 29 ноября 2021 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166); 16 июня 2024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вступают в силу изменения, вносимые в справочник карантинных объектов Евразийского экономического союза (приложение к Решению Коллегии Евразийской экономической комиссии от 13 мая 2024 г. № 52)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(классификатора) указываютя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представления сведений из справочника (классификатора)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информационном портале Союза. Сведения из справочника представляются уполномоченными органами государств-членов с использованием интегрированной информационной системы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8"/>
    <w:bookmarkStart w:name="z2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настоящего справочника, в том числе определяет состав реквизитов данной структуры, области их значений и правила формирования.</w:t>
      </w:r>
    </w:p>
    <w:bookmarkEnd w:id="9"/>
    <w:bookmarkStart w:name="z2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настоящего справочника приведена в таблице.</w:t>
      </w:r>
    </w:p>
    <w:bookmarkEnd w:id="10"/>
    <w:bookmarkStart w:name="z2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таблице формируются следующие графы:</w:t>
      </w:r>
    </w:p>
    <w:bookmarkEnd w:id="11"/>
    <w:bookmarkStart w:name="z2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 – порядковый номер и устоявшееся или официальное словесное обозначение реквизита;</w:t>
      </w:r>
    </w:p>
    <w:bookmarkEnd w:id="12"/>
    <w:bookmarkStart w:name="z2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 и определяющий ограничения области возможных значений реквизита;</w:t>
      </w:r>
    </w:p>
    <w:bookmarkEnd w:id="13"/>
    <w:bookmarkStart w:name="z2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4"/>
    <w:bookmarkStart w:name="z2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15"/>
    <w:bookmarkStart w:name="z2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указания множественности реквизитов передаваемых данных используются следующие обозначения:</w:t>
      </w:r>
    </w:p>
    <w:bookmarkEnd w:id="16"/>
    <w:bookmarkStart w:name="z2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7"/>
    <w:bookmarkStart w:name="z2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 реквизит обязателен, должен повторяться n раз (n &gt; 1);</w:t>
      </w:r>
    </w:p>
    <w:bookmarkEnd w:id="18"/>
    <w:bookmarkStart w:name="z2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 реквизит обязателен, может повторяться без ограничений;</w:t>
      </w:r>
    </w:p>
    <w:bookmarkEnd w:id="19"/>
    <w:bookmarkStart w:name="z2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 реквизит обязателен, должен повторяться не менее n раз (n &gt; 1);</w:t>
      </w:r>
    </w:p>
    <w:bookmarkEnd w:id="20"/>
    <w:bookmarkStart w:name="z2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 реквизит обязателен, должен повторяться не менее n раз и не более m раз (n &gt; 1, m &gt; n);</w:t>
      </w:r>
    </w:p>
    <w:bookmarkEnd w:id="21"/>
    <w:bookmarkStart w:name="z2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 реквизит опционален, повторения не допускаются;</w:t>
      </w:r>
    </w:p>
    <w:bookmarkEnd w:id="22"/>
    <w:bookmarkStart w:name="z2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 реквизит опционален, может повторяться без ограничений;</w:t>
      </w:r>
    </w:p>
    <w:bookmarkEnd w:id="23"/>
    <w:bookmarkStart w:name="z2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 реквизит опционален, может повторяться не более m раз (m &gt; 1).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- в редакции решения Коллегии Евразийской экономической комиссии от 13.05.2024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Раздел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единым перечнем карантинных объектов Евразийского экономического союза, утвержденным Решением Совета Евразийской экономической комиссии от 30 ноября 2016 г. № 158 (далее – единый перечень)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Подраздел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подраздела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подраздела справочника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теста на русском языке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Карантинный объект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 Код карантинного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[A-Z, 0-9]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{6}|[A-Z,0-9]{5}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кодом глобальной базы данных Европейской и Средиземноморской организации по карантину и защите растений (European and Mediterranean Plant Protection Organization (EPPO))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Международное научное название карантинного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Название карантинного объекта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единым перечнем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 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 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 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 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 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 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 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