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0fcb" w14:textId="67c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июня 2017 года № 65.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сельскохозяйственных товаров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1 февраля 2018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2017 г. № 65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(в процентах от таможенной стоимости либо в евро, либо в долларах США)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0704 20 000 0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капуста брюссельская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0802 51 000 0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скорлупе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0802 52 000 0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очищенные от скорлупы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0804 10 000 0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0806 20 100 0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0806 20 900 0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