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5116" w14:textId="adc5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826 "О принятии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72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18 октября 2011 г. № 826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 Утвердить прилагаемый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 ТС 013/2011) и осуществления оценки соответствия объектов технического регулирования.".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Перечень межгосударственных стандартов, национальных (государственных) государств – членов Таможенного союза (до принятия межгосударственных стандартов),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межгосударственных стандартов, национальных (государственных) стандартов государств – членов Таможенного союз (до принятия межгосударственных стандартов),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(подтверждения) соответствия продукции, утвержденный указанным Решением, изложить в следующей редакции: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2011 г. №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72)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 ТС 013/2011) и осуществления оценки соответствия объектов технического регулирования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64"/>
        <w:gridCol w:w="3489"/>
        <w:gridCol w:w="5520"/>
        <w:gridCol w:w="1503"/>
        <w:gridCol w:w="29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Требования к характеристикам автомобильного бензина (приложение 2 к техническому регламенту)</w:t>
            </w:r>
          </w:p>
          <w:bookmarkEnd w:id="10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8754-2004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13032-2014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низких концентраций серы в автомобильных топливах методом энергодисперсионной рентгеновской флуоресцентной спектрометрии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методом ультрафиолетовой флуоресценции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Определение содержания серы в автомобильном топливе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20846-2006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ультрафиолетовой флуорисценции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2141-2010 (ISO 20847:2004)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автомобильные. Метод определения содержания серы рентгенофлуоресцентной спектрометрией с дисперсией по длине волны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К3, К4 и К5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52660-2006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20884:2004)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К3, К4 и К5)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энергодисперсионной рентгенофлуоресцентной спектрометрии (метод, применяемый при возникновении спорных ситуаций для классов К2, К3 и К4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К3)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методом рентгенофлуоресцентной спектрометрии с дисперсией по длине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бензола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Неэтилированный бензин. Определение содержания бензола методом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2051-2010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29040-91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Метод определения бензола и суммарного содержания ароматических углеводородов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кислорода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Неэтилированные бензины. Определение органических кислородсодержащих соединений и общего содержания кислорода методом газовой хроматографии (О-ПИД)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углеводородов:  ароматических  олефиновых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32507-2013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исследовательскому методу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52947-2008 (ЕН ИСО 5164:2005)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антидетонационных свойств моторного топлива. Исследовательский метод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автомобильных топлив. Исследовательский метод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Исследовательский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8226-82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Исследовательский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моторному методу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Моторный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511-82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двигателей. Моторный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52946-2008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5163:2005)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детонационной стойкости автомобильного и авиационного топлива. Моторный метод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5163-2008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детонационных характеристик автомобильных и авиационных топлив. Моторный метод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 и расчет эквивалентного давления сухих паров (DVPE)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Давление паров. Часть 1. Определение давления насыщенных воздухом паров (ASVP) и расчетного эквивалентного давления сухих паров (DVPE)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нефтепродукты. Определение давления насыщенных паров методом Рейда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Метод определения давления насыщенных паров бензина и смеси бензина с кислородсодержащими добавками (сухой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давления насыщенных паров (мини-метод)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28781-90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нефтепродукты. Метод определения давления насыщенных паров на аппарате с механическим диспергированием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1425-2003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 по методу Рейда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оксигенатов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Неэтилированные бензины. Определение органических кислородосодержащих соединений и общего содержания кислорода методом газовой хроматографии (О-ПИД)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01.06.2018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железа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Фотоколориметрический метод определения железа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8.783-2012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Фотоколориметрический метод определения железа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марганца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марганца методом атомно-абсорбционной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8.783-2012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51925- 2011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марганца методом атомно-абсорбционной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свинца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низких концентраций свинца методом атомно-абсорбционной спектрометрии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237-2005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Бензин. Определение малых концентраций свинца методом атомно-абсорбционной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Определение малых концентраций свинца методом атомно-абсорбционной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малых концентраций свинца методом атомно-абсорбционной спектрометрии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32350-2013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свинца методом атомно-абсорбционной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8.783-2012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51942-2010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свинца методом атомно-абсорбционной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28828-90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Метод определения свинца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монометиланилина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N-метиланилина методом капиллярной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54323-2011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N–метиланилина методом капиллярной газовой хроматографии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Требования к характеристикам дизельного топлива (приложение 3 к техническому регламенту)</w:t>
            </w:r>
          </w:p>
          <w:bookmarkEnd w:id="106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7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20846-2006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Метод с применением флуоресценции в ультрафиолете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Определение содержания серы в автомобильном топливе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2141-2010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20847:2004)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автомобильные. Метод определения содержания серы рентгенофлуоресцентной спектрометрией с дисперсией по длине волны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52660-2006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20884:2004)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8754:2004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серы. Метод окислительной микрокулонометрии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для классов К2 и К3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К3)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2719- 2008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на приборе Мартенс-Пенского с закрытым тиглем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температуры вспышки в закрытом тигле малого размера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фракционного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 А – 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полициклических ароматических углеводородов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Цетановое число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Воспламеняемость дизельного топлива. Определение цетанового числа моторным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воспламеняемости дизельного топлива. Определение цетанового числа моторным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Средние дистиллятные топлива. Метод определения задержки воспламенения и получаемого цетанового числа (DCN) сжиганием в камере постоянного объема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Средние дистиллятные топлива. Метод определения задержки воспламенения и получаемого цетанового числа (DCN) сжиганием в камере постоянного объема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Определение цетанового числа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Определение цетанового числа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3122-67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Метод определения цетанового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Смазывающая способность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дизельное. Определение смазывающей способности на аппарате HFRR. Часть 1. Метод испытаний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дизельное. Оценка смазывающей способности, используя стенд с высокой частотой возвратно-поступательного движения (HFRR). Часть 1. Метод испытания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12156-1-2006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Определение смазывающей способности на аппарате HFRR. Часть 1. Метод испытаний (метод, применяемый при возникновении спорных ситуаций)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Оценка смазывающей способности с использованием установки с возвратно-поступательным движением высокой частоты (HFRR). Часть 1. Метод испытания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01.06.2018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6079-2010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смазывающей способности дизельных топлив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температура фильтруемости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 и печные бытовые. Метод определения предельной температуры фильтруемости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116-2002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 и бытовое жидкое. Метод определения предельного значения температуры фильтруемости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22254-92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Метод определения предельной температуры фильтруемости на холодном фильтре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9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метиловых эфиров жирных кислот (по объему)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метиловых эфиров жирных кислот (FAME) в средних дистиллятах методом инфракрасной спектроскопии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содержания метиловых эфиров жирных кислот (FAME) в средних дистиллятах методом инфракрасной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 Определение содержания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Требования к характеристикам мазута (приложение 4 к техническому регламенту)</w:t>
            </w:r>
          </w:p>
          <w:bookmarkEnd w:id="163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темные. Ускоренный метод определения серы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 (ISO 2592:2000)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4333-87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1651-2006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 определения температуры вспышки на приборе Тага с закрытым тиглем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фракции, выкипающей до 350ºС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33359-2015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остаточные. Определение прямогонности. Определение кривой дистилляции при давлении 0,133 кПа (1 мм рт. ст.)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1160-2010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фракционного состава тяжелых и остаточных нефтепродуктов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1559-2005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пониженном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нефтяные жидкие. Определение сероводорода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жидкие. Определение сероводорода.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нефтяные. Определение содержания сероводорода. Экспресс-методы жидкофазной экстракции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Требования к характеристикам топлива для реактивных двигателей (приложение 5 к техническому регламенту)</w:t>
            </w:r>
          </w:p>
          <w:bookmarkEnd w:id="184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40°С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33-2000 (ИСО 3104-94)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1798-2007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Прозрачные и непрозрачные жидкости. Метод определения кинематической вязкости и расчет динамической вязкости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20°С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33-2000 (ИСО 3104-94)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1798-2007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Прозрачные и непрозрачные жидкости. Метод определения кинематической вязкости и расчет динамической вязкости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методом фазового перехода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моторные. Методы определения температуры помутнения, начала кристаллизации и кристаллизации (метод Б применяется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замерзания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1633-2006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Определение температуры кристаллизации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1615-2006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Метод определения температуры кристаллизации (автоматический метод фазового перехода)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2009-2009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Определение температуры кристаллизации автоматическим лазерным методом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моторные. Методы определения температуры помутнения, начала кристаллизации и кристаллизации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52332-2005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методом автоматического фазового перехода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температуры замерзания в авиационных топливах (Метод автоматического фазового перехода)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авиационных топлив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32401-2013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Метод определения механических примесей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33196-2014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дистиллятные. Определение свободной воды и механических примесей визуальным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1634-2006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дистиллятные. Определение свободной воды и механических примесей визуальным методом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ГОСТ 10227-2013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для реактивных двигателей. Технические условия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10227-86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реактивных двигателей. Технические условия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12662-2011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Метод определения механических примесей в средних дистиллятах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фракционного состава (метод А – метод, применяемый при возникновении спорных ситуаций)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некоптящего пламени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33193-2014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 и керосин. Определение максимальной высоты некоптящего пламени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4338-91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авиационных газотурбинных двигателей. Определение максимальной высоты некоптящего пламени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1322-2013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высоты некоптящего пламени керосина и авиационного турбинного топлива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и другие жидкости. Методы определения температуры вспышки в приборе Мартенс-Пенского с закрытым тиглем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2719-2013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и другие жидкости. Определение температуры вспышки в закрытом тигле по методу Абеля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на приборе Тага с закрытым тиглем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1576-2005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температуры вспышки на приборе Тага с закрытым тиглем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температуры вспышки в закрытом тигле малого размера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в закрытом тигле Тага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ароматических углеводородов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6994-74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светлые. Метод определения ароматических углеводородов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фактических смол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концентрации фактических смол выпариванием струей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1652-2006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смол в топливах методом выпаривания струей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 (ИСО 6246-95)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нефтепродукты. Определение содержания серы методом волновой дисперсионной рентгенофлуоресцентной спектрометрии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ламповым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2412-2013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серы методом рентгенофлуоресцентной спектрометрии с дисперсией длины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14596-2002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 методом рентгеновской флуоресцентной спектрометрии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меркаптановой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32462-2013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Потенциометрический метод определения меркаптановой серы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Потенциометрический метод определения меркаптановой серы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17323-71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Метод определения меркаптановой и сероводородной серы потенциометрическим титрованием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3227-2011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Потенциометрический метод определения меркаптановой (тиоловой) серы в бензине, керосине, авиационных турбинных и дистиллятных топливах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1751-2008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Метод исследования меркаптановой серы в нефтепродуктах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Термоокислительная стабильность при контрольной температуре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GB/T 9169-2013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давления на фильтре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GB/T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отложений на трубке (при отсутствии нехарактерных отложений)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GB/T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и дистиллятные. Методы определения электрической проводимости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25950-83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 с антистатической присадкой. Метод определения удельной электрической проводимости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2416-2013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удельной электрической проводимости авиационных и дистиллятных топлив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Требования к характеристикам авиационного бензина (приложение 6 к техническому регламенту)</w:t>
            </w:r>
          </w:p>
          <w:bookmarkEnd w:id="281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2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(по моторному методу)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Моторный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511-82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двигателей. Моторный метод определения октанового числа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52946-2008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5163:2005)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 (богатая смесь)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авиационный. Метод определения сортности на богатой смеси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3338-68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Метод определения сортности на богатой смеси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01.05.2018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кристализации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кристализации автоматическим методом фазового перехода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моторные. Методы определения температуры помутнения, начала кристаллизации и кристаллизации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1012-2013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Бензины авиационные. Технические условия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1012-72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Технические условия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32401-2013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Метод определения механических примесей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4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1012-2013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Бензины авиационные. Технические условия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1012-72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Технические условия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33092-2014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цвета автоматическим трехцветным спектрофотометром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7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(ASVP), и расчет эквивалентного давления сухих паров (DVPE)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давления насыщенных паров (мини-метод)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нефтепродукты. Определение давления насыщенных паров методом Рейда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1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фракционного состава (метод А – метод, применяемый при возникновении спорных ситуаций)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6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фактических смол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концентрации фактических смол выпариванием струей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8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содержания серы сжиганием в лампе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серы сжиганием в калориметрической бомбе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ламповым методом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Требования к характеристикам судового топлива (приложение 7 к техническому регламенту)</w:t>
            </w:r>
          </w:p>
          <w:bookmarkEnd w:id="321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2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 методом энергодисперсионной рентгенофлуоресцентной спектрометрии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содержания серы сжиганием в лампе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серы сжиганием в калориметрической бомбе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темные. Ускоренный метод определения серы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5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температуры вспышки в закрытом тигле Пенски-Мартенса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2719-2008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на приборе Пенски-Мартенса с закрытым тиглем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3679-2014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13736-2009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3"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ручного отбора проб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3170-2004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Ручные методы отбора проб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2517-85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