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262a" w14:textId="7202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раздел 2.7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04 августа 2017 года № 92</w:t>
      </w:r>
    </w:p>
    <w:p>
      <w:pPr>
        <w:spacing w:after="0"/>
        <w:ind w:left="0"/>
        <w:jc w:val="both"/>
      </w:pPr>
      <w:bookmarkStart w:name="z4" w:id="0"/>
      <w:r>
        <w:rPr>
          <w:rFonts w:ascii="Times New Roman"/>
          <w:b w:val="false"/>
          <w:i w:val="false"/>
          <w:color w:val="000000"/>
          <w:sz w:val="28"/>
        </w:rPr>
        <w:t xml:space="preserve">
      В целях выполнения международных обязательств государств –членов Евразийского экономического союза, предусмотренных Конвенцией о международной торговле видами дикой фауны и флоры, находящимися под угрозой исчезновения, от 3 марта 1973 года (СИТЕС),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раздел 2.7</w:t>
      </w:r>
      <w:r>
        <w:rPr>
          <w:rFonts w:ascii="Times New Roman"/>
          <w:b w:val="false"/>
          <w:i w:val="false"/>
          <w:color w:val="000000"/>
          <w:sz w:val="28"/>
        </w:rPr>
        <w:t xml:space="preserve">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 xml:space="preserve"> к Решению Коллегии Евразийской экономической комиссии от 21 апреля 2015 г. № 30), изменение согласно приложению.</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4 августа 2017 г. № 92  </w:t>
            </w:r>
          </w:p>
        </w:tc>
      </w:tr>
    </w:tbl>
    <w:bookmarkStart w:name="z9" w:id="3"/>
    <w:p>
      <w:pPr>
        <w:spacing w:after="0"/>
        <w:ind w:left="0"/>
        <w:jc w:val="left"/>
      </w:pPr>
      <w:r>
        <w:rPr>
          <w:rFonts w:ascii="Times New Roman"/>
          <w:b/>
          <w:i w:val="false"/>
          <w:color w:val="000000"/>
        </w:rPr>
        <w:t xml:space="preserve"> ИЗМЕНЕНИЕ, </w:t>
      </w:r>
      <w:r>
        <w:br/>
      </w:r>
      <w:r>
        <w:rPr>
          <w:rFonts w:ascii="Times New Roman"/>
          <w:b/>
          <w:i w:val="false"/>
          <w:color w:val="000000"/>
        </w:rPr>
        <w:t xml:space="preserve">вносимое в раздел 2.7 перечня товаров, в отношении которых установлен разрешительный порядок ввоза на таможенную территорию Евразийского экономического </w:t>
      </w:r>
      <w:r>
        <w:br/>
      </w:r>
      <w:r>
        <w:rPr>
          <w:rFonts w:ascii="Times New Roman"/>
          <w:b/>
          <w:i w:val="false"/>
          <w:color w:val="000000"/>
        </w:rPr>
        <w:t xml:space="preserve">союза и (или) вывоза с таможенной территории Евразийского экономического союза  </w:t>
      </w:r>
    </w:p>
    <w:bookmarkEnd w:id="3"/>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Раздел 2.7</w:t>
      </w:r>
      <w:r>
        <w:rPr>
          <w:rFonts w:ascii="Times New Roman"/>
          <w:b w:val="false"/>
          <w:i w:val="false"/>
          <w:color w:val="000000"/>
          <w:sz w:val="28"/>
        </w:rPr>
        <w:t xml:space="preserve"> изложить в следующей редакции: </w:t>
      </w:r>
    </w:p>
    <w:bookmarkStart w:name="z11" w:id="4"/>
    <w:p>
      <w:pPr>
        <w:spacing w:after="0"/>
        <w:ind w:left="0"/>
        <w:jc w:val="both"/>
      </w:pPr>
      <w:r>
        <w:rPr>
          <w:rFonts w:ascii="Times New Roman"/>
          <w:b w:val="false"/>
          <w:i w:val="false"/>
          <w:color w:val="000000"/>
          <w:sz w:val="28"/>
        </w:rPr>
        <w:t xml:space="preserve">
      "2.7. Виды дикой фауны и флоры, подпадающие под действие Конвенции о международной торговле видами дикой фауны и флоры, находящимися под угрозой исчезновения, от 3 марта 1973 года (СИТЕС)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13" w:id="5"/>
    <w:p>
      <w:pPr>
        <w:spacing w:after="0"/>
        <w:ind w:left="0"/>
        <w:jc w:val="left"/>
      </w:pPr>
      <w:r>
        <w:rPr>
          <w:rFonts w:ascii="Times New Roman"/>
          <w:b/>
          <w:i w:val="false"/>
          <w:color w:val="000000"/>
        </w:rPr>
        <w:t xml:space="preserve"> Виды дикой фауны (FAUNA (ANIMALS))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9377"/>
        <w:gridCol w:w="374"/>
        <w:gridCol w:w="20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xml:space="preserve">
Наименование позиции в СИТЕС </w:t>
            </w:r>
          </w:p>
          <w:bookmarkEnd w:id="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приложения к СИТЕС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позиции на русском и (или) латинском языках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w:t>
            </w:r>
            <w:r>
              <w:rPr>
                <w:rFonts w:ascii="Times New Roman"/>
                <w:b/>
                <w:i w:val="false"/>
                <w:color w:val="000000"/>
                <w:sz w:val="20"/>
              </w:rPr>
              <w:t>I. PHYLUM CHORDATA</w:t>
            </w:r>
            <w:r>
              <w:br/>
            </w:r>
            <w:r>
              <w:rPr>
                <w:rFonts w:ascii="Times New Roman"/>
                <w:b w:val="false"/>
                <w:i w:val="false"/>
                <w:color w:val="000000"/>
                <w:sz w:val="20"/>
              </w:rPr>
              <w:t>
</w:t>
            </w:r>
            <w:r>
              <w:rPr>
                <w:rFonts w:ascii="Times New Roman"/>
                <w:b/>
                <w:i w:val="false"/>
                <w:color w:val="000000"/>
                <w:sz w:val="20"/>
              </w:rPr>
              <w:t>CLASS MAMMALIA</w:t>
            </w:r>
            <w:r>
              <w:br/>
            </w:r>
            <w:r>
              <w:rPr>
                <w:rFonts w:ascii="Times New Roman"/>
                <w:b w:val="false"/>
                <w:i w:val="false"/>
                <w:color w:val="000000"/>
                <w:sz w:val="20"/>
              </w:rPr>
              <w:t>
</w:t>
            </w:r>
            <w:r>
              <w:rPr>
                <w:rFonts w:ascii="Times New Roman"/>
                <w:b/>
                <w:i w:val="false"/>
                <w:color w:val="000000"/>
                <w:sz w:val="20"/>
              </w:rPr>
              <w:t>(MAMMALS)</w:t>
            </w:r>
          </w:p>
          <w:bookmarkEnd w:id="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w:t>
            </w:r>
            <w:r>
              <w:rPr>
                <w:rFonts w:ascii="Times New Roman"/>
                <w:b/>
                <w:i w:val="false"/>
                <w:color w:val="000000"/>
                <w:sz w:val="20"/>
              </w:rPr>
              <w:t>ТИП ХОРДОВЫЕ</w:t>
            </w:r>
            <w:r>
              <w:br/>
            </w:r>
            <w:r>
              <w:rPr>
                <w:rFonts w:ascii="Times New Roman"/>
                <w:b w:val="false"/>
                <w:i w:val="false"/>
                <w:color w:val="000000"/>
                <w:sz w:val="20"/>
              </w:rPr>
              <w:t>
</w:t>
            </w:r>
            <w:r>
              <w:rPr>
                <w:rFonts w:ascii="Times New Roman"/>
                <w:b/>
                <w:i w:val="false"/>
                <w:color w:val="000000"/>
                <w:sz w:val="20"/>
              </w:rPr>
              <w:t>КЛАСС</w:t>
            </w:r>
            <w:r>
              <w:rPr>
                <w:rFonts w:ascii="Times New Roman"/>
                <w:b w:val="false"/>
                <w:i w:val="false"/>
                <w:color w:val="000000"/>
                <w:sz w:val="20"/>
              </w:rPr>
              <w:t xml:space="preserve"> </w:t>
            </w:r>
            <w:r>
              <w:rPr>
                <w:rFonts w:ascii="Times New Roman"/>
                <w:b/>
                <w:i w:val="false"/>
                <w:color w:val="000000"/>
                <w:sz w:val="20"/>
              </w:rPr>
              <w:t>МЛЕКОПИТАЮЩИЕ</w:t>
            </w:r>
          </w:p>
          <w:bookmarkEnd w:id="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ARTI</w:t>
            </w:r>
            <w:r>
              <w:rPr>
                <w:rFonts w:ascii="Times New Roman"/>
                <w:b/>
                <w:i w:val="false"/>
                <w:color w:val="000000"/>
                <w:sz w:val="20"/>
              </w:rPr>
              <w:t>O</w:t>
            </w:r>
            <w:r>
              <w:rPr>
                <w:rFonts w:ascii="Times New Roman"/>
                <w:b/>
                <w:i w:val="false"/>
                <w:color w:val="000000"/>
                <w:sz w:val="20"/>
              </w:rPr>
              <w:t>DACTYLA</w:t>
            </w:r>
          </w:p>
          <w:bookmarkEnd w:id="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ПАРНОКОПЫТНЫЕ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 xml:space="preserve">Antilocapridae </w:t>
            </w:r>
            <w:r>
              <w:br/>
            </w:r>
            <w:r>
              <w:rPr>
                <w:rFonts w:ascii="Times New Roman"/>
                <w:b w:val="false"/>
                <w:i w:val="false"/>
                <w:color w:val="000000"/>
                <w:sz w:val="20"/>
              </w:rPr>
              <w:t xml:space="preserve">
 </w:t>
            </w:r>
            <w:r>
              <w:rPr>
                <w:rFonts w:ascii="Times New Roman"/>
                <w:b w:val="false"/>
                <w:i/>
                <w:color w:val="000000"/>
                <w:sz w:val="20"/>
              </w:rPr>
              <w:t xml:space="preserve">Pronghorns: </w:t>
            </w:r>
          </w:p>
          <w:bookmarkEnd w:id="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w:t>
            </w:r>
            <w:r>
              <w:rPr>
                <w:rFonts w:ascii="Times New Roman"/>
                <w:b/>
                <w:i w:val="false"/>
                <w:color w:val="000000"/>
                <w:sz w:val="20"/>
              </w:rPr>
              <w:t>Вилороговые</w:t>
            </w:r>
            <w:r>
              <w:br/>
            </w:r>
            <w:r>
              <w:rPr>
                <w:rFonts w:ascii="Times New Roman"/>
                <w:b w:val="false"/>
                <w:i w:val="false"/>
                <w:color w:val="000000"/>
                <w:sz w:val="20"/>
              </w:rPr>
              <w:t>
</w:t>
            </w:r>
            <w:r>
              <w:rPr>
                <w:rFonts w:ascii="Times New Roman"/>
                <w:b w:val="false"/>
                <w:i/>
                <w:color w:val="000000"/>
                <w:sz w:val="20"/>
              </w:rPr>
              <w:t>Вилорогие антилопы:</w:t>
            </w:r>
          </w:p>
          <w:bookmarkEnd w:id="1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Antilocapra americana (Only the population of Mexico; no other population is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Вилорог (только популяция Мексики, другие популяции в приложения к СИТЕС не включены)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w:t>
            </w:r>
            <w:r>
              <w:rPr>
                <w:rFonts w:ascii="Times New Roman"/>
                <w:b/>
                <w:i w:val="false"/>
                <w:color w:val="000000"/>
                <w:sz w:val="20"/>
              </w:rPr>
              <w:t>2) Bovidae</w:t>
            </w:r>
            <w:r>
              <w:br/>
            </w:r>
            <w:r>
              <w:rPr>
                <w:rFonts w:ascii="Times New Roman"/>
                <w:b w:val="false"/>
                <w:i w:val="false"/>
                <w:color w:val="000000"/>
                <w:sz w:val="20"/>
              </w:rPr>
              <w:t xml:space="preserve">
 </w:t>
            </w:r>
            <w:r>
              <w:rPr>
                <w:rFonts w:ascii="Times New Roman"/>
                <w:b w:val="false"/>
                <w:i/>
                <w:color w:val="000000"/>
                <w:sz w:val="20"/>
              </w:rPr>
              <w:t xml:space="preserve">Antelopes, cattle, duikers, gazelles, goats, sheep, etc.: </w:t>
            </w:r>
          </w:p>
          <w:bookmarkEnd w:id="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w:t>
            </w:r>
            <w:r>
              <w:rPr>
                <w:rFonts w:ascii="Times New Roman"/>
                <w:b/>
                <w:i w:val="false"/>
                <w:color w:val="000000"/>
                <w:sz w:val="20"/>
              </w:rPr>
              <w:t>Полорогие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Антилопы, крупные рогатые копытные, дукеры, газели, козлы, бараны и др.:</w:t>
            </w:r>
          </w:p>
          <w:bookmarkEnd w:id="13"/>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Addax nasomaculatus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Аддакс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Ammotragus lervia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гривистый североафриканский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Antilope cervicapra (Nepal, Pakistan)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гарна (Непал,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gaurus (Excludes the domesticated form, which is referenced as </w:t>
            </w:r>
            <w:r>
              <w:rPr>
                <w:rFonts w:ascii="Times New Roman"/>
                <w:b w:val="false"/>
                <w:i/>
                <w:color w:val="000000"/>
                <w:sz w:val="20"/>
              </w:rPr>
              <w:t>Bos frontalis</w:t>
            </w:r>
            <w:r>
              <w:rPr>
                <w:rFonts w:ascii="Times New Roman"/>
                <w:b w:val="false"/>
                <w:i w:val="false"/>
                <w:color w:val="000000"/>
                <w:sz w:val="20"/>
              </w:rPr>
              <w:t xml:space="preserve">, and is not subject to the provisions of the Convention)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Гаур (за исключением одомашненной формы, которая именуется </w:t>
            </w:r>
            <w:r>
              <w:rPr>
                <w:rFonts w:ascii="Times New Roman"/>
                <w:b w:val="false"/>
                <w:i/>
                <w:color w:val="000000"/>
                <w:sz w:val="20"/>
              </w:rPr>
              <w:t>Bos frontalis</w:t>
            </w:r>
            <w:r>
              <w:rPr>
                <w:rFonts w:ascii="Times New Roman"/>
                <w:b w:val="false"/>
                <w:i w:val="false"/>
                <w:color w:val="000000"/>
                <w:sz w:val="20"/>
              </w:rPr>
              <w:t xml:space="preserve"> и не подпадает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w:t>
            </w:r>
          </w:p>
          <w:bookmarkEnd w:id="1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mutus (Excludes the domesticated form, which is referenced as </w:t>
            </w:r>
            <w:r>
              <w:rPr>
                <w:rFonts w:ascii="Times New Roman"/>
                <w:b w:val="false"/>
                <w:i/>
                <w:color w:val="000000"/>
                <w:sz w:val="20"/>
              </w:rPr>
              <w:t>Bos grunniens</w:t>
            </w:r>
            <w:r>
              <w:rPr>
                <w:rFonts w:ascii="Times New Roman"/>
                <w:b w:val="false"/>
                <w:i w:val="false"/>
                <w:color w:val="000000"/>
                <w:sz w:val="20"/>
              </w:rPr>
              <w:t xml:space="preserve">, and is not subject to the provisions of the Convention)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 дикий (за исключением одомашненной формы, которая именуется </w:t>
            </w:r>
            <w:r>
              <w:rPr>
                <w:rFonts w:ascii="Times New Roman"/>
                <w:b w:val="false"/>
                <w:i/>
                <w:color w:val="000000"/>
                <w:sz w:val="20"/>
              </w:rPr>
              <w:t xml:space="preserve">Bos grunniens </w:t>
            </w:r>
            <w:r>
              <w:rPr>
                <w:rFonts w:ascii="Times New Roman"/>
                <w:b w:val="false"/>
                <w:i w:val="false"/>
                <w:color w:val="000000"/>
                <w:sz w:val="20"/>
              </w:rPr>
              <w:t>и не подпадает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sauveli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Купрей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Boselaphus tragocamelus (Pakistan)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Нильгау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Bubalus arnee (Excludes the domesticated form, which is referenced as </w:t>
            </w:r>
            <w:r>
              <w:rPr>
                <w:rFonts w:ascii="Times New Roman"/>
                <w:b w:val="false"/>
                <w:i/>
                <w:color w:val="000000"/>
                <w:sz w:val="20"/>
              </w:rPr>
              <w:t xml:space="preserve">Bubalus bubalis </w:t>
            </w:r>
            <w:r>
              <w:rPr>
                <w:rFonts w:ascii="Times New Roman"/>
                <w:b w:val="false"/>
                <w:i w:val="false"/>
                <w:color w:val="000000"/>
                <w:sz w:val="20"/>
              </w:rPr>
              <w:t xml:space="preserve">and is not subject to the provisions of the Convention) (Nepal)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Буйвол азиатский (за исключением одомашненной формы, которая именуется </w:t>
            </w:r>
            <w:r>
              <w:rPr>
                <w:rFonts w:ascii="Times New Roman"/>
                <w:b w:val="false"/>
                <w:i/>
                <w:color w:val="000000"/>
                <w:sz w:val="20"/>
              </w:rPr>
              <w:t>Bubalus bubalis</w:t>
            </w:r>
            <w:r>
              <w:rPr>
                <w:rFonts w:ascii="Times New Roman"/>
                <w:b w:val="false"/>
                <w:i w:val="false"/>
                <w:color w:val="000000"/>
                <w:sz w:val="20"/>
              </w:rPr>
              <w:t xml:space="preserve"> и не подпадает под действие СИТЕС) (Непал)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depressicornis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равнинный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mindorensis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 миндоранский, или тамарау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quarlesi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горный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Budorcas taxicolor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caucasica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кавказский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falconeri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винторогий (мархур)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hircus aegagrus (Specimens of the domesticated form are not subject to the provisions of the Convention) (Pakistan)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безоаровый (образцы одомашненной формы не подпадают под действие СИТЕС)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Capra sibirica (Pakistan)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сибирский горный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milneedwardsii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Мильи-Эдвардса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rubidus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красный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sumatraensis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суматранский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thar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гималайский или Тар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brookei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Брука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dorsalis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черноспинный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jentinki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чепрачный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ogilbyi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Оджильби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silvicultor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желтоспинный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zebra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зебровый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Damaliscus pygargus pygargus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Беломордый бубал или Бонтбок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bennettii (Pakistan)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Беннетта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cuvieri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Кювьера или горная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dorcas (Algeria, Tunisia)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Газель-доркас (Алжир, Тунис)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leptoceros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песчаная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Hippotragus niger variani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Kobus leche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водяной, личи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baileyi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тибетский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caudatus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обыкновенный или амурский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goral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гималайский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griseus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китайский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Nanger dama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Газель-дама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dammah</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сахарский или Антилопа саблерогая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leucoryx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белый или аравийский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 (Except the subspecies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 (за исключением подвидов,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 hodgsonii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тибетский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 nigrimontana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каратаусский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aries (Except the subspecies included in Appendix I, the subspecies </w:t>
            </w:r>
            <w:r>
              <w:rPr>
                <w:rFonts w:ascii="Times New Roman"/>
                <w:b w:val="false"/>
                <w:i/>
                <w:color w:val="000000"/>
                <w:sz w:val="20"/>
              </w:rPr>
              <w:t>O. a. isphahanica</w:t>
            </w:r>
            <w:r>
              <w:rPr>
                <w:rFonts w:ascii="Times New Roman"/>
                <w:b w:val="false"/>
                <w:i w:val="false"/>
                <w:color w:val="000000"/>
                <w:sz w:val="20"/>
              </w:rPr>
              <w:t xml:space="preserve">, </w:t>
            </w:r>
            <w:r>
              <w:rPr>
                <w:rFonts w:ascii="Times New Roman"/>
                <w:b w:val="false"/>
                <w:i/>
                <w:color w:val="000000"/>
                <w:sz w:val="20"/>
              </w:rPr>
              <w:t>O. a. laristanica</w:t>
            </w:r>
            <w:r>
              <w:rPr>
                <w:rFonts w:ascii="Times New Roman"/>
                <w:b w:val="false"/>
                <w:i w:val="false"/>
                <w:color w:val="000000"/>
                <w:sz w:val="20"/>
              </w:rPr>
              <w:t xml:space="preserve">, </w:t>
            </w:r>
            <w:r>
              <w:br/>
            </w:r>
            <w:r>
              <w:rPr>
                <w:rFonts w:ascii="Times New Roman"/>
                <w:b w:val="false"/>
                <w:i/>
                <w:color w:val="000000"/>
                <w:sz w:val="20"/>
              </w:rPr>
              <w:t>O. a. musimon</w:t>
            </w:r>
            <w:r>
              <w:rPr>
                <w:rFonts w:ascii="Times New Roman"/>
                <w:b w:val="false"/>
                <w:i w:val="false"/>
                <w:color w:val="000000"/>
                <w:sz w:val="20"/>
              </w:rPr>
              <w:t xml:space="preserve"> and </w:t>
            </w:r>
            <w:r>
              <w:rPr>
                <w:rFonts w:ascii="Times New Roman"/>
                <w:b w:val="false"/>
                <w:i/>
                <w:color w:val="000000"/>
                <w:sz w:val="20"/>
              </w:rPr>
              <w:t>O. a. orientalis</w:t>
            </w:r>
            <w:r>
              <w:rPr>
                <w:rFonts w:ascii="Times New Roman"/>
                <w:b w:val="false"/>
                <w:i w:val="false"/>
                <w:color w:val="000000"/>
                <w:sz w:val="20"/>
              </w:rPr>
              <w:t xml:space="preserve"> which are not included in the Appendices, and the domesticated form </w:t>
            </w:r>
            <w:r>
              <w:rPr>
                <w:rFonts w:ascii="Times New Roman"/>
                <w:b w:val="false"/>
                <w:i/>
                <w:color w:val="000000"/>
                <w:sz w:val="20"/>
              </w:rPr>
              <w:t>Ovis aries aries</w:t>
            </w:r>
            <w:r>
              <w:rPr>
                <w:rFonts w:ascii="Times New Roman"/>
                <w:b w:val="false"/>
                <w:i w:val="false"/>
                <w:color w:val="000000"/>
                <w:sz w:val="20"/>
              </w:rPr>
              <w:t xml:space="preserve"> which is not subject to the provisions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Муфлон (за исключением подвидов, включенных в приложение I к СИТЕС, подвидов </w:t>
            </w:r>
            <w:r>
              <w:rPr>
                <w:rFonts w:ascii="Times New Roman"/>
                <w:b w:val="false"/>
                <w:i/>
                <w:color w:val="000000"/>
                <w:sz w:val="20"/>
              </w:rPr>
              <w:t xml:space="preserve">O. a. isphahanica, O. a. laristanica, O. a. musimon </w:t>
            </w:r>
            <w:r>
              <w:rPr>
                <w:rFonts w:ascii="Times New Roman"/>
                <w:b w:val="false"/>
                <w:i w:val="false"/>
                <w:color w:val="000000"/>
                <w:sz w:val="20"/>
              </w:rPr>
              <w:t xml:space="preserve">и </w:t>
            </w:r>
            <w:r>
              <w:rPr>
                <w:rFonts w:ascii="Times New Roman"/>
                <w:b w:val="false"/>
                <w:i/>
                <w:color w:val="000000"/>
                <w:sz w:val="20"/>
              </w:rPr>
              <w:t xml:space="preserve">O. a. orientalis, </w:t>
            </w:r>
            <w:r>
              <w:rPr>
                <w:rFonts w:ascii="Times New Roman"/>
                <w:b w:val="false"/>
                <w:i w:val="false"/>
                <w:color w:val="000000"/>
                <w:sz w:val="20"/>
              </w:rPr>
              <w:t xml:space="preserve">которые не включены в приложения к СИТЕС, и домашней овцы </w:t>
            </w:r>
            <w:r>
              <w:rPr>
                <w:rFonts w:ascii="Times New Roman"/>
                <w:b w:val="false"/>
                <w:i/>
                <w:color w:val="000000"/>
                <w:sz w:val="20"/>
              </w:rPr>
              <w:t xml:space="preserve">Ovis aries aries, </w:t>
            </w:r>
            <w:r>
              <w:rPr>
                <w:rFonts w:ascii="Times New Roman"/>
                <w:b w:val="false"/>
                <w:i w:val="false"/>
                <w:color w:val="000000"/>
                <w:sz w:val="20"/>
              </w:rPr>
              <w:t>которая не подпадает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aries ophion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Муфлон кипрский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aries vignei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canadensis (Only the population of Mexico; no other population is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Толсторог (только популяция Мексики; другие популяции в приложения к СИТЕС не включены)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Pantholops hodgsonii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Оронго или чиру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Philantomba monticola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голубой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Pseudois nayaur (Pakistan)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голубой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Pseudoryx nghetinhensis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Псевдоорикс, или саола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Rupicapra pyrenaica ornata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 абруцкая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borealis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монгольский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tatarica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обыкновенный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Tetracerus quadricornis (Nepal)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четырехрогая (Непал)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5"/>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Camelidae</w:t>
            </w:r>
            <w:r>
              <w:rPr>
                <w:rFonts w:ascii="Times New Roman"/>
                <w:b w:val="false"/>
                <w:i w:val="false"/>
                <w:color w:val="000000"/>
                <w:sz w:val="20"/>
              </w:rPr>
              <w:t xml:space="preserve"> </w:t>
            </w:r>
            <w:r>
              <w:br/>
            </w:r>
            <w:r>
              <w:rPr>
                <w:rFonts w:ascii="Times New Roman"/>
                <w:b w:val="false"/>
                <w:i/>
                <w:color w:val="000000"/>
                <w:sz w:val="20"/>
              </w:rPr>
              <w:t>Camels</w:t>
            </w:r>
            <w:r>
              <w:rPr>
                <w:rFonts w:ascii="Times New Roman"/>
                <w:b w:val="false"/>
                <w:i/>
                <w:color w:val="000000"/>
                <w:sz w:val="20"/>
              </w:rPr>
              <w:t xml:space="preserve">, </w:t>
            </w:r>
            <w:r>
              <w:rPr>
                <w:rFonts w:ascii="Times New Roman"/>
                <w:b w:val="false"/>
                <w:i/>
                <w:color w:val="000000"/>
                <w:sz w:val="20"/>
              </w:rPr>
              <w:t>guanacos</w:t>
            </w:r>
            <w:r>
              <w:rPr>
                <w:rFonts w:ascii="Times New Roman"/>
                <w:b w:val="false"/>
                <w:i/>
                <w:color w:val="000000"/>
                <w:sz w:val="20"/>
              </w:rPr>
              <w:t xml:space="preserve">, </w:t>
            </w:r>
            <w:r>
              <w:rPr>
                <w:rFonts w:ascii="Times New Roman"/>
                <w:b w:val="false"/>
                <w:i/>
                <w:color w:val="000000"/>
                <w:sz w:val="20"/>
              </w:rPr>
              <w:t>vicunas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Верблюдовые</w:t>
            </w:r>
            <w:r>
              <w:br/>
            </w:r>
            <w:r>
              <w:rPr>
                <w:rFonts w:ascii="Times New Roman"/>
                <w:b w:val="false"/>
                <w:i/>
                <w:color w:val="000000"/>
                <w:sz w:val="20"/>
              </w:rPr>
              <w:t>Верблюды, гуанако, викуньи: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Lama guanicoe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Гуанако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Vicugna vicugna (Except the populations of: Argentina (the populations of the Provinces of Jujuy and Catamarca and the semi-captive populations of the Provinces of Jujuy, Salta, Catamarca, La Rioja and San Juan), Chile (population of the Primera Región), Ecuador (the whole population), Peru (the whole population) and the Plurinational State of Bolivia (the whole population), which are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(за исключением популяций Аргентины (популяций провинций Жужуй и Катамарка и полупривольных популяций провинций Жужуй, Сальта, Катамарка, Ла Риоха и Сан-Хуан), Чили (популяции Примера), Эквадора (всей популяции), Перу (всей популяции) и Многонационального Государства Боливия (всей популяции), которые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Vicugna vicugna (Only the populations of Argentina (the populations of the Provinces of Jujuy and Catamarca and the semi-captive populations of the Provinces of Jujuy, Salta, Catamarca, La Rioja and San Juan), Chile (population of the Primera Región), Ecuador (the whole population), Peru (the whole population) and the Plurinational State of Bolivia (the whole population); all other populations are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Викунья (только популяции Аргентины (популяции провинций Жужуй и Катамарка и полувольные популяции провинций Жужуй, Сальта, Катамарка, Ла Риоха и Сан Хуан), Чили (популяция Примера), Эквадора (вся популяция), Перу (вся популяция) и Многонационального Государства Боливия (вся популяция); все другие популяции включены в приложение I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6"/>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1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Cervidae</w:t>
            </w:r>
            <w:r>
              <w:br/>
            </w:r>
            <w:r>
              <w:rPr>
                <w:rFonts w:ascii="Times New Roman"/>
                <w:b w:val="false"/>
                <w:i/>
                <w:color w:val="000000"/>
                <w:sz w:val="20"/>
              </w:rPr>
              <w:t>Deer, huemuls, muntjacs, pudus: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Оленьи</w:t>
            </w:r>
            <w:r>
              <w:br/>
            </w:r>
            <w:r>
              <w:rPr>
                <w:rFonts w:ascii="Times New Roman"/>
                <w:b w:val="false"/>
                <w:i/>
                <w:color w:val="000000"/>
                <w:sz w:val="20"/>
              </w:rPr>
              <w:t>Олени, гуэмалы, мунтжаки, пуду: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calamianensis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каламианский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kuhlii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Куля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(Except the subspecies included in Appendix I) (Pakistan)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Свиной олень (за исключением подвидов, включенных в приложение I к СИТЕС)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annamiticus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олень индокитайский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Blastocerus dichotomus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Болотный олень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bactrianus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бухарский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barbarus (Algeria, Tunisia)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берберийский (Алжир, Тунис)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hanglu</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персидский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 dama mesopotamica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Лань иранская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Hippocamelus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Андские олени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Mazama temama cerasina (Guatemala)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Мазама большой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crinifrons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черный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vuquangensis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Odocoileus virginianus mayensis (Guatemala)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белохвостый гватемальский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Ozotoceros bezoarticus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пампасный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mephistophiles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северный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puda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южный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duvaucelii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Барасинга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eldii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Олень-лира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7"/>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1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Hippopotamidae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Hippopotamuses: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Бегемотовые</w:t>
            </w:r>
            <w:r>
              <w:br/>
            </w:r>
            <w:r>
              <w:rPr>
                <w:rFonts w:ascii="Times New Roman"/>
                <w:b w:val="false"/>
                <w:i w:val="false"/>
                <w:color w:val="000000"/>
                <w:sz w:val="20"/>
              </w:rPr>
              <w:t>
</w:t>
            </w:r>
            <w:r>
              <w:rPr>
                <w:rFonts w:ascii="Times New Roman"/>
                <w:b w:val="false"/>
                <w:i/>
                <w:color w:val="000000"/>
                <w:sz w:val="20"/>
              </w:rPr>
              <w:t>Гиппопотамы: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Hexaprotodon liberiensis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карликовый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Hippopotamus amphibius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обыкновенный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8"/>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1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Moschidae </w:t>
            </w:r>
            <w:r>
              <w:br/>
            </w:r>
            <w:r>
              <w:rPr>
                <w:rFonts w:ascii="Times New Roman"/>
                <w:b w:val="false"/>
                <w:i w:val="false"/>
                <w:color w:val="000000"/>
                <w:sz w:val="20"/>
              </w:rPr>
              <w:t>
</w:t>
            </w:r>
            <w:r>
              <w:rPr>
                <w:rFonts w:ascii="Times New Roman"/>
                <w:b w:val="false"/>
                <w:i/>
                <w:color w:val="000000"/>
                <w:sz w:val="20"/>
              </w:rPr>
              <w:t>Musk deer</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Кабарожьи</w:t>
            </w:r>
            <w:r>
              <w:br/>
            </w:r>
            <w:r>
              <w:rPr>
                <w:rFonts w:ascii="Times New Roman"/>
                <w:b w:val="false"/>
                <w:i w:val="false"/>
                <w:color w:val="000000"/>
                <w:sz w:val="20"/>
              </w:rPr>
              <w:t>
</w:t>
            </w:r>
            <w:r>
              <w:rPr>
                <w:rFonts w:ascii="Times New Roman"/>
                <w:b w:val="false"/>
                <w:i/>
                <w:color w:val="000000"/>
                <w:sz w:val="20"/>
              </w:rPr>
              <w:t>Кабарги: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(Only the populations of Afghanistan, Bhutan, India, Myanmar, Nepal and Pakistan; all other populations are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(все виды) (только популяции Афганистана, Бутана, Индии, Мьянмы, Непала и Пакистана; все другие популяции включены в приложение II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(Except the populations of Afghanistan, Bhutan, India, Myanmar, Nepal and Pakistan, which are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(все виды) (за исключением популяций Афганистана, Бутана, Индии, Мьянмы, Непала и Пакистана, которые включены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9"/>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1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Suidae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Babirusa, hogs, pigs: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Свиньи</w:t>
            </w:r>
            <w:r>
              <w:br/>
            </w:r>
            <w:r>
              <w:rPr>
                <w:rFonts w:ascii="Times New Roman"/>
                <w:b w:val="false"/>
                <w:i w:val="false"/>
                <w:color w:val="000000"/>
                <w:sz w:val="20"/>
              </w:rPr>
              <w:t>
</w:t>
            </w:r>
            <w:r>
              <w:rPr>
                <w:rFonts w:ascii="Times New Roman"/>
                <w:b w:val="false"/>
                <w:i/>
                <w:color w:val="000000"/>
                <w:sz w:val="20"/>
              </w:rPr>
              <w:t>Бабирусса, кабаны</w:t>
            </w:r>
            <w:r>
              <w:rPr>
                <w:rFonts w:ascii="Times New Roman"/>
                <w:b w:val="false"/>
                <w:i w:val="false"/>
                <w:color w:val="000000"/>
                <w:sz w:val="20"/>
              </w:rPr>
              <w:t xml:space="preserve">, </w:t>
            </w:r>
            <w:r>
              <w:rPr>
                <w:rFonts w:ascii="Times New Roman"/>
                <w:b w:val="false"/>
                <w:i/>
                <w:color w:val="000000"/>
                <w:sz w:val="20"/>
              </w:rPr>
              <w:t>свиньи: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babyrussa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bolabatuensis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болабатская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celebensis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 сулавесийская или целебесская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togeanensis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тогеанская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 salvanius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Свинья карликовая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0"/>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2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Tayassuidae </w:t>
            </w:r>
            <w:r>
              <w:br/>
            </w:r>
            <w:r>
              <w:rPr>
                <w:rFonts w:ascii="Times New Roman"/>
                <w:b w:val="false"/>
                <w:i w:val="false"/>
                <w:color w:val="000000"/>
                <w:sz w:val="20"/>
              </w:rPr>
              <w:t>
</w:t>
            </w:r>
            <w:r>
              <w:rPr>
                <w:rFonts w:ascii="Times New Roman"/>
                <w:b w:val="false"/>
                <w:i/>
                <w:color w:val="000000"/>
                <w:sz w:val="20"/>
              </w:rPr>
              <w:t>Peccaries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Пекариевые</w:t>
            </w:r>
            <w:r>
              <w:br/>
            </w:r>
            <w:r>
              <w:rPr>
                <w:rFonts w:ascii="Times New Roman"/>
                <w:b w:val="false"/>
                <w:i w:val="false"/>
                <w:color w:val="000000"/>
                <w:sz w:val="20"/>
              </w:rPr>
              <w:t>
</w:t>
            </w:r>
            <w:r>
              <w:rPr>
                <w:rFonts w:ascii="Times New Roman"/>
                <w:b w:val="false"/>
                <w:i/>
                <w:color w:val="000000"/>
                <w:sz w:val="20"/>
              </w:rPr>
              <w:t>Пекари: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Tayassuidae spp. (Except the species included in Appendix I and the populations of </w:t>
            </w:r>
            <w:r>
              <w:rPr>
                <w:rFonts w:ascii="Times New Roman"/>
                <w:b w:val="false"/>
                <w:i/>
                <w:color w:val="000000"/>
                <w:sz w:val="20"/>
              </w:rPr>
              <w:t>Pecari tajacu</w:t>
            </w:r>
            <w:r>
              <w:rPr>
                <w:rFonts w:ascii="Times New Roman"/>
                <w:b w:val="false"/>
                <w:i w:val="false"/>
                <w:color w:val="000000"/>
                <w:sz w:val="20"/>
              </w:rPr>
              <w:t xml:space="preserve"> of Mexico and the United States of America, which are not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Пекари (все виды, за исключением видов, включенных в приложение I к СИТЕС, и популяций </w:t>
            </w:r>
            <w:r>
              <w:rPr>
                <w:rFonts w:ascii="Times New Roman"/>
                <w:b w:val="false"/>
                <w:i/>
                <w:color w:val="000000"/>
                <w:sz w:val="20"/>
              </w:rPr>
              <w:t xml:space="preserve">Pecari tajacu </w:t>
            </w:r>
            <w:r>
              <w:rPr>
                <w:rFonts w:ascii="Times New Roman"/>
                <w:b w:val="false"/>
                <w:i w:val="false"/>
                <w:color w:val="000000"/>
                <w:sz w:val="20"/>
              </w:rPr>
              <w:t>Мексики и Соединенных Штатов Америки, которые не включены в приложения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Catagonus wagneri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Пекари Вагнера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21"/>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Ailuridae </w:t>
            </w:r>
            <w:r>
              <w:br/>
            </w:r>
            <w:r>
              <w:rPr>
                <w:rFonts w:ascii="Times New Roman"/>
                <w:b w:val="false"/>
                <w:i w:val="false"/>
                <w:color w:val="000000"/>
                <w:sz w:val="20"/>
              </w:rPr>
              <w:t>
</w:t>
            </w:r>
            <w:r>
              <w:rPr>
                <w:rFonts w:ascii="Times New Roman"/>
                <w:b w:val="false"/>
                <w:i/>
                <w:color w:val="000000"/>
                <w:sz w:val="20"/>
              </w:rPr>
              <w:t>Red pandas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Пандовые</w:t>
            </w:r>
            <w:r>
              <w:br/>
            </w:r>
            <w:r>
              <w:rPr>
                <w:rFonts w:ascii="Times New Roman"/>
                <w:b w:val="false"/>
                <w:i w:val="false"/>
                <w:color w:val="000000"/>
                <w:sz w:val="20"/>
              </w:rPr>
              <w:t>
</w:t>
            </w:r>
            <w:r>
              <w:rPr>
                <w:rFonts w:ascii="Times New Roman"/>
                <w:b w:val="false"/>
                <w:i/>
                <w:color w:val="000000"/>
                <w:sz w:val="20"/>
              </w:rPr>
              <w:t>Малые панды: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Ailurus fulgens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малая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3"/>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Dogs, foxes, wolves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Псовые</w:t>
            </w:r>
            <w:r>
              <w:br/>
            </w:r>
            <w:r>
              <w:rPr>
                <w:rFonts w:ascii="Times New Roman"/>
                <w:b w:val="false"/>
                <w:i w:val="false"/>
                <w:color w:val="000000"/>
                <w:sz w:val="20"/>
              </w:rPr>
              <w:t>
</w:t>
            </w:r>
            <w:r>
              <w:rPr>
                <w:rFonts w:ascii="Times New Roman"/>
                <w:b w:val="false"/>
                <w:i/>
                <w:color w:val="000000"/>
                <w:sz w:val="20"/>
              </w:rPr>
              <w:t>Собаки, лисы, волки: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aureus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 азиатский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(Only the populations of Bhutan, India, Nepal and Pakistan; all other populations are included in Appendix II. Excludes the domesticated form and the dingo which are referenced as </w:t>
            </w:r>
            <w:r>
              <w:rPr>
                <w:rFonts w:ascii="Times New Roman"/>
                <w:b w:val="false"/>
                <w:i/>
                <w:color w:val="000000"/>
                <w:sz w:val="20"/>
              </w:rPr>
              <w:t>Canis lupus familiaris</w:t>
            </w:r>
            <w:r>
              <w:rPr>
                <w:rFonts w:ascii="Times New Roman"/>
                <w:b w:val="false"/>
                <w:i w:val="false"/>
                <w:color w:val="000000"/>
                <w:sz w:val="20"/>
              </w:rPr>
              <w:t xml:space="preserve"> and </w:t>
            </w:r>
            <w:r>
              <w:rPr>
                <w:rFonts w:ascii="Times New Roman"/>
                <w:b w:val="false"/>
                <w:i/>
                <w:color w:val="000000"/>
                <w:sz w:val="20"/>
              </w:rPr>
              <w:t>Canis lupus dingo</w:t>
            </w:r>
            <w:r>
              <w:rPr>
                <w:rFonts w:ascii="Times New Roman"/>
                <w:b w:val="false"/>
                <w:i w:val="false"/>
                <w:color w:val="000000"/>
                <w:sz w:val="20"/>
              </w:rPr>
              <w:t>, respectively, which are not subject to the provisions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(только популяции Бутана, Индии, Непала и Пакистана; все другие популяции включены в приложение II к СИТЕС. За исключением одомашненных форм и динго, которые именуются </w:t>
            </w:r>
            <w:r>
              <w:rPr>
                <w:rFonts w:ascii="Times New Roman"/>
                <w:b w:val="false"/>
                <w:i/>
                <w:color w:val="000000"/>
                <w:sz w:val="20"/>
              </w:rPr>
              <w:t xml:space="preserve">Canis lupus familiaris </w:t>
            </w:r>
            <w:r>
              <w:rPr>
                <w:rFonts w:ascii="Times New Roman"/>
                <w:b w:val="false"/>
                <w:i w:val="false"/>
                <w:color w:val="000000"/>
                <w:sz w:val="20"/>
              </w:rPr>
              <w:t xml:space="preserve">и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dingo</w:t>
            </w:r>
            <w:r>
              <w:rPr>
                <w:rFonts w:ascii="Times New Roman"/>
                <w:b w:val="false"/>
                <w:i w:val="false"/>
                <w:color w:val="000000"/>
                <w:sz w:val="20"/>
              </w:rPr>
              <w:t xml:space="preserve"> соответственно и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(Except the populations of Bhutan, India, Nepal and Pakistan, which are included in Appendix I. Excludes the domesticated form and the dingo which are referenced as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familiaris</w:t>
            </w:r>
            <w:r>
              <w:rPr>
                <w:rFonts w:ascii="Times New Roman"/>
                <w:b w:val="false"/>
                <w:i w:val="false"/>
                <w:color w:val="000000"/>
                <w:sz w:val="20"/>
              </w:rPr>
              <w:t xml:space="preserve"> and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 xml:space="preserve">lupus dingo, </w:t>
            </w:r>
            <w:r>
              <w:rPr>
                <w:rFonts w:ascii="Times New Roman"/>
                <w:b w:val="false"/>
                <w:i w:val="false"/>
                <w:color w:val="000000"/>
                <w:sz w:val="20"/>
              </w:rPr>
              <w:t>respectively, which are not subject to the provisions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(за исключением популяций Бутана, Индии, Непала и Пакистана, которые включены в приложение I к СИТЕС. </w:t>
            </w:r>
            <w:r>
              <w:br/>
            </w:r>
            <w:r>
              <w:rPr>
                <w:rFonts w:ascii="Times New Roman"/>
                <w:b w:val="false"/>
                <w:i w:val="false"/>
                <w:color w:val="000000"/>
                <w:sz w:val="20"/>
              </w:rPr>
              <w:t xml:space="preserve">За исключением одомашненных форм и динго, которые именуются </w:t>
            </w:r>
            <w:r>
              <w:rPr>
                <w:rFonts w:ascii="Times New Roman"/>
                <w:b w:val="false"/>
                <w:i/>
                <w:color w:val="000000"/>
                <w:sz w:val="20"/>
              </w:rPr>
              <w:t>Canis lupus familiaris</w:t>
            </w:r>
            <w:r>
              <w:rPr>
                <w:rFonts w:ascii="Times New Roman"/>
                <w:b w:val="false"/>
                <w:i w:val="false"/>
                <w:color w:val="000000"/>
                <w:sz w:val="20"/>
              </w:rPr>
              <w:t xml:space="preserve"> и </w:t>
            </w:r>
            <w:r>
              <w:rPr>
                <w:rFonts w:ascii="Times New Roman"/>
                <w:b w:val="false"/>
                <w:i/>
                <w:color w:val="000000"/>
                <w:sz w:val="20"/>
              </w:rPr>
              <w:t xml:space="preserve">Canis lupus dingo </w:t>
            </w:r>
            <w:r>
              <w:rPr>
                <w:rFonts w:ascii="Times New Roman"/>
                <w:b w:val="false"/>
                <w:i w:val="false"/>
                <w:color w:val="000000"/>
                <w:sz w:val="20"/>
              </w:rPr>
              <w:t>соответственно и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Cerdocyon thous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Майонг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Chrysocyon brachyurus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гривистый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Cuon alpinus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culpaeus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андская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fulvipes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Лисица Дарвиновская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griseus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южноамериканская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gymnocercus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парагвайская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Speothos venaticus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 кустарниковая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bengalensis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бенгальская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афганская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griffithi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Гриффита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montana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горная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pusilla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малая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zerda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4"/>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Eupleridae </w:t>
            </w:r>
            <w:r>
              <w:br/>
            </w:r>
            <w:r>
              <w:rPr>
                <w:rFonts w:ascii="Times New Roman"/>
                <w:b w:val="false"/>
                <w:i w:val="false"/>
                <w:color w:val="000000"/>
                <w:sz w:val="20"/>
              </w:rPr>
              <w:t>
</w:t>
            </w:r>
            <w:r>
              <w:rPr>
                <w:rFonts w:ascii="Times New Roman"/>
                <w:b w:val="false"/>
                <w:i/>
                <w:color w:val="000000"/>
                <w:sz w:val="20"/>
              </w:rPr>
              <w:t>Fossa, falanouc, Malagasy civets: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Мадагаскарские виверры</w:t>
            </w:r>
            <w:r>
              <w:br/>
            </w:r>
            <w:r>
              <w:rPr>
                <w:rFonts w:ascii="Times New Roman"/>
                <w:b w:val="false"/>
                <w:i w:val="false"/>
                <w:color w:val="000000"/>
                <w:sz w:val="20"/>
              </w:rPr>
              <w:t>
</w:t>
            </w:r>
            <w:r>
              <w:rPr>
                <w:rFonts w:ascii="Times New Roman"/>
                <w:b w:val="false"/>
                <w:i/>
                <w:color w:val="000000"/>
                <w:sz w:val="20"/>
              </w:rPr>
              <w:t>Фосса, фаланока, мадагаскарская цивета: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Cryptoprocta ferox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Eupleres goudotii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Мунго мелкозубый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Fossa fossana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Фаналока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25"/>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Felidae </w:t>
            </w:r>
            <w:r>
              <w:br/>
            </w:r>
            <w:r>
              <w:rPr>
                <w:rFonts w:ascii="Times New Roman"/>
                <w:b w:val="false"/>
                <w:i w:val="false"/>
                <w:color w:val="000000"/>
                <w:sz w:val="20"/>
              </w:rPr>
              <w:t>
</w:t>
            </w:r>
            <w:r>
              <w:rPr>
                <w:rFonts w:ascii="Times New Roman"/>
                <w:b w:val="false"/>
                <w:i/>
                <w:color w:val="000000"/>
                <w:sz w:val="20"/>
              </w:rPr>
              <w:t>Cats: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Кошачьи</w:t>
            </w:r>
            <w:r>
              <w:br/>
            </w:r>
            <w:r>
              <w:rPr>
                <w:rFonts w:ascii="Times New Roman"/>
                <w:b w:val="false"/>
                <w:i w:val="false"/>
                <w:color w:val="000000"/>
                <w:sz w:val="20"/>
              </w:rPr>
              <w:t>
</w:t>
            </w:r>
            <w:r>
              <w:rPr>
                <w:rFonts w:ascii="Times New Roman"/>
                <w:b w:val="false"/>
                <w:i/>
                <w:color w:val="000000"/>
                <w:sz w:val="20"/>
              </w:rPr>
              <w:t>Коты: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Felidae spp. (Except the species included in Appendix I. Excludes specimens of the domesticated form, which are not subject to the provisions of the Convention. For </w:t>
            </w:r>
            <w:r>
              <w:rPr>
                <w:rFonts w:ascii="Times New Roman"/>
                <w:b w:val="false"/>
                <w:i/>
                <w:color w:val="000000"/>
                <w:sz w:val="20"/>
              </w:rPr>
              <w:t>Panthera leo</w:t>
            </w:r>
            <w:r>
              <w:rPr>
                <w:rFonts w:ascii="Times New Roman"/>
                <w:b w:val="false"/>
                <w:i w:val="false"/>
                <w:color w:val="000000"/>
                <w:sz w:val="20"/>
              </w:rPr>
              <w:t xml:space="preserve">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Кошачьи (все виды, за исключением видов, включенных в приложение I к СИТЕС. За исключением образцов одомашненной формы, которые не подпадают под действие СИТЕС. Для </w:t>
            </w:r>
            <w:r>
              <w:rPr>
                <w:rFonts w:ascii="Times New Roman"/>
                <w:b w:val="false"/>
                <w:i/>
                <w:color w:val="000000"/>
                <w:sz w:val="20"/>
              </w:rPr>
              <w:t xml:space="preserve">Panthera leo </w:t>
            </w:r>
            <w:r>
              <w:rPr>
                <w:rFonts w:ascii="Times New Roman"/>
                <w:b w:val="false"/>
                <w:i w:val="false"/>
                <w:color w:val="000000"/>
                <w:sz w:val="20"/>
              </w:rPr>
              <w:t>(африканские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Acinonyx jubatus (Annual export quotas for live specimens and hunting trophies are granted as follows: Botswana: 5; Namibia: 150; Zimbabwe: 50. The trade in such specimens is subject to the provisions of Article III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статьи III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Caracal caracal (Only the population of Asia; all other populations are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 (только популяция Азии; все другие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Catopuma temminckii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Темминка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nigripes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черноногая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geoffroyi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Жоффруа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jacobitus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андская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pardalis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tigrinus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Онцилла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wiedii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длиннохвостая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pardinus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пиренейская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nebulosa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дымчатый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leo persica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 азиатский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onca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pardus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tigris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Pardofelis marmorata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мраморная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bengalensis bengalensis (Only the populations of Bangladesh, India and Thailand; all other populations are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бенгальская (только популяции Бангладеш, Индии и Таиланда; все другие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planiceps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суматранская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rubiginosus (Only the population of India; all other populations are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пятнисторыжая (только популяция Индии; все другие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concolor costaricensis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центральноамериканская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yagouaroundi (Only the populations of Central and North America; all other populations are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Ягуарунди (только популяции Центральной и Северной Америки; все другие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Uncia uncia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снежный, или ирбис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6"/>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2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Herpestidae</w:t>
            </w:r>
            <w:r>
              <w:br/>
            </w:r>
            <w:r>
              <w:rPr>
                <w:rFonts w:ascii="Times New Roman"/>
                <w:b w:val="false"/>
                <w:i w:val="false"/>
                <w:color w:val="000000"/>
                <w:sz w:val="20"/>
              </w:rPr>
              <w:t>
</w:t>
            </w:r>
            <w:r>
              <w:rPr>
                <w:rFonts w:ascii="Times New Roman"/>
                <w:b w:val="false"/>
                <w:i/>
                <w:color w:val="000000"/>
                <w:sz w:val="20"/>
              </w:rPr>
              <w:t>Mongooses: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Мангустовые</w:t>
            </w:r>
            <w:r>
              <w:br/>
            </w:r>
            <w:r>
              <w:rPr>
                <w:rFonts w:ascii="Times New Roman"/>
                <w:b w:val="false"/>
                <w:i w:val="false"/>
                <w:color w:val="000000"/>
                <w:sz w:val="20"/>
              </w:rPr>
              <w:t>
</w:t>
            </w:r>
            <w:r>
              <w:rPr>
                <w:rFonts w:ascii="Times New Roman"/>
                <w:b w:val="false"/>
                <w:i/>
                <w:color w:val="000000"/>
                <w:sz w:val="20"/>
              </w:rPr>
              <w:t>Мангусты: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edwardsi (India, Pakistan)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индийский серый (Индия,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fuscus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бурый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javanicus (Pakistan)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Herpestes javanicus auropunctatus (India)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золотистый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smithii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Смита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urva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крабоед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vitticollis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полосатошейный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27"/>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2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Hyaenidae </w:t>
            </w:r>
            <w:r>
              <w:br/>
            </w:r>
            <w:r>
              <w:rPr>
                <w:rFonts w:ascii="Times New Roman"/>
                <w:b w:val="false"/>
                <w:i w:val="false"/>
                <w:color w:val="000000"/>
                <w:sz w:val="20"/>
              </w:rPr>
              <w:t>
</w:t>
            </w:r>
            <w:r>
              <w:rPr>
                <w:rFonts w:ascii="Times New Roman"/>
                <w:b w:val="false"/>
                <w:i/>
                <w:color w:val="000000"/>
                <w:sz w:val="20"/>
              </w:rPr>
              <w:t>Aardwolf, hyenas: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Гиеновые</w:t>
            </w:r>
            <w:r>
              <w:br/>
            </w:r>
            <w:r>
              <w:rPr>
                <w:rFonts w:ascii="Times New Roman"/>
                <w:b w:val="false"/>
                <w:i w:val="false"/>
                <w:color w:val="000000"/>
                <w:sz w:val="20"/>
              </w:rPr>
              <w:t>
</w:t>
            </w:r>
            <w:r>
              <w:rPr>
                <w:rFonts w:ascii="Times New Roman"/>
                <w:b w:val="false"/>
                <w:i/>
                <w:color w:val="000000"/>
                <w:sz w:val="20"/>
              </w:rPr>
              <w:t>Земляные волки, гиены: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Hyaena hyaena (Pakistan</w:t>
            </w:r>
            <w:r>
              <w:rPr>
                <w:rFonts w:ascii="Times New Roman"/>
                <w:b/>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Полосатая гиена (Пакистан)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Proteles cristata (Botswana)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земляной (Ботсвана)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28"/>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2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Mephitidae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Skunks: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Скунсовые</w:t>
            </w:r>
            <w:r>
              <w:br/>
            </w:r>
            <w:r>
              <w:rPr>
                <w:rFonts w:ascii="Times New Roman"/>
                <w:b w:val="false"/>
                <w:i w:val="false"/>
                <w:color w:val="000000"/>
                <w:sz w:val="20"/>
              </w:rPr>
              <w:t>
</w:t>
            </w:r>
            <w:r>
              <w:rPr>
                <w:rFonts w:ascii="Times New Roman"/>
                <w:b w:val="false"/>
                <w:i/>
                <w:color w:val="000000"/>
                <w:sz w:val="20"/>
              </w:rPr>
              <w:t>Скунсы: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Conepatus humboldtii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Скунс Гумбольдта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29"/>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2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Mustelidae </w:t>
            </w:r>
            <w:r>
              <w:br/>
            </w:r>
            <w:r>
              <w:rPr>
                <w:rFonts w:ascii="Times New Roman"/>
                <w:b w:val="false"/>
                <w:i w:val="false"/>
                <w:color w:val="000000"/>
                <w:sz w:val="20"/>
              </w:rPr>
              <w:t>
</w:t>
            </w:r>
            <w:r>
              <w:rPr>
                <w:rFonts w:ascii="Times New Roman"/>
                <w:b w:val="false"/>
                <w:i/>
                <w:color w:val="000000"/>
                <w:sz w:val="20"/>
              </w:rPr>
              <w:t>Badgers, martens, otters, weasels, etc.:</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Куньи или куницевые </w:t>
            </w:r>
            <w:r>
              <w:br/>
            </w:r>
            <w:r>
              <w:rPr>
                <w:rFonts w:ascii="Times New Roman"/>
                <w:b w:val="false"/>
                <w:i w:val="false"/>
                <w:color w:val="000000"/>
                <w:sz w:val="20"/>
              </w:rPr>
              <w:t>
</w:t>
            </w:r>
            <w:r>
              <w:rPr>
                <w:rFonts w:ascii="Times New Roman"/>
                <w:b/>
                <w:i w:val="false"/>
                <w:color w:val="000000"/>
                <w:sz w:val="20"/>
              </w:rPr>
              <w:t>(</w:t>
            </w:r>
            <w:r>
              <w:rPr>
                <w:rFonts w:ascii="Times New Roman"/>
                <w:b w:val="false"/>
                <w:i/>
                <w:color w:val="000000"/>
                <w:sz w:val="20"/>
              </w:rPr>
              <w:t>Барсуки, куницы, выдры, ласки и др.: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0"/>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3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Lutrinae </w:t>
            </w:r>
            <w:r>
              <w:br/>
            </w:r>
            <w:r>
              <w:rPr>
                <w:rFonts w:ascii="Times New Roman"/>
                <w:b w:val="false"/>
                <w:i w:val="false"/>
                <w:color w:val="000000"/>
                <w:sz w:val="20"/>
              </w:rPr>
              <w:t>
</w:t>
            </w:r>
            <w:r>
              <w:rPr>
                <w:rFonts w:ascii="Times New Roman"/>
                <w:b w:val="false"/>
                <w:i/>
                <w:color w:val="000000"/>
                <w:sz w:val="20"/>
              </w:rPr>
              <w:t>Otters: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Выдровые</w:t>
            </w:r>
            <w:r>
              <w:br/>
            </w:r>
            <w:r>
              <w:rPr>
                <w:rFonts w:ascii="Times New Roman"/>
                <w:b w:val="false"/>
                <w:i w:val="false"/>
                <w:color w:val="000000"/>
                <w:sz w:val="20"/>
              </w:rPr>
              <w:t>
</w:t>
            </w:r>
            <w:r>
              <w:rPr>
                <w:rFonts w:ascii="Times New Roman"/>
                <w:b w:val="false"/>
                <w:i/>
                <w:color w:val="000000"/>
                <w:sz w:val="20"/>
              </w:rPr>
              <w:t>Выдры: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Lutrinae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Выдровые (все виды, за исключением видов, включенных в приложение I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capensis microdon (Only the populations of Cameroon and Nigeria; all other populations are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камерунская (только популяции Камеруна и Нигерии; все другие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Enhydra lutris nereis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 калифорнийский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felina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кошачья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longicaudis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длиннохвостая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provocax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южная речная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lutra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речная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nippon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японская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Pteronura brasiliensis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гигантская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1"/>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3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Mustelinae </w:t>
            </w:r>
            <w:r>
              <w:br/>
            </w:r>
            <w:r>
              <w:rPr>
                <w:rFonts w:ascii="Times New Roman"/>
                <w:b w:val="false"/>
                <w:i w:val="false"/>
                <w:color w:val="000000"/>
                <w:sz w:val="20"/>
              </w:rPr>
              <w:t>
</w:t>
            </w:r>
            <w:r>
              <w:rPr>
                <w:rFonts w:ascii="Times New Roman"/>
                <w:b w:val="false"/>
                <w:i/>
                <w:color w:val="000000"/>
                <w:sz w:val="20"/>
              </w:rPr>
              <w:t>Grisons, honey badgers, martens, tayra, weasels: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Куньи</w:t>
            </w:r>
            <w:r>
              <w:br/>
            </w:r>
            <w:r>
              <w:rPr>
                <w:rFonts w:ascii="Times New Roman"/>
                <w:b w:val="false"/>
                <w:i w:val="false"/>
                <w:color w:val="000000"/>
                <w:sz w:val="20"/>
              </w:rPr>
              <w:t>
</w:t>
            </w:r>
            <w:r>
              <w:rPr>
                <w:rFonts w:ascii="Times New Roman"/>
                <w:b w:val="false"/>
                <w:i/>
                <w:color w:val="000000"/>
                <w:sz w:val="20"/>
              </w:rPr>
              <w:t>Гризон, медоеды, куницы, тайры, горностаи: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Eira barbara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Galictis vittata (Costa 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Гризон (Коста-Рика)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flavigula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обыкновенная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foina intermedia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 индийская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gwatkinsii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южноиндийская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Mellivora capensis (Botswana)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 (Ботсвана)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altaica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erminea ferghanae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kathiah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желтобрюхий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nigripes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Хорь черноногий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sibirica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Колонок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32"/>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3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Odobenidae</w:t>
            </w:r>
            <w:r>
              <w:br/>
            </w:r>
            <w:r>
              <w:rPr>
                <w:rFonts w:ascii="Times New Roman"/>
                <w:b w:val="false"/>
                <w:i w:val="false"/>
                <w:color w:val="000000"/>
                <w:sz w:val="20"/>
              </w:rPr>
              <w:t>
</w:t>
            </w:r>
            <w:r>
              <w:rPr>
                <w:rFonts w:ascii="Times New Roman"/>
                <w:b w:val="false"/>
                <w:i/>
                <w:color w:val="000000"/>
                <w:sz w:val="20"/>
              </w:rPr>
              <w:t>Walruses: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Моржовые</w:t>
            </w:r>
            <w:r>
              <w:br/>
            </w:r>
            <w:r>
              <w:rPr>
                <w:rFonts w:ascii="Times New Roman"/>
                <w:b w:val="false"/>
                <w:i w:val="false"/>
                <w:color w:val="000000"/>
                <w:sz w:val="20"/>
              </w:rPr>
              <w:t>
</w:t>
            </w:r>
            <w:r>
              <w:rPr>
                <w:rFonts w:ascii="Times New Roman"/>
                <w:b w:val="false"/>
                <w:i/>
                <w:color w:val="000000"/>
                <w:sz w:val="20"/>
              </w:rPr>
              <w:t>Моржи: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Odobenus rosmarus (Canada)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Морж (Канада)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33"/>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3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Otariidae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Fur seals, sealions: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Ушастые тюлени</w:t>
            </w:r>
            <w:r>
              <w:br/>
            </w:r>
            <w:r>
              <w:rPr>
                <w:rFonts w:ascii="Times New Roman"/>
                <w:b w:val="false"/>
                <w:i w:val="false"/>
                <w:color w:val="000000"/>
                <w:sz w:val="20"/>
              </w:rPr>
              <w:t>
</w:t>
            </w:r>
            <w:r>
              <w:rPr>
                <w:rFonts w:ascii="Times New Roman"/>
                <w:b w:val="false"/>
                <w:i/>
                <w:color w:val="000000"/>
                <w:sz w:val="20"/>
              </w:rPr>
              <w:t>Морские котики, морские львы: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южный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townsendi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гваделупский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34"/>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3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Phocidae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Seals: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Настоящие тюлени</w:t>
            </w:r>
            <w:r>
              <w:br/>
            </w:r>
            <w:r>
              <w:rPr>
                <w:rFonts w:ascii="Times New Roman"/>
                <w:b w:val="false"/>
                <w:i w:val="false"/>
                <w:color w:val="000000"/>
                <w:sz w:val="20"/>
              </w:rPr>
              <w:t>
</w:t>
            </w:r>
            <w:r>
              <w:rPr>
                <w:rFonts w:ascii="Times New Roman"/>
                <w:b w:val="false"/>
                <w:i/>
                <w:color w:val="000000"/>
                <w:sz w:val="20"/>
              </w:rPr>
              <w:t>Тюлень: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Mirounga leonina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слон южный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Monachus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Тюлень-монах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35"/>
          <w:p>
            <w:pPr>
              <w:spacing w:after="20"/>
              <w:ind w:left="20"/>
              <w:jc w:val="both"/>
            </w:pPr>
            <w:r>
              <w:rPr>
                <w:rFonts w:ascii="Times New Roman"/>
                <w:b w:val="false"/>
                <w:i w:val="false"/>
                <w:color w:val="000000"/>
                <w:sz w:val="20"/>
              </w:rPr>
              <w:t>
</w:t>
            </w:r>
            <w:r>
              <w:rPr>
                <w:rFonts w:ascii="Times New Roman"/>
                <w:b/>
                <w:i w:val="false"/>
                <w:color w:val="000000"/>
                <w:sz w:val="20"/>
              </w:rPr>
              <w:t>14)</w:t>
            </w:r>
          </w:p>
          <w:bookmarkEnd w:id="3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Procyonidae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Coatis, kinkajous, olingos: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Енотовые</w:t>
            </w:r>
            <w:r>
              <w:br/>
            </w:r>
            <w:r>
              <w:rPr>
                <w:rFonts w:ascii="Times New Roman"/>
                <w:b w:val="false"/>
                <w:i w:val="false"/>
                <w:color w:val="000000"/>
                <w:sz w:val="20"/>
              </w:rPr>
              <w:t>
</w:t>
            </w:r>
            <w:r>
              <w:rPr>
                <w:rFonts w:ascii="Times New Roman"/>
                <w:b w:val="false"/>
                <w:i/>
                <w:color w:val="000000"/>
                <w:sz w:val="20"/>
              </w:rPr>
              <w:t>Носухи, кинкажу, олинго: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Bassaricyon gabbii (Costa 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Олинго пушистохвостый (Коста-Рика)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Bassariscus sumichrasti (Costa 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Какомицли центральноамериканский (Коста-Рика)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narica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Коати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nasua solitaria (Uruguay)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Носуха обыкновенная (Уругвай)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Potos flavus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Кинкажу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6"/>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3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Ursidae </w:t>
            </w:r>
            <w:r>
              <w:br/>
            </w:r>
            <w:r>
              <w:rPr>
                <w:rFonts w:ascii="Times New Roman"/>
                <w:b w:val="false"/>
                <w:i w:val="false"/>
                <w:color w:val="000000"/>
                <w:sz w:val="20"/>
              </w:rPr>
              <w:t>
</w:t>
            </w:r>
            <w:r>
              <w:rPr>
                <w:rFonts w:ascii="Times New Roman"/>
                <w:b w:val="false"/>
                <w:i/>
                <w:color w:val="000000"/>
                <w:sz w:val="20"/>
              </w:rPr>
              <w:t>Bears, giant pandas: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Медвежьи</w:t>
            </w:r>
            <w:r>
              <w:br/>
            </w:r>
            <w:r>
              <w:rPr>
                <w:rFonts w:ascii="Times New Roman"/>
                <w:b w:val="false"/>
                <w:i w:val="false"/>
                <w:color w:val="000000"/>
                <w:sz w:val="20"/>
              </w:rPr>
              <w:t>
</w:t>
            </w:r>
            <w:r>
              <w:rPr>
                <w:rFonts w:ascii="Times New Roman"/>
                <w:b w:val="false"/>
                <w:i/>
                <w:color w:val="000000"/>
                <w:sz w:val="20"/>
              </w:rPr>
              <w:t>Медведи, гигантские панды: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Ursidae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Медвежьи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Ailuropoda melanoleuсa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гигантская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Helarctos malayanus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малайский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Melursus ursinus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Медведь-губач</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Tremarctos ornatus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очковый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(Only the populations of Bhutan, China, Mexico and Mongolia; all other populations are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(только популяции Бутана, Китая, Мексики и Монголии; все другие популяции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isabellinus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тяньшанский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Ursus thibetanus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гималайский, или белогрудый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37"/>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3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Viverridae </w:t>
            </w:r>
            <w:r>
              <w:br/>
            </w:r>
            <w:r>
              <w:rPr>
                <w:rFonts w:ascii="Times New Roman"/>
                <w:b w:val="false"/>
                <w:i w:val="false"/>
                <w:color w:val="000000"/>
                <w:sz w:val="20"/>
              </w:rPr>
              <w:t>
</w:t>
            </w:r>
            <w:r>
              <w:rPr>
                <w:rFonts w:ascii="Times New Roman"/>
                <w:b w:val="false"/>
                <w:i/>
                <w:color w:val="000000"/>
                <w:sz w:val="20"/>
              </w:rPr>
              <w:t>Binturong, civets, linsangs, otter-civet, palm civets: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Виверровые</w:t>
            </w:r>
            <w:r>
              <w:br/>
            </w:r>
            <w:r>
              <w:rPr>
                <w:rFonts w:ascii="Times New Roman"/>
                <w:b w:val="false"/>
                <w:i w:val="false"/>
                <w:color w:val="000000"/>
                <w:sz w:val="20"/>
              </w:rPr>
              <w:t>
</w:t>
            </w:r>
            <w:r>
              <w:rPr>
                <w:rFonts w:ascii="Times New Roman"/>
                <w:b w:val="false"/>
                <w:i/>
                <w:color w:val="000000"/>
                <w:sz w:val="20"/>
              </w:rPr>
              <w:t>Бинтуронги, виверры, линзанги, выдровые циветы, пальмовые куницы: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Arctictis binturong (India)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Бинтуронг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Civettictis civetta (Botswana)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африканская (Ботсвана)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Cуnogale bennettii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выдровая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Hemigalus derbyanus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полосатая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Paguma larvata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гималайская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hermaphroditus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обыкновенный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jerdoni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южноиндийский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linsang</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или линзанг полосатый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pardicolor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пятнистый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civettina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крупнопятнистая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zibetha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азиатская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Viverricula indica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малая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8"/>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p>
          <w:bookmarkEnd w:id="3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CETACEA </w:t>
            </w:r>
            <w:r>
              <w:br/>
            </w:r>
            <w:r>
              <w:rPr>
                <w:rFonts w:ascii="Times New Roman"/>
                <w:b w:val="false"/>
                <w:i w:val="false"/>
                <w:color w:val="000000"/>
                <w:sz w:val="20"/>
              </w:rPr>
              <w:t>
</w:t>
            </w:r>
            <w:r>
              <w:rPr>
                <w:rFonts w:ascii="Times New Roman"/>
                <w:b w:val="false"/>
                <w:i/>
                <w:color w:val="000000"/>
                <w:sz w:val="20"/>
              </w:rPr>
              <w:t>Dolphins, porpoises, whales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КИТООБРАЗНЫЕ</w:t>
            </w:r>
            <w:r>
              <w:br/>
            </w:r>
            <w:r>
              <w:rPr>
                <w:rFonts w:ascii="Times New Roman"/>
                <w:b w:val="false"/>
                <w:i w:val="false"/>
                <w:color w:val="000000"/>
                <w:sz w:val="20"/>
              </w:rPr>
              <w:t>
</w:t>
            </w:r>
            <w:r>
              <w:rPr>
                <w:rFonts w:ascii="Times New Roman"/>
                <w:b w:val="false"/>
                <w:i/>
                <w:color w:val="000000"/>
                <w:sz w:val="20"/>
              </w:rPr>
              <w:t>Дельфины, морские свиньи, киты: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CETACEA spp. (Except the species included in Appendix I. A zero annual export quota has been established for live specimens from the Black Sea population of </w:t>
            </w:r>
            <w:r>
              <w:rPr>
                <w:rFonts w:ascii="Times New Roman"/>
                <w:b w:val="false"/>
                <w:i/>
                <w:color w:val="000000"/>
                <w:sz w:val="20"/>
              </w:rPr>
              <w:t>Tursiops truncatus</w:t>
            </w:r>
            <w:r>
              <w:rPr>
                <w:rFonts w:ascii="Times New Roman"/>
                <w:b w:val="false"/>
                <w:i w:val="false"/>
                <w:color w:val="000000"/>
                <w:sz w:val="20"/>
              </w:rPr>
              <w:t xml:space="preserve"> removed from the wild and traded for primarily commercial purposes)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КИТООБРАЗНЫЕ (все виды, за исключением видов, включенных в приложение I к СИТЕС. В отношении живых образцов популяции афалины </w:t>
            </w:r>
            <w:r>
              <w:rPr>
                <w:rFonts w:ascii="Times New Roman"/>
                <w:b w:val="false"/>
                <w:i/>
                <w:color w:val="000000"/>
                <w:sz w:val="20"/>
              </w:rPr>
              <w:t xml:space="preserve">Tursiops truncatus </w:t>
            </w:r>
            <w:r>
              <w:rPr>
                <w:rFonts w:ascii="Times New Roman"/>
                <w:b w:val="false"/>
                <w:i w:val="false"/>
                <w:color w:val="000000"/>
                <w:sz w:val="20"/>
              </w:rPr>
              <w:t>из Черного моря, изъятых из дикой природы и перемещаемых в основном в коммерческих целях, установлена нулевая годовая квота на экспорт)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Balaenidae </w:t>
            </w:r>
            <w:r>
              <w:br/>
            </w:r>
            <w:r>
              <w:rPr>
                <w:rFonts w:ascii="Times New Roman"/>
                <w:b w:val="false"/>
                <w:i w:val="false"/>
                <w:color w:val="000000"/>
                <w:sz w:val="20"/>
              </w:rPr>
              <w:t>
</w:t>
            </w:r>
            <w:r>
              <w:rPr>
                <w:rFonts w:ascii="Times New Roman"/>
                <w:b w:val="false"/>
                <w:i/>
                <w:color w:val="000000"/>
                <w:sz w:val="20"/>
              </w:rPr>
              <w:t>Bowhead whale, right whales: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r>
              <w:br/>
            </w:r>
            <w:r>
              <w:rPr>
                <w:rFonts w:ascii="Times New Roman"/>
                <w:b w:val="false"/>
                <w:i w:val="false"/>
                <w:color w:val="000000"/>
                <w:sz w:val="20"/>
              </w:rPr>
              <w:t>
</w:t>
            </w:r>
            <w:r>
              <w:rPr>
                <w:rFonts w:ascii="Times New Roman"/>
                <w:b w:val="false"/>
                <w:i/>
                <w:color w:val="000000"/>
                <w:sz w:val="20"/>
              </w:rPr>
              <w:t>Гренландские киты, южные</w:t>
            </w:r>
            <w:r>
              <w:rPr>
                <w:rFonts w:ascii="Times New Roman"/>
                <w:b w:val="false"/>
                <w:i w:val="false"/>
                <w:color w:val="000000"/>
                <w:sz w:val="20"/>
              </w:rPr>
              <w:t xml:space="preserve"> </w:t>
            </w:r>
            <w:r>
              <w:rPr>
                <w:rFonts w:ascii="Times New Roman"/>
                <w:b w:val="false"/>
                <w:i/>
                <w:color w:val="000000"/>
                <w:sz w:val="20"/>
              </w:rPr>
              <w:t>киты: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Balaena mysticetus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гренландский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Eubalaena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Киты южные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4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Balaenopteridae </w:t>
            </w:r>
            <w:r>
              <w:br/>
            </w:r>
            <w:r>
              <w:rPr>
                <w:rFonts w:ascii="Times New Roman"/>
                <w:b w:val="false"/>
                <w:i w:val="false"/>
                <w:color w:val="000000"/>
                <w:sz w:val="20"/>
              </w:rPr>
              <w:t>
</w:t>
            </w:r>
            <w:r>
              <w:rPr>
                <w:rFonts w:ascii="Times New Roman"/>
                <w:b w:val="false"/>
                <w:i/>
                <w:color w:val="000000"/>
                <w:sz w:val="20"/>
              </w:rPr>
              <w:t>Fin whales, humpback whales, rorquals: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Полосатиковые</w:t>
            </w:r>
            <w:r>
              <w:br/>
            </w:r>
            <w:r>
              <w:rPr>
                <w:rFonts w:ascii="Times New Roman"/>
                <w:b w:val="false"/>
                <w:i w:val="false"/>
                <w:color w:val="000000"/>
                <w:sz w:val="20"/>
              </w:rPr>
              <w:t>
</w:t>
            </w:r>
            <w:r>
              <w:rPr>
                <w:rFonts w:ascii="Times New Roman"/>
                <w:b w:val="false"/>
                <w:i/>
                <w:color w:val="000000"/>
                <w:sz w:val="20"/>
              </w:rPr>
              <w:t>Финвалы, горбатые киты, киты-полосатики: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 (Except the population of West Greenland, which is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полосатик (за исключением популяции Западной Гренландии, которая включена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bonaerensis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малый полосатик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borealis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edeni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Брайда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musculus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кит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omurai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омураи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physalus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Финвал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Megaptera novaeangliae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Горбатый кит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4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Delphinidae</w:t>
            </w:r>
            <w:r>
              <w:br/>
            </w:r>
            <w:r>
              <w:rPr>
                <w:rFonts w:ascii="Times New Roman"/>
                <w:b w:val="false"/>
                <w:i w:val="false"/>
                <w:color w:val="000000"/>
                <w:sz w:val="20"/>
              </w:rPr>
              <w:t>
</w:t>
            </w:r>
            <w:r>
              <w:rPr>
                <w:rFonts w:ascii="Times New Roman"/>
                <w:b w:val="false"/>
                <w:i/>
                <w:color w:val="000000"/>
                <w:sz w:val="20"/>
              </w:rPr>
              <w:t>Dolphins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Дельфиновые</w:t>
            </w:r>
            <w:r>
              <w:br/>
            </w:r>
            <w:r>
              <w:rPr>
                <w:rFonts w:ascii="Times New Roman"/>
                <w:b w:val="false"/>
                <w:i w:val="false"/>
                <w:color w:val="000000"/>
                <w:sz w:val="20"/>
              </w:rPr>
              <w:t>
</w:t>
            </w:r>
            <w:r>
              <w:rPr>
                <w:rFonts w:ascii="Times New Roman"/>
                <w:b w:val="false"/>
                <w:i/>
                <w:color w:val="000000"/>
                <w:sz w:val="20"/>
              </w:rPr>
              <w:t>Дельфины: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brevirostris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Иравадийский дельфин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heinsohni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бесклювый дельфин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Sotalia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Длинноклювые дельфины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Горбатые дельфины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2"/>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4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Eschrichti</w:t>
            </w:r>
            <w:r>
              <w:rPr>
                <w:rFonts w:ascii="Times New Roman"/>
                <w:b/>
                <w:i w:val="false"/>
                <w:color w:val="000000"/>
                <w:sz w:val="20"/>
              </w:rPr>
              <w:t>i</w:t>
            </w:r>
            <w:r>
              <w:rPr>
                <w:rFonts w:ascii="Times New Roman"/>
                <w:b/>
                <w:i w:val="false"/>
                <w:color w:val="000000"/>
                <w:sz w:val="20"/>
              </w:rPr>
              <w:t>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Grey whale</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Серые киты</w:t>
            </w:r>
            <w:r>
              <w:br/>
            </w:r>
            <w:r>
              <w:rPr>
                <w:rFonts w:ascii="Times New Roman"/>
                <w:b w:val="false"/>
                <w:i w:val="false"/>
                <w:color w:val="000000"/>
                <w:sz w:val="20"/>
              </w:rPr>
              <w:t>
</w:t>
            </w:r>
            <w:r>
              <w:rPr>
                <w:rFonts w:ascii="Times New Roman"/>
                <w:b w:val="false"/>
                <w:i/>
                <w:color w:val="000000"/>
                <w:sz w:val="20"/>
              </w:rPr>
              <w:t>Серый кит: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Eschrichtius robustus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кит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3"/>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4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Iniidae </w:t>
            </w:r>
            <w:r>
              <w:br/>
            </w:r>
            <w:r>
              <w:rPr>
                <w:rFonts w:ascii="Times New Roman"/>
                <w:b w:val="false"/>
                <w:i w:val="false"/>
                <w:color w:val="000000"/>
                <w:sz w:val="20"/>
              </w:rPr>
              <w:t>
</w:t>
            </w:r>
            <w:r>
              <w:rPr>
                <w:rFonts w:ascii="Times New Roman"/>
                <w:b w:val="false"/>
                <w:i/>
                <w:color w:val="000000"/>
                <w:sz w:val="20"/>
              </w:rPr>
              <w:t>River dolphins: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Речные дельфины</w:t>
            </w:r>
            <w:r>
              <w:br/>
            </w:r>
            <w:r>
              <w:rPr>
                <w:rFonts w:ascii="Times New Roman"/>
                <w:b w:val="false"/>
                <w:i w:val="false"/>
                <w:color w:val="000000"/>
                <w:sz w:val="20"/>
              </w:rPr>
              <w:t>
</w:t>
            </w:r>
            <w:r>
              <w:rPr>
                <w:rFonts w:ascii="Times New Roman"/>
                <w:b w:val="false"/>
                <w:i/>
                <w:color w:val="000000"/>
                <w:sz w:val="20"/>
              </w:rPr>
              <w:t>Речные дельфины: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Lipotes vexillifer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озерный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4"/>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4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Neobalaenidae </w:t>
            </w:r>
            <w:r>
              <w:br/>
            </w:r>
            <w:r>
              <w:rPr>
                <w:rFonts w:ascii="Times New Roman"/>
                <w:b w:val="false"/>
                <w:i w:val="false"/>
                <w:color w:val="000000"/>
                <w:sz w:val="20"/>
              </w:rPr>
              <w:t>
</w:t>
            </w:r>
            <w:r>
              <w:rPr>
                <w:rFonts w:ascii="Times New Roman"/>
                <w:b w:val="false"/>
                <w:i/>
                <w:color w:val="000000"/>
                <w:sz w:val="20"/>
              </w:rPr>
              <w:t>Pygmy right whale: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r>
              <w:br/>
            </w:r>
            <w:r>
              <w:rPr>
                <w:rFonts w:ascii="Times New Roman"/>
                <w:b w:val="false"/>
                <w:i w:val="false"/>
                <w:color w:val="000000"/>
                <w:sz w:val="20"/>
              </w:rPr>
              <w:t>
</w:t>
            </w:r>
            <w:r>
              <w:rPr>
                <w:rFonts w:ascii="Times New Roman"/>
                <w:b w:val="false"/>
                <w:i/>
                <w:color w:val="000000"/>
                <w:sz w:val="20"/>
              </w:rPr>
              <w:t>Карликовый гладкий кит: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Caperea marginata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короткоголовый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5"/>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4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Phocoenidae </w:t>
            </w:r>
            <w:r>
              <w:br/>
            </w:r>
            <w:r>
              <w:rPr>
                <w:rFonts w:ascii="Times New Roman"/>
                <w:b w:val="false"/>
                <w:i w:val="false"/>
                <w:color w:val="000000"/>
                <w:sz w:val="20"/>
              </w:rPr>
              <w:t>
</w:t>
            </w:r>
            <w:r>
              <w:rPr>
                <w:rFonts w:ascii="Times New Roman"/>
                <w:b w:val="false"/>
                <w:i/>
                <w:color w:val="000000"/>
                <w:sz w:val="20"/>
              </w:rPr>
              <w:t>Porpoises: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Морские свиньи</w:t>
            </w:r>
            <w:r>
              <w:br/>
            </w:r>
            <w:r>
              <w:rPr>
                <w:rFonts w:ascii="Times New Roman"/>
                <w:b w:val="false"/>
                <w:i w:val="false"/>
                <w:color w:val="000000"/>
                <w:sz w:val="20"/>
              </w:rPr>
              <w:t>
</w:t>
            </w:r>
            <w:r>
              <w:rPr>
                <w:rFonts w:ascii="Times New Roman"/>
                <w:b w:val="false"/>
                <w:i/>
                <w:color w:val="000000"/>
                <w:sz w:val="20"/>
              </w:rPr>
              <w:t>Морские свиньи: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asiaeorientalis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восточноазиатская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phocaenoides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бесперая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Phocoena sinus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калифорнийская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6"/>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4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Physeteridae </w:t>
            </w:r>
            <w:r>
              <w:br/>
            </w:r>
            <w:r>
              <w:rPr>
                <w:rFonts w:ascii="Times New Roman"/>
                <w:b w:val="false"/>
                <w:i w:val="false"/>
                <w:color w:val="000000"/>
                <w:sz w:val="20"/>
              </w:rPr>
              <w:t>
</w:t>
            </w:r>
            <w:r>
              <w:rPr>
                <w:rFonts w:ascii="Times New Roman"/>
                <w:b w:val="false"/>
                <w:i/>
                <w:color w:val="000000"/>
                <w:sz w:val="20"/>
              </w:rPr>
              <w:t>Sperm whales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Кашалотовые</w:t>
            </w:r>
            <w:r>
              <w:br/>
            </w:r>
            <w:r>
              <w:rPr>
                <w:rFonts w:ascii="Times New Roman"/>
                <w:b w:val="false"/>
                <w:i w:val="false"/>
                <w:color w:val="000000"/>
                <w:sz w:val="20"/>
              </w:rPr>
              <w:t>
</w:t>
            </w:r>
            <w:r>
              <w:rPr>
                <w:rFonts w:ascii="Times New Roman"/>
                <w:b w:val="false"/>
                <w:i/>
                <w:color w:val="000000"/>
                <w:sz w:val="20"/>
              </w:rPr>
              <w:t>Кашалоты: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Physeter macrocephalus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Кашалот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7"/>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4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Platanistidae</w:t>
            </w:r>
            <w:r>
              <w:br/>
            </w:r>
            <w:r>
              <w:rPr>
                <w:rFonts w:ascii="Times New Roman"/>
                <w:b w:val="false"/>
                <w:i w:val="false"/>
                <w:color w:val="000000"/>
                <w:sz w:val="20"/>
              </w:rPr>
              <w:t>
</w:t>
            </w:r>
            <w:r>
              <w:rPr>
                <w:rFonts w:ascii="Times New Roman"/>
                <w:b w:val="false"/>
                <w:i/>
                <w:color w:val="000000"/>
                <w:sz w:val="20"/>
              </w:rPr>
              <w:t>River dolphins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дельфины</w:t>
            </w:r>
            <w:r>
              <w:br/>
            </w:r>
            <w:r>
              <w:rPr>
                <w:rFonts w:ascii="Times New Roman"/>
                <w:b w:val="false"/>
                <w:i w:val="false"/>
                <w:color w:val="000000"/>
                <w:sz w:val="20"/>
              </w:rPr>
              <w:t>
</w:t>
            </w:r>
            <w:r>
              <w:rPr>
                <w:rFonts w:ascii="Times New Roman"/>
                <w:b w:val="false"/>
                <w:i/>
                <w:color w:val="000000"/>
                <w:sz w:val="20"/>
              </w:rPr>
              <w:t>Речные дельфины: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Platanista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гангский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8"/>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4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Ziphiidae </w:t>
            </w:r>
            <w:r>
              <w:br/>
            </w:r>
            <w:r>
              <w:rPr>
                <w:rFonts w:ascii="Times New Roman"/>
                <w:b w:val="false"/>
                <w:i w:val="false"/>
                <w:color w:val="000000"/>
                <w:sz w:val="20"/>
              </w:rPr>
              <w:t>
</w:t>
            </w:r>
            <w:r>
              <w:rPr>
                <w:rFonts w:ascii="Times New Roman"/>
                <w:b w:val="false"/>
                <w:i/>
                <w:color w:val="000000"/>
                <w:sz w:val="20"/>
              </w:rPr>
              <w:t>Beaked whales, bottle-nosed whales: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Клюворыловые</w:t>
            </w:r>
            <w:r>
              <w:br/>
            </w:r>
            <w:r>
              <w:rPr>
                <w:rFonts w:ascii="Times New Roman"/>
                <w:b w:val="false"/>
                <w:i w:val="false"/>
                <w:color w:val="000000"/>
                <w:sz w:val="20"/>
              </w:rPr>
              <w:t>
</w:t>
            </w:r>
            <w:r>
              <w:rPr>
                <w:rFonts w:ascii="Times New Roman"/>
                <w:b w:val="false"/>
                <w:i/>
                <w:color w:val="000000"/>
                <w:sz w:val="20"/>
              </w:rPr>
              <w:t>Ремнезубы, бутылконосы: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Berardius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Hyperoodon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Бутылконосы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9"/>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p>
          <w:bookmarkEnd w:id="4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РУКОКРЫЛЫЕ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5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Phyllostomidae </w:t>
            </w:r>
            <w:r>
              <w:br/>
            </w:r>
            <w:r>
              <w:rPr>
                <w:rFonts w:ascii="Times New Roman"/>
                <w:b w:val="false"/>
                <w:i w:val="false"/>
                <w:color w:val="000000"/>
                <w:sz w:val="20"/>
              </w:rPr>
              <w:t>
</w:t>
            </w:r>
            <w:r>
              <w:rPr>
                <w:rFonts w:ascii="Times New Roman"/>
                <w:b w:val="false"/>
                <w:i/>
                <w:color w:val="000000"/>
                <w:sz w:val="20"/>
              </w:rPr>
              <w:t>Broad-nosed bats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Листоносовые</w:t>
            </w:r>
            <w:r>
              <w:br/>
            </w:r>
            <w:r>
              <w:rPr>
                <w:rFonts w:ascii="Times New Roman"/>
                <w:b w:val="false"/>
                <w:i w:val="false"/>
                <w:color w:val="000000"/>
                <w:sz w:val="20"/>
              </w:rPr>
              <w:t>
</w:t>
            </w:r>
            <w:r>
              <w:rPr>
                <w:rFonts w:ascii="Times New Roman"/>
                <w:b w:val="false"/>
                <w:i/>
                <w:color w:val="000000"/>
                <w:sz w:val="20"/>
              </w:rPr>
              <w:t>Широконосы: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Platyrrhinus lineatus (Uruguay)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Широконос линейчатый (Уругвай)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1"/>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5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Pteropodidae </w:t>
            </w:r>
            <w:r>
              <w:br/>
            </w:r>
            <w:r>
              <w:rPr>
                <w:rFonts w:ascii="Times New Roman"/>
                <w:b w:val="false"/>
                <w:i w:val="false"/>
                <w:color w:val="000000"/>
                <w:sz w:val="20"/>
              </w:rPr>
              <w:t>
</w:t>
            </w:r>
            <w:r>
              <w:rPr>
                <w:rFonts w:ascii="Times New Roman"/>
                <w:b w:val="false"/>
                <w:i/>
                <w:color w:val="000000"/>
                <w:sz w:val="20"/>
              </w:rPr>
              <w:t>Fruit bats, fiying foxes: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Крылановые</w:t>
            </w:r>
            <w:r>
              <w:br/>
            </w:r>
            <w:r>
              <w:rPr>
                <w:rFonts w:ascii="Times New Roman"/>
                <w:b w:val="false"/>
                <w:i w:val="false"/>
                <w:color w:val="000000"/>
                <w:sz w:val="20"/>
              </w:rPr>
              <w:t>
</w:t>
            </w:r>
            <w:r>
              <w:rPr>
                <w:rFonts w:ascii="Times New Roman"/>
                <w:b w:val="false"/>
                <w:i/>
                <w:color w:val="000000"/>
                <w:sz w:val="20"/>
              </w:rPr>
              <w:t>Крыланы, летучие лисицы: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jubatus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 гривастый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Pteropus spp. (Except the species included in Appendix I and </w:t>
            </w:r>
            <w:r>
              <w:rPr>
                <w:rFonts w:ascii="Times New Roman"/>
                <w:b w:val="false"/>
                <w:i/>
                <w:color w:val="000000"/>
                <w:sz w:val="20"/>
              </w:rPr>
              <w:t>Pleropus brunneus</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Летучие лисицы (все виды, за исключением видов, включенных в приложение I к СИТЕС, и </w:t>
            </w:r>
            <w:r>
              <w:rPr>
                <w:rFonts w:ascii="Times New Roman"/>
                <w:b w:val="false"/>
                <w:i/>
                <w:color w:val="000000"/>
                <w:sz w:val="20"/>
              </w:rPr>
              <w:t>Pteropus brunneus</w:t>
            </w:r>
            <w:r>
              <w:rPr>
                <w:rFonts w:ascii="Times New Roman"/>
                <w:b w:val="false"/>
                <w:i w:val="false"/>
                <w:color w:val="000000"/>
                <w:sz w:val="20"/>
              </w:rPr>
              <w:t>)</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insularis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трукская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loochoensis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mariannus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Летучая лисица марианская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molossinus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понапенская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pelewensis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пелевенсис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pilosus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палаанская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samoensis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самоанская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tonganus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тонганская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ualanus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косрийская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yapensis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2"/>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w:t>
            </w:r>
          </w:p>
          <w:bookmarkEnd w:id="5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CINGULATA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БРОНЕНОСЦЫ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5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Dasypodidae </w:t>
            </w:r>
            <w:r>
              <w:br/>
            </w:r>
            <w:r>
              <w:rPr>
                <w:rFonts w:ascii="Times New Roman"/>
                <w:b w:val="false"/>
                <w:i w:val="false"/>
                <w:color w:val="000000"/>
                <w:sz w:val="20"/>
              </w:rPr>
              <w:t>
</w:t>
            </w:r>
            <w:r>
              <w:rPr>
                <w:rFonts w:ascii="Times New Roman"/>
                <w:b w:val="false"/>
                <w:i/>
                <w:color w:val="000000"/>
                <w:sz w:val="20"/>
              </w:rPr>
              <w:t>Armadillos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Броненосцевые</w:t>
            </w:r>
            <w:r>
              <w:br/>
            </w:r>
            <w:r>
              <w:rPr>
                <w:rFonts w:ascii="Times New Roman"/>
                <w:b w:val="false"/>
                <w:i w:val="false"/>
                <w:color w:val="000000"/>
                <w:sz w:val="20"/>
              </w:rPr>
              <w:t>
</w:t>
            </w:r>
            <w:r>
              <w:rPr>
                <w:rFonts w:ascii="Times New Roman"/>
                <w:b w:val="false"/>
                <w:i/>
                <w:color w:val="000000"/>
                <w:sz w:val="20"/>
              </w:rPr>
              <w:t>Армадиллы: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centralis (Costa 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центральноамериканский (Коста-Рика)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tatouay (Uruguay)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уругвайский (Уругвай)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Chaetophractus nationi (A zero annual export quota has been established. All specimens shall be deemed to be specimens of species included in Appendix I and the trade in them shall be regulated accordingly)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чилийский (установлена нулевая годовая квота на экспорт. Все образцы считаются образцами видов, указанных в приложении I к СИТЕС, и торговля ими регулируется соответствующим образом).</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Priodontes maximus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4"/>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w:t>
            </w:r>
          </w:p>
          <w:bookmarkEnd w:id="5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DASYUROMORPHIA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5"/>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5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Dasyuridae </w:t>
            </w:r>
            <w:r>
              <w:br/>
            </w:r>
            <w:r>
              <w:rPr>
                <w:rFonts w:ascii="Times New Roman"/>
                <w:b w:val="false"/>
                <w:i w:val="false"/>
                <w:color w:val="000000"/>
                <w:sz w:val="20"/>
              </w:rPr>
              <w:t>
</w:t>
            </w:r>
            <w:r>
              <w:rPr>
                <w:rFonts w:ascii="Times New Roman"/>
                <w:b w:val="false"/>
                <w:i/>
                <w:color w:val="000000"/>
                <w:sz w:val="20"/>
              </w:rPr>
              <w:t>Dunnarts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r>
              <w:br/>
            </w:r>
            <w:r>
              <w:rPr>
                <w:rFonts w:ascii="Times New Roman"/>
                <w:b w:val="false"/>
                <w:i w:val="false"/>
                <w:color w:val="000000"/>
                <w:sz w:val="20"/>
              </w:rPr>
              <w:t>
</w:t>
            </w:r>
            <w:r>
              <w:rPr>
                <w:rFonts w:ascii="Times New Roman"/>
                <w:b w:val="false"/>
                <w:i/>
                <w:color w:val="000000"/>
                <w:sz w:val="20"/>
              </w:rPr>
              <w:t>Узколапые сумчатые мыши: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longicaudata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длиннохвостая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psammophila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песчаная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6"/>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w:t>
            </w:r>
          </w:p>
          <w:bookmarkEnd w:id="5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DIPROTODONTIA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ДВУРЕЗЦОВЫЕ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5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Macropodidae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Kangaroos, wallabies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Кенгуровые</w:t>
            </w:r>
            <w:r>
              <w:br/>
            </w:r>
            <w:r>
              <w:rPr>
                <w:rFonts w:ascii="Times New Roman"/>
                <w:b w:val="false"/>
                <w:i w:val="false"/>
                <w:color w:val="000000"/>
                <w:sz w:val="20"/>
              </w:rPr>
              <w:t>
</w:t>
            </w:r>
            <w:r>
              <w:rPr>
                <w:rFonts w:ascii="Times New Roman"/>
                <w:b w:val="false"/>
                <w:i/>
                <w:color w:val="000000"/>
                <w:sz w:val="20"/>
              </w:rPr>
              <w:t>Кенгуру, валлаби: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inustus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инустус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ursinus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медвежий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Lagorchestes hirsutus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пучкохвостый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Lagostrophus fasciatus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полосатый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fraenata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короткокоготный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8"/>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5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Phalangeridae </w:t>
            </w:r>
            <w:r>
              <w:br/>
            </w:r>
            <w:r>
              <w:rPr>
                <w:rFonts w:ascii="Times New Roman"/>
                <w:b w:val="false"/>
                <w:i w:val="false"/>
                <w:color w:val="000000"/>
                <w:sz w:val="20"/>
              </w:rPr>
              <w:t>
</w:t>
            </w:r>
            <w:r>
              <w:rPr>
                <w:rFonts w:ascii="Times New Roman"/>
                <w:b w:val="false"/>
                <w:i/>
                <w:color w:val="000000"/>
                <w:sz w:val="20"/>
              </w:rPr>
              <w:t>Cuscuses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Кускусовые</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поссумы</w:t>
            </w:r>
            <w:r>
              <w:br/>
            </w:r>
            <w:r>
              <w:rPr>
                <w:rFonts w:ascii="Times New Roman"/>
                <w:b w:val="false"/>
                <w:i w:val="false"/>
                <w:color w:val="000000"/>
                <w:sz w:val="20"/>
              </w:rPr>
              <w:t>
</w:t>
            </w:r>
            <w:r>
              <w:rPr>
                <w:rFonts w:ascii="Times New Roman"/>
                <w:b w:val="false"/>
                <w:i/>
                <w:color w:val="000000"/>
                <w:sz w:val="20"/>
              </w:rPr>
              <w:t>Кускусы: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intercastellanus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южный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mimicus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мимический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orientalis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пушистый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kraemeri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крамери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maculatus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пятнистый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papuensis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(прыщистый)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9"/>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5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Potoroidae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Rat-kangaroos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Потору</w:t>
            </w:r>
            <w:r>
              <w:br/>
            </w:r>
            <w:r>
              <w:rPr>
                <w:rFonts w:ascii="Times New Roman"/>
                <w:b w:val="false"/>
                <w:i w:val="false"/>
                <w:color w:val="000000"/>
                <w:sz w:val="20"/>
              </w:rPr>
              <w:t>
</w:t>
            </w:r>
            <w:r>
              <w:rPr>
                <w:rFonts w:ascii="Times New Roman"/>
                <w:b w:val="false"/>
                <w:i/>
                <w:color w:val="000000"/>
                <w:sz w:val="20"/>
              </w:rPr>
              <w:t>Кенгуровые крысы: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Bettongia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Короткомордые кенгуру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0"/>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6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Vombatidae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Wombats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Вомбатовые</w:t>
            </w:r>
            <w:r>
              <w:br/>
            </w:r>
            <w:r>
              <w:rPr>
                <w:rFonts w:ascii="Times New Roman"/>
                <w:b w:val="false"/>
                <w:i w:val="false"/>
                <w:color w:val="000000"/>
                <w:sz w:val="20"/>
              </w:rPr>
              <w:t>
</w:t>
            </w:r>
            <w:r>
              <w:rPr>
                <w:rFonts w:ascii="Times New Roman"/>
                <w:b w:val="false"/>
                <w:i/>
                <w:color w:val="000000"/>
                <w:sz w:val="20"/>
              </w:rPr>
              <w:t>Вомбаты: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Lasiorhinus krefftii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Вомбат Крефта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61"/>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w:t>
            </w:r>
          </w:p>
          <w:bookmarkEnd w:id="6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LAGOMORPHA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ЗАЙЦЕОБРАЗНЫЕ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6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6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Leporidae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Hares, rabbits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Заячьи</w:t>
            </w:r>
            <w:r>
              <w:br/>
            </w:r>
            <w:r>
              <w:rPr>
                <w:rFonts w:ascii="Times New Roman"/>
                <w:b w:val="false"/>
                <w:i w:val="false"/>
                <w:color w:val="000000"/>
                <w:sz w:val="20"/>
              </w:rPr>
              <w:t>
</w:t>
            </w:r>
            <w:r>
              <w:rPr>
                <w:rFonts w:ascii="Times New Roman"/>
                <w:b w:val="false"/>
                <w:i/>
                <w:color w:val="000000"/>
                <w:sz w:val="20"/>
              </w:rPr>
              <w:t>Зайцы, кролики: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Caprolagus hispidus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 щетинистый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Romerolagus diazi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 бесхвостый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3"/>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w:t>
            </w:r>
          </w:p>
          <w:bookmarkEnd w:id="6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MONOTREMATA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ОДНОПРОХОДНЫЕ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6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Tachyglossidae </w:t>
            </w:r>
            <w:r>
              <w:br/>
            </w:r>
            <w:r>
              <w:rPr>
                <w:rFonts w:ascii="Times New Roman"/>
                <w:b w:val="false"/>
                <w:i w:val="false"/>
                <w:color w:val="000000"/>
                <w:sz w:val="20"/>
              </w:rPr>
              <w:t>
</w:t>
            </w:r>
            <w:r>
              <w:rPr>
                <w:rFonts w:ascii="Times New Roman"/>
                <w:b w:val="false"/>
                <w:i/>
                <w:color w:val="000000"/>
                <w:sz w:val="20"/>
              </w:rPr>
              <w:t>Echidnas, spiny anteaters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Ехидновые</w:t>
            </w:r>
            <w:r>
              <w:br/>
            </w:r>
            <w:r>
              <w:rPr>
                <w:rFonts w:ascii="Times New Roman"/>
                <w:b w:val="false"/>
                <w:i w:val="false"/>
                <w:color w:val="000000"/>
                <w:sz w:val="20"/>
              </w:rPr>
              <w:t>
</w:t>
            </w:r>
            <w:r>
              <w:rPr>
                <w:rFonts w:ascii="Times New Roman"/>
                <w:b w:val="false"/>
                <w:i/>
                <w:color w:val="000000"/>
                <w:sz w:val="20"/>
              </w:rPr>
              <w:t>Ехидны, проехидны: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Zaglossus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Проехидны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5"/>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w:t>
            </w:r>
          </w:p>
          <w:bookmarkEnd w:id="6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PERAMELEMORPHIA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6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6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Peramelidae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Bandicoots, echymiperas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r>
              <w:br/>
            </w:r>
            <w:r>
              <w:rPr>
                <w:rFonts w:ascii="Times New Roman"/>
                <w:b w:val="false"/>
                <w:i w:val="false"/>
                <w:color w:val="000000"/>
                <w:sz w:val="20"/>
              </w:rPr>
              <w:t>
</w:t>
            </w:r>
            <w:r>
              <w:rPr>
                <w:rFonts w:ascii="Times New Roman"/>
                <w:b w:val="false"/>
                <w:i/>
                <w:color w:val="000000"/>
                <w:sz w:val="20"/>
              </w:rPr>
              <w:t>Бандикуты, колючие бандикуты: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Perameles bougainville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западный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67"/>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6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Thylacomyidae </w:t>
            </w:r>
            <w:r>
              <w:br/>
            </w:r>
            <w:r>
              <w:rPr>
                <w:rFonts w:ascii="Times New Roman"/>
                <w:b w:val="false"/>
                <w:i w:val="false"/>
                <w:color w:val="000000"/>
                <w:sz w:val="20"/>
              </w:rPr>
              <w:t>
</w:t>
            </w:r>
            <w:r>
              <w:rPr>
                <w:rFonts w:ascii="Times New Roman"/>
                <w:b w:val="false"/>
                <w:i/>
                <w:color w:val="000000"/>
                <w:sz w:val="20"/>
              </w:rPr>
              <w:t>Bilbies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Кроличьи бандикуты</w:t>
            </w:r>
            <w:r>
              <w:br/>
            </w:r>
            <w:r>
              <w:rPr>
                <w:rFonts w:ascii="Times New Roman"/>
                <w:b w:val="false"/>
                <w:i w:val="false"/>
                <w:color w:val="000000"/>
                <w:sz w:val="20"/>
              </w:rPr>
              <w:t>
</w:t>
            </w:r>
            <w:r>
              <w:rPr>
                <w:rFonts w:ascii="Times New Roman"/>
                <w:b w:val="false"/>
                <w:i/>
                <w:color w:val="000000"/>
                <w:sz w:val="20"/>
              </w:rPr>
              <w:t>Кроличьи бандикуты: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lagotis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кроличий, или билби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68"/>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w:t>
            </w:r>
          </w:p>
          <w:bookmarkEnd w:id="6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PERISSODACTYLA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НЕПАРНОКОПЫТНЫЕ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6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6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Equidae</w:t>
            </w:r>
            <w:r>
              <w:br/>
            </w:r>
            <w:r>
              <w:rPr>
                <w:rFonts w:ascii="Times New Roman"/>
                <w:b w:val="false"/>
                <w:i w:val="false"/>
                <w:color w:val="000000"/>
                <w:sz w:val="20"/>
              </w:rPr>
              <w:t>
</w:t>
            </w:r>
            <w:r>
              <w:rPr>
                <w:rFonts w:ascii="Times New Roman"/>
                <w:b w:val="false"/>
                <w:i/>
                <w:color w:val="000000"/>
                <w:sz w:val="20"/>
              </w:rPr>
              <w:t>Horses, wild asses, zebras: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Лошадиные</w:t>
            </w:r>
            <w:r>
              <w:br/>
            </w:r>
            <w:r>
              <w:rPr>
                <w:rFonts w:ascii="Times New Roman"/>
                <w:b w:val="false"/>
                <w:i w:val="false"/>
                <w:color w:val="000000"/>
                <w:sz w:val="20"/>
              </w:rPr>
              <w:t>
</w:t>
            </w:r>
            <w:r>
              <w:rPr>
                <w:rFonts w:ascii="Times New Roman"/>
                <w:b w:val="false"/>
                <w:i/>
                <w:color w:val="000000"/>
                <w:sz w:val="20"/>
              </w:rPr>
              <w:t>Лошади, дикие ослы, зебры: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Equus africanus (Excludes the domesticated form, which is referenced as </w:t>
            </w:r>
            <w:r>
              <w:rPr>
                <w:rFonts w:ascii="Times New Roman"/>
                <w:b w:val="false"/>
                <w:i/>
                <w:color w:val="000000"/>
                <w:sz w:val="20"/>
              </w:rPr>
              <w:t>Eguus asinus</w:t>
            </w:r>
            <w:r>
              <w:rPr>
                <w:rFonts w:ascii="Times New Roman"/>
                <w:b w:val="false"/>
                <w:i w:val="false"/>
                <w:color w:val="000000"/>
                <w:sz w:val="20"/>
              </w:rPr>
              <w:t>, and is not subject to the provisions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Осел дикий (за исключением одомашненной формы, которая именуется </w:t>
            </w:r>
            <w:r>
              <w:rPr>
                <w:rFonts w:ascii="Times New Roman"/>
                <w:b w:val="false"/>
                <w:i/>
                <w:color w:val="000000"/>
                <w:sz w:val="20"/>
              </w:rPr>
              <w:t>Equus asinus</w:t>
            </w:r>
            <w:r>
              <w:rPr>
                <w:rFonts w:ascii="Times New Roman"/>
                <w:b w:val="false"/>
                <w:i w:val="false"/>
                <w:color w:val="000000"/>
                <w:sz w:val="20"/>
              </w:rPr>
              <w:t xml:space="preserve"> и не подпадает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grevyi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Греви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(Except the subspecies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или джегетай (за исключением подвидов,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hemionus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монгольский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khur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индийский, или хур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kiang</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Кианг</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przewalskii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hartmannae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Хартмана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zebra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капская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7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7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Rhinocerotidae </w:t>
            </w:r>
            <w:r>
              <w:br/>
            </w:r>
            <w:r>
              <w:rPr>
                <w:rFonts w:ascii="Times New Roman"/>
                <w:b w:val="false"/>
                <w:i w:val="false"/>
                <w:color w:val="000000"/>
                <w:sz w:val="20"/>
              </w:rPr>
              <w:t>
</w:t>
            </w:r>
            <w:r>
              <w:rPr>
                <w:rFonts w:ascii="Times New Roman"/>
                <w:b w:val="false"/>
                <w:i/>
                <w:color w:val="000000"/>
                <w:sz w:val="20"/>
              </w:rPr>
              <w:t>Rhinoceroses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Носороговые</w:t>
            </w:r>
            <w:r>
              <w:br/>
            </w:r>
            <w:r>
              <w:rPr>
                <w:rFonts w:ascii="Times New Roman"/>
                <w:b w:val="false"/>
                <w:i w:val="false"/>
                <w:color w:val="000000"/>
                <w:sz w:val="20"/>
              </w:rPr>
              <w:t>
</w:t>
            </w:r>
            <w:r>
              <w:rPr>
                <w:rFonts w:ascii="Times New Roman"/>
                <w:b w:val="false"/>
                <w:i/>
                <w:color w:val="000000"/>
                <w:sz w:val="20"/>
              </w:rPr>
              <w:t>Носороги: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Rhinocerotidae spp. (Except the subspecies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Носороги (все виды) (кроме подвидов, включенных в приложение II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Ceratotherium simum simum (Only the populations of South Africa and Swaziland; all other populations are included in Appendix I. For the exclusive purpose of allowing international trade in live animals to appropriate and acceptable destinations and hunting trophies. All other specimens shall be deemed to be specimens of species included in Appendix l and the trade in them shall be regulated accordingly)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Носорог белый южноафриканский (только популяции Южной Африки и Свазиленда; все другие популяции включены в приложение I к СИТЕС.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СИТЕС, и торговля ими регулируется соответствующим образом)</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7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7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Tapiridae </w:t>
            </w:r>
            <w:r>
              <w:br/>
            </w:r>
            <w:r>
              <w:rPr>
                <w:rFonts w:ascii="Times New Roman"/>
                <w:b w:val="false"/>
                <w:i w:val="false"/>
                <w:color w:val="000000"/>
                <w:sz w:val="20"/>
              </w:rPr>
              <w:t>
</w:t>
            </w:r>
            <w:r>
              <w:rPr>
                <w:rFonts w:ascii="Times New Roman"/>
                <w:b w:val="false"/>
                <w:i/>
                <w:color w:val="000000"/>
                <w:sz w:val="20"/>
              </w:rPr>
              <w:t>Tapirs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Тапировые</w:t>
            </w:r>
            <w:r>
              <w:br/>
            </w:r>
            <w:r>
              <w:rPr>
                <w:rFonts w:ascii="Times New Roman"/>
                <w:b w:val="false"/>
                <w:i w:val="false"/>
                <w:color w:val="000000"/>
                <w:sz w:val="20"/>
              </w:rPr>
              <w:t>
</w:t>
            </w:r>
            <w:r>
              <w:rPr>
                <w:rFonts w:ascii="Times New Roman"/>
                <w:b w:val="false"/>
                <w:i/>
                <w:color w:val="000000"/>
                <w:sz w:val="20"/>
              </w:rPr>
              <w:t>Тапиры: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Tapiridae spp. (Except the species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Тапировые (все виды, за исключением видов, включенных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Tapirus terrestris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равнинный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72"/>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i w:val="false"/>
                <w:color w:val="000000"/>
                <w:sz w:val="20"/>
              </w:rPr>
              <w:t>.</w:t>
            </w:r>
          </w:p>
          <w:bookmarkEnd w:id="7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PHOLIDOTA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7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7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Pangolins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Панголиновые</w:t>
            </w:r>
            <w:r>
              <w:br/>
            </w:r>
            <w:r>
              <w:rPr>
                <w:rFonts w:ascii="Times New Roman"/>
                <w:b w:val="false"/>
                <w:i w:val="false"/>
                <w:color w:val="000000"/>
                <w:sz w:val="20"/>
              </w:rPr>
              <w:t>
</w:t>
            </w:r>
            <w:r>
              <w:rPr>
                <w:rFonts w:ascii="Times New Roman"/>
                <w:b w:val="false"/>
                <w:i/>
                <w:color w:val="000000"/>
                <w:sz w:val="20"/>
              </w:rPr>
              <w:t>Панголины: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spp.</w:t>
            </w:r>
            <w:r>
              <w:rPr>
                <w:rFonts w:ascii="Times New Roman"/>
                <w:b/>
                <w:i w:val="false"/>
                <w:color w:val="000000"/>
                <w:sz w:val="20"/>
              </w:rPr>
              <w:t xml:space="preserve"> (</w:t>
            </w:r>
            <w:r>
              <w:rPr>
                <w:rFonts w:ascii="Times New Roman"/>
                <w:b w:val="false"/>
                <w:i w:val="false"/>
                <w:color w:val="000000"/>
                <w:sz w:val="20"/>
              </w:rPr>
              <w:t>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crassicaudata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индийский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culionensis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филлипинский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gigantea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javanica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яванский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pentadactyla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китайский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temminckii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степной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tetradactyla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длиннохвостый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tricuspis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белобрюхий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74"/>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i w:val="false"/>
                <w:color w:val="000000"/>
                <w:sz w:val="20"/>
              </w:rPr>
              <w:t>.</w:t>
            </w:r>
          </w:p>
          <w:bookmarkEnd w:id="7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PILOSA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НЕПОЛНОЗУБЫЕ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75"/>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7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Bradypodidae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Three-toed sloths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Ленивцевые</w:t>
            </w:r>
            <w:r>
              <w:br/>
            </w:r>
            <w:r>
              <w:rPr>
                <w:rFonts w:ascii="Times New Roman"/>
                <w:b w:val="false"/>
                <w:i w:val="false"/>
                <w:color w:val="000000"/>
                <w:sz w:val="20"/>
              </w:rPr>
              <w:t>
</w:t>
            </w:r>
            <w:r>
              <w:rPr>
                <w:rFonts w:ascii="Times New Roman"/>
                <w:b w:val="false"/>
                <w:i/>
                <w:color w:val="000000"/>
                <w:sz w:val="20"/>
              </w:rPr>
              <w:t>Трехпалые ленивцы: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pygmaeus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карликовый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variegatus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бурогорлый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76"/>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7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Megalonychidae </w:t>
            </w:r>
            <w:r>
              <w:br/>
            </w:r>
            <w:r>
              <w:rPr>
                <w:rFonts w:ascii="Times New Roman"/>
                <w:b w:val="false"/>
                <w:i w:val="false"/>
                <w:color w:val="000000"/>
                <w:sz w:val="20"/>
              </w:rPr>
              <w:t>
</w:t>
            </w:r>
            <w:r>
              <w:rPr>
                <w:rFonts w:ascii="Times New Roman"/>
                <w:b w:val="false"/>
                <w:i/>
                <w:color w:val="000000"/>
                <w:sz w:val="20"/>
              </w:rPr>
              <w:t>Two-toed sloths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Двупалоленивцевые</w:t>
            </w:r>
            <w:r>
              <w:br/>
            </w:r>
            <w:r>
              <w:rPr>
                <w:rFonts w:ascii="Times New Roman"/>
                <w:b w:val="false"/>
                <w:i w:val="false"/>
                <w:color w:val="000000"/>
                <w:sz w:val="20"/>
              </w:rPr>
              <w:t>
</w:t>
            </w:r>
            <w:r>
              <w:rPr>
                <w:rFonts w:ascii="Times New Roman"/>
                <w:b w:val="false"/>
                <w:i/>
                <w:color w:val="000000"/>
                <w:sz w:val="20"/>
              </w:rPr>
              <w:t>Двупалые ленивцы: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Choloepus hoffmanni (Costa 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Гоффмана (Коста-Рика)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77"/>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7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Myrmecophagidae </w:t>
            </w:r>
            <w:r>
              <w:br/>
            </w:r>
            <w:r>
              <w:rPr>
                <w:rFonts w:ascii="Times New Roman"/>
                <w:b w:val="false"/>
                <w:i w:val="false"/>
                <w:color w:val="000000"/>
                <w:sz w:val="20"/>
              </w:rPr>
              <w:t>
</w:t>
            </w:r>
            <w:r>
              <w:rPr>
                <w:rFonts w:ascii="Times New Roman"/>
                <w:b w:val="false"/>
                <w:i/>
                <w:color w:val="000000"/>
                <w:sz w:val="20"/>
              </w:rPr>
              <w:t>American anteaters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Муравьедовые</w:t>
            </w:r>
            <w:r>
              <w:br/>
            </w:r>
            <w:r>
              <w:rPr>
                <w:rFonts w:ascii="Times New Roman"/>
                <w:b w:val="false"/>
                <w:i w:val="false"/>
                <w:color w:val="000000"/>
                <w:sz w:val="20"/>
              </w:rPr>
              <w:t>
</w:t>
            </w:r>
            <w:r>
              <w:rPr>
                <w:rFonts w:ascii="Times New Roman"/>
                <w:b w:val="false"/>
                <w:i/>
                <w:color w:val="000000"/>
                <w:sz w:val="20"/>
              </w:rPr>
              <w:t>Муравьеды: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Myrmecophaga tridactyla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трехпалый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Tamandua mexicana (Guatemala)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четырехпалый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78"/>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i w:val="false"/>
                <w:color w:val="000000"/>
                <w:sz w:val="20"/>
              </w:rPr>
              <w:t>.</w:t>
            </w:r>
          </w:p>
          <w:bookmarkEnd w:id="7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PRIMATES</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Apes, monkeys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ПРИМАТЫ</w:t>
            </w:r>
            <w:r>
              <w:br/>
            </w:r>
            <w:r>
              <w:rPr>
                <w:rFonts w:ascii="Times New Roman"/>
                <w:b w:val="false"/>
                <w:i w:val="false"/>
                <w:color w:val="000000"/>
                <w:sz w:val="20"/>
              </w:rPr>
              <w:t>
</w:t>
            </w:r>
            <w:r>
              <w:rPr>
                <w:rFonts w:ascii="Times New Roman"/>
                <w:b w:val="false"/>
                <w:i/>
                <w:color w:val="000000"/>
                <w:sz w:val="20"/>
              </w:rPr>
              <w:t>Обезьяны, мартышки: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PRIMATES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ПРИМАТЫ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7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7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Atelidae </w:t>
            </w:r>
            <w:r>
              <w:br/>
            </w:r>
            <w:r>
              <w:rPr>
                <w:rFonts w:ascii="Times New Roman"/>
                <w:b w:val="false"/>
                <w:i w:val="false"/>
                <w:color w:val="000000"/>
                <w:sz w:val="20"/>
              </w:rPr>
              <w:t>
</w:t>
            </w:r>
            <w:r>
              <w:rPr>
                <w:rFonts w:ascii="Times New Roman"/>
                <w:b w:val="false"/>
                <w:i/>
                <w:color w:val="000000"/>
                <w:sz w:val="20"/>
              </w:rPr>
              <w:t>Howler monkeys, spider monkeys: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Ревуны</w:t>
            </w:r>
            <w:r>
              <w:br/>
            </w:r>
            <w:r>
              <w:rPr>
                <w:rFonts w:ascii="Times New Roman"/>
                <w:b w:val="false"/>
                <w:i w:val="false"/>
                <w:color w:val="000000"/>
                <w:sz w:val="20"/>
              </w:rPr>
              <w:t>
</w:t>
            </w:r>
            <w:r>
              <w:rPr>
                <w:rFonts w:ascii="Times New Roman"/>
                <w:b w:val="false"/>
                <w:i/>
                <w:color w:val="000000"/>
                <w:sz w:val="20"/>
              </w:rPr>
              <w:t>Ревуны, паукообразные обезьяны: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coibensis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коибский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palliata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колумбийский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pigra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гватемальский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frontatus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Коата Жоффруа толстоголовая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ornatus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Коата Жоффруа обыкновенная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arachnoides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паукообразная бурая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hypoxanthus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Обезьяна паукообразная северная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Oreonax flavicauda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желтохвостая шерстистая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8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8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Cebidae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Marmosets, tamarins, new-world monkeys: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Капуциновые</w:t>
            </w:r>
            <w:r>
              <w:br/>
            </w:r>
            <w:r>
              <w:rPr>
                <w:rFonts w:ascii="Times New Roman"/>
                <w:b w:val="false"/>
                <w:i w:val="false"/>
                <w:color w:val="000000"/>
                <w:sz w:val="20"/>
              </w:rPr>
              <w:t>
</w:t>
            </w:r>
            <w:r>
              <w:rPr>
                <w:rFonts w:ascii="Times New Roman"/>
                <w:b w:val="false"/>
                <w:i/>
                <w:color w:val="000000"/>
                <w:sz w:val="20"/>
              </w:rPr>
              <w:t>Игрунки, тамарины, цепкохвостые обезьяны: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Callimico goeldii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Мармозетка Гельда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aurita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белоухая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flaviceps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желтоголовая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Leontopithecus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Игрунки львиные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bicolor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пегий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geoffroyi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Жоффруа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leucopus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белоногий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martinsi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Тамарин гололобый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oedipus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эдипов (хохлатый)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Saimiri oerstedii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Саймири рыжеспинный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8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8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Cercopithecidae</w:t>
            </w:r>
            <w:r>
              <w:br/>
            </w:r>
            <w:r>
              <w:rPr>
                <w:rFonts w:ascii="Times New Roman"/>
                <w:b w:val="false"/>
                <w:i w:val="false"/>
                <w:color w:val="000000"/>
                <w:sz w:val="20"/>
              </w:rPr>
              <w:t>
</w:t>
            </w:r>
            <w:r>
              <w:rPr>
                <w:rFonts w:ascii="Times New Roman"/>
                <w:b w:val="false"/>
                <w:i/>
                <w:color w:val="000000"/>
                <w:sz w:val="20"/>
              </w:rPr>
              <w:t>Old-world monkeys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Мартышковые</w:t>
            </w:r>
            <w:r>
              <w:br/>
            </w:r>
            <w:r>
              <w:rPr>
                <w:rFonts w:ascii="Times New Roman"/>
                <w:b w:val="false"/>
                <w:i w:val="false"/>
                <w:color w:val="000000"/>
                <w:sz w:val="20"/>
              </w:rPr>
              <w:t>
</w:t>
            </w:r>
            <w:r>
              <w:rPr>
                <w:rFonts w:ascii="Times New Roman"/>
                <w:b w:val="false"/>
                <w:i/>
                <w:color w:val="000000"/>
                <w:sz w:val="20"/>
              </w:rPr>
              <w:t>Низшие узконосые обезьяны: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Cercocebus galeritus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Мангобей чубаcтый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diana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диана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roloway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ганская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silenus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Макак львинохвостый, или вандеру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sylvanus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берберийская, или магот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leucophaeus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sphinx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Nasalis larvatus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Носач</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kirkii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занзибарский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rufomitratus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красный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Presbytis potenziani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 или лангур ментавайский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Pygathrix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Обезьяны тонкотелые (гульманы или лангуры)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Rhinopithecus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Обезьяны носатые тонкотелые (гульманы или лангуры)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ajax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кашмирский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dussumieri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южноравнинный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entellus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североравнинный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hector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тарайский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hypoleucos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черностопый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priam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опушенный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schistaceus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непальский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Simias concolor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свинохвостый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geei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золотой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pileatus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хохлатый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shortridgei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Шортриджа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82"/>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8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Cheirogaleidae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Dwarf lemurs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Карликовые лемуры</w:t>
            </w:r>
            <w:r>
              <w:br/>
            </w:r>
            <w:r>
              <w:rPr>
                <w:rFonts w:ascii="Times New Roman"/>
                <w:b w:val="false"/>
                <w:i w:val="false"/>
                <w:color w:val="000000"/>
                <w:sz w:val="20"/>
              </w:rPr>
              <w:t>
</w:t>
            </w:r>
            <w:r>
              <w:rPr>
                <w:rFonts w:ascii="Times New Roman"/>
                <w:b w:val="false"/>
                <w:i/>
                <w:color w:val="000000"/>
                <w:sz w:val="20"/>
              </w:rPr>
              <w:t>Карликовые лемуры: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Cheirogaleidae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Карликовые лемуры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83"/>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8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Daubentoniidae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Aye-aye</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Руконожковые</w:t>
            </w:r>
            <w:r>
              <w:br/>
            </w:r>
            <w:r>
              <w:rPr>
                <w:rFonts w:ascii="Times New Roman"/>
                <w:b w:val="false"/>
                <w:i w:val="false"/>
                <w:color w:val="000000"/>
                <w:sz w:val="20"/>
              </w:rPr>
              <w:t>
</w:t>
            </w:r>
            <w:r>
              <w:rPr>
                <w:rFonts w:ascii="Times New Roman"/>
                <w:b w:val="false"/>
                <w:i/>
                <w:color w:val="000000"/>
                <w:sz w:val="20"/>
              </w:rPr>
              <w:t>Руконожка: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Daubentonia madagascariensis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Руконожка, или ай-ай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84"/>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8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Hominidae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Apes, chimpanzees, gorillas, orang-utans: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Человекообразные обезьяны</w:t>
            </w:r>
            <w:r>
              <w:br/>
            </w:r>
            <w:r>
              <w:rPr>
                <w:rFonts w:ascii="Times New Roman"/>
                <w:b w:val="false"/>
                <w:i w:val="false"/>
                <w:color w:val="000000"/>
                <w:sz w:val="20"/>
              </w:rPr>
              <w:t>
</w:t>
            </w:r>
            <w:r>
              <w:rPr>
                <w:rFonts w:ascii="Times New Roman"/>
                <w:b w:val="false"/>
                <w:i/>
                <w:color w:val="000000"/>
                <w:sz w:val="20"/>
              </w:rPr>
              <w:t>Обезьяны, шимпанзе, гориллы, орангутаны: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beringei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восточная, или горная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gorilla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западная, или равнинная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Шимпанзе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abelii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суматранский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pygmaeus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калимантанский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85"/>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8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Hylobatidae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Gibbons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Гиббоновые</w:t>
            </w:r>
            <w:r>
              <w:br/>
            </w:r>
            <w:r>
              <w:rPr>
                <w:rFonts w:ascii="Times New Roman"/>
                <w:b w:val="false"/>
                <w:i w:val="false"/>
                <w:color w:val="000000"/>
                <w:sz w:val="20"/>
              </w:rPr>
              <w:t>
</w:t>
            </w:r>
            <w:r>
              <w:rPr>
                <w:rFonts w:ascii="Times New Roman"/>
                <w:b w:val="false"/>
                <w:i/>
                <w:color w:val="000000"/>
                <w:sz w:val="20"/>
              </w:rPr>
              <w:t>Гиббоны: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Hylobatidae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Гиббоны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86"/>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8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Indriidae </w:t>
            </w:r>
            <w:r>
              <w:br/>
            </w:r>
            <w:r>
              <w:rPr>
                <w:rFonts w:ascii="Times New Roman"/>
                <w:b w:val="false"/>
                <w:i w:val="false"/>
                <w:color w:val="000000"/>
                <w:sz w:val="20"/>
              </w:rPr>
              <w:t>
</w:t>
            </w:r>
            <w:r>
              <w:rPr>
                <w:rFonts w:ascii="Times New Roman"/>
                <w:b w:val="false"/>
                <w:i/>
                <w:color w:val="000000"/>
                <w:sz w:val="20"/>
              </w:rPr>
              <w:t>Indris, sifakas, woolly lemurs: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Индриевые</w:t>
            </w:r>
            <w:r>
              <w:br/>
            </w:r>
            <w:r>
              <w:rPr>
                <w:rFonts w:ascii="Times New Roman"/>
                <w:b w:val="false"/>
                <w:i w:val="false"/>
                <w:color w:val="000000"/>
                <w:sz w:val="20"/>
              </w:rPr>
              <w:t>
</w:t>
            </w:r>
            <w:r>
              <w:rPr>
                <w:rFonts w:ascii="Times New Roman"/>
                <w:b w:val="false"/>
                <w:i/>
                <w:color w:val="000000"/>
                <w:sz w:val="20"/>
              </w:rPr>
              <w:t>Индри, сифака, мохнатый индри: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Indriidae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Индриевые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87"/>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8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Lemuridae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Large lemurs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Лемуровые</w:t>
            </w:r>
            <w:r>
              <w:br/>
            </w:r>
            <w:r>
              <w:rPr>
                <w:rFonts w:ascii="Times New Roman"/>
                <w:b w:val="false"/>
                <w:i w:val="false"/>
                <w:color w:val="000000"/>
                <w:sz w:val="20"/>
              </w:rPr>
              <w:t>
</w:t>
            </w:r>
            <w:r>
              <w:rPr>
                <w:rFonts w:ascii="Times New Roman"/>
                <w:b w:val="false"/>
                <w:i/>
                <w:color w:val="000000"/>
                <w:sz w:val="20"/>
              </w:rPr>
              <w:t>Лемуры: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Лемуровые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88"/>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8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Lepilemuridae </w:t>
            </w:r>
            <w:r>
              <w:br/>
            </w:r>
            <w:r>
              <w:rPr>
                <w:rFonts w:ascii="Times New Roman"/>
                <w:b w:val="false"/>
                <w:i w:val="false"/>
                <w:color w:val="000000"/>
                <w:sz w:val="20"/>
              </w:rPr>
              <w:t>
</w:t>
            </w:r>
            <w:r>
              <w:rPr>
                <w:rFonts w:ascii="Times New Roman"/>
                <w:b w:val="false"/>
                <w:i/>
                <w:color w:val="000000"/>
                <w:sz w:val="20"/>
              </w:rPr>
              <w:t>Sportive lemurs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Лепилемуровые</w:t>
            </w:r>
            <w:r>
              <w:br/>
            </w:r>
            <w:r>
              <w:rPr>
                <w:rFonts w:ascii="Times New Roman"/>
                <w:b w:val="false"/>
                <w:i w:val="false"/>
                <w:color w:val="000000"/>
                <w:sz w:val="20"/>
              </w:rPr>
              <w:t>
</w:t>
            </w:r>
            <w:r>
              <w:rPr>
                <w:rFonts w:ascii="Times New Roman"/>
                <w:b w:val="false"/>
                <w:i/>
                <w:color w:val="000000"/>
                <w:sz w:val="20"/>
              </w:rPr>
              <w:t>Тонкотелые лемуры: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Lepilemuridae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Тонкотелые лемуры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89"/>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8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Lorisidae </w:t>
            </w:r>
            <w:r>
              <w:br/>
            </w:r>
            <w:r>
              <w:rPr>
                <w:rFonts w:ascii="Times New Roman"/>
                <w:b w:val="false"/>
                <w:i w:val="false"/>
                <w:color w:val="000000"/>
                <w:sz w:val="20"/>
              </w:rPr>
              <w:t>
</w:t>
            </w:r>
            <w:r>
              <w:rPr>
                <w:rFonts w:ascii="Times New Roman"/>
                <w:b w:val="false"/>
                <w:i/>
                <w:color w:val="000000"/>
                <w:sz w:val="20"/>
              </w:rPr>
              <w:t>Lorises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Лориевые</w:t>
            </w:r>
            <w:r>
              <w:br/>
            </w:r>
            <w:r>
              <w:rPr>
                <w:rFonts w:ascii="Times New Roman"/>
                <w:b w:val="false"/>
                <w:i w:val="false"/>
                <w:color w:val="000000"/>
                <w:sz w:val="20"/>
              </w:rPr>
              <w:t>
</w:t>
            </w:r>
            <w:r>
              <w:rPr>
                <w:rFonts w:ascii="Times New Roman"/>
                <w:b w:val="false"/>
                <w:i/>
                <w:color w:val="000000"/>
                <w:sz w:val="20"/>
              </w:rPr>
              <w:t>Лори: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Nycticebus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Толстые лори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90"/>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9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Pitheciidae </w:t>
            </w:r>
            <w:r>
              <w:br/>
            </w:r>
            <w:r>
              <w:rPr>
                <w:rFonts w:ascii="Times New Roman"/>
                <w:b w:val="false"/>
                <w:i w:val="false"/>
                <w:color w:val="000000"/>
                <w:sz w:val="20"/>
              </w:rPr>
              <w:t>
</w:t>
            </w:r>
            <w:r>
              <w:rPr>
                <w:rFonts w:ascii="Times New Roman"/>
                <w:b w:val="false"/>
                <w:i/>
                <w:color w:val="000000"/>
                <w:sz w:val="20"/>
              </w:rPr>
              <w:t>Sakis, uakaris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Саковые</w:t>
            </w:r>
            <w:r>
              <w:br/>
            </w:r>
            <w:r>
              <w:rPr>
                <w:rFonts w:ascii="Times New Roman"/>
                <w:b w:val="false"/>
                <w:i w:val="false"/>
                <w:color w:val="000000"/>
                <w:sz w:val="20"/>
              </w:rPr>
              <w:t>
</w:t>
            </w:r>
            <w:r>
              <w:rPr>
                <w:rFonts w:ascii="Times New Roman"/>
                <w:b w:val="false"/>
                <w:i/>
                <w:color w:val="000000"/>
                <w:sz w:val="20"/>
              </w:rPr>
              <w:t>Саки, уакари: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Cacajao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Какайо, или уакари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Chiropotes albinasus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Саки белоносый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91"/>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i w:val="false"/>
                <w:color w:val="000000"/>
                <w:sz w:val="20"/>
              </w:rPr>
              <w:t>.</w:t>
            </w:r>
          </w:p>
          <w:bookmarkEnd w:id="9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PROBOSCIDEA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ХОБОТНЫЕ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9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9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Elephantidae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Elephants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Слоновые</w:t>
            </w:r>
            <w:r>
              <w:br/>
            </w:r>
            <w:r>
              <w:rPr>
                <w:rFonts w:ascii="Times New Roman"/>
                <w:b w:val="false"/>
                <w:i w:val="false"/>
                <w:color w:val="000000"/>
                <w:sz w:val="20"/>
              </w:rPr>
              <w:t>
</w:t>
            </w:r>
            <w:r>
              <w:rPr>
                <w:rFonts w:ascii="Times New Roman"/>
                <w:b w:val="false"/>
                <w:i/>
                <w:color w:val="000000"/>
                <w:sz w:val="20"/>
              </w:rPr>
              <w:t>Слоны: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Elephas maximus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индийский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 (Except the populations of Botswana, Namibia, South Africa and Zimbabwe, which are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 (за исключением популяций Ботсваны, Намибии, Южной Африки и Зимбабве, которые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 (Only the populations of Botswana, Namibia, South Africa fnd Zimbabwe; all other populations are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 (только популяции Ботсваны, Намибии, Южной Африки и Зимбабве; все другие популяции включены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93"/>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i w:val="false"/>
                <w:color w:val="000000"/>
                <w:sz w:val="20"/>
              </w:rPr>
              <w:t>.</w:t>
            </w:r>
          </w:p>
          <w:bookmarkEnd w:id="9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ГРЫЗУНЫ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9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9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Chinchillidae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Chinchillas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Шиншилловые</w:t>
            </w:r>
            <w:r>
              <w:br/>
            </w:r>
            <w:r>
              <w:rPr>
                <w:rFonts w:ascii="Times New Roman"/>
                <w:b w:val="false"/>
                <w:i w:val="false"/>
                <w:color w:val="000000"/>
                <w:sz w:val="20"/>
              </w:rPr>
              <w:t>
</w:t>
            </w:r>
            <w:r>
              <w:rPr>
                <w:rFonts w:ascii="Times New Roman"/>
                <w:b w:val="false"/>
                <w:i/>
                <w:color w:val="000000"/>
                <w:sz w:val="20"/>
              </w:rPr>
              <w:t>Шиншиллы: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Chinchilla spp. (Specimens of the domesticated form are not subject to the provisions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Шиншиллы (все виды) (образцы одомашненной формы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9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9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Cuniculidae </w:t>
            </w:r>
            <w:r>
              <w:br/>
            </w:r>
            <w:r>
              <w:rPr>
                <w:rFonts w:ascii="Times New Roman"/>
                <w:b w:val="false"/>
                <w:i w:val="false"/>
                <w:color w:val="000000"/>
                <w:sz w:val="20"/>
              </w:rPr>
              <w:t>
</w:t>
            </w:r>
            <w:r>
              <w:rPr>
                <w:rFonts w:ascii="Times New Roman"/>
                <w:b w:val="false"/>
                <w:i/>
                <w:color w:val="000000"/>
                <w:sz w:val="20"/>
              </w:rPr>
              <w:t>Pacas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Паки</w:t>
            </w:r>
            <w:r>
              <w:br/>
            </w:r>
            <w:r>
              <w:rPr>
                <w:rFonts w:ascii="Times New Roman"/>
                <w:b w:val="false"/>
                <w:i w:val="false"/>
                <w:color w:val="000000"/>
                <w:sz w:val="20"/>
              </w:rPr>
              <w:t>
</w:t>
            </w:r>
            <w:r>
              <w:rPr>
                <w:rFonts w:ascii="Times New Roman"/>
                <w:b w:val="false"/>
                <w:i/>
                <w:color w:val="000000"/>
                <w:sz w:val="20"/>
              </w:rPr>
              <w:t>Пака: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Cuniculus paca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Пака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96"/>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9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Dasyproctidae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Agoutis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Агутиевые</w:t>
            </w:r>
            <w:r>
              <w:br/>
            </w:r>
            <w:r>
              <w:rPr>
                <w:rFonts w:ascii="Times New Roman"/>
                <w:b w:val="false"/>
                <w:i w:val="false"/>
                <w:color w:val="000000"/>
                <w:sz w:val="20"/>
              </w:rPr>
              <w:t>
</w:t>
            </w:r>
            <w:r>
              <w:rPr>
                <w:rFonts w:ascii="Times New Roman"/>
                <w:b w:val="false"/>
                <w:i/>
                <w:color w:val="000000"/>
                <w:sz w:val="20"/>
              </w:rPr>
              <w:t>Агути: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Dasyprocta punctata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Агути пятнистый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97"/>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9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Erethizontidae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New-world porcupines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Американские дикобразы, или древеснодикобразовые</w:t>
            </w:r>
            <w:r>
              <w:br/>
            </w:r>
            <w:r>
              <w:rPr>
                <w:rFonts w:ascii="Times New Roman"/>
                <w:b w:val="false"/>
                <w:i w:val="false"/>
                <w:color w:val="000000"/>
                <w:sz w:val="20"/>
              </w:rPr>
              <w:t>
</w:t>
            </w:r>
            <w:r>
              <w:rPr>
                <w:rFonts w:ascii="Times New Roman"/>
                <w:b w:val="false"/>
                <w:i/>
                <w:color w:val="000000"/>
                <w:sz w:val="20"/>
              </w:rPr>
              <w:t>Американские</w:t>
            </w:r>
            <w:r>
              <w:rPr>
                <w:rFonts w:ascii="Times New Roman"/>
                <w:b w:val="false"/>
                <w:i w:val="false"/>
                <w:color w:val="000000"/>
                <w:sz w:val="20"/>
              </w:rPr>
              <w:t xml:space="preserve"> </w:t>
            </w:r>
            <w:r>
              <w:rPr>
                <w:rFonts w:ascii="Times New Roman"/>
                <w:b w:val="false"/>
                <w:i/>
                <w:color w:val="000000"/>
                <w:sz w:val="20"/>
              </w:rPr>
              <w:t>дикобразы: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mexicanus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мексиканский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spinosus (Uruguay)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колючий (Уругвай)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98"/>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9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Muridae </w:t>
            </w:r>
            <w:r>
              <w:br/>
            </w:r>
            <w:r>
              <w:rPr>
                <w:rFonts w:ascii="Times New Roman"/>
                <w:b w:val="false"/>
                <w:i w:val="false"/>
                <w:color w:val="000000"/>
                <w:sz w:val="20"/>
              </w:rPr>
              <w:t>
</w:t>
            </w:r>
            <w:r>
              <w:rPr>
                <w:rFonts w:ascii="Times New Roman"/>
                <w:b w:val="false"/>
                <w:i/>
                <w:color w:val="000000"/>
                <w:sz w:val="20"/>
              </w:rPr>
              <w:t>Mice, rats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Мышиные</w:t>
            </w:r>
            <w:r>
              <w:br/>
            </w:r>
            <w:r>
              <w:rPr>
                <w:rFonts w:ascii="Times New Roman"/>
                <w:b w:val="false"/>
                <w:i w:val="false"/>
                <w:color w:val="000000"/>
                <w:sz w:val="20"/>
              </w:rPr>
              <w:t>
</w:t>
            </w:r>
            <w:r>
              <w:rPr>
                <w:rFonts w:ascii="Times New Roman"/>
                <w:b w:val="false"/>
                <w:i/>
                <w:color w:val="000000"/>
                <w:sz w:val="20"/>
              </w:rPr>
              <w:t>Мыши, крысы: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Leporillus conditor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прутогнездная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Pseudomys fieldi praeconis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 ложная крикливая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Xeromys myoides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ложная водяная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Zyzomys pedunculatus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толстохвостая центральноавстралийская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99"/>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w:t>
            </w:r>
          </w:p>
          <w:bookmarkEnd w:id="9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Sciuridae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Ground squirrels, tree squirrels: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Беличьи</w:t>
            </w:r>
            <w:r>
              <w:br/>
            </w:r>
            <w:r>
              <w:rPr>
                <w:rFonts w:ascii="Times New Roman"/>
                <w:b w:val="false"/>
                <w:i w:val="false"/>
                <w:color w:val="000000"/>
                <w:sz w:val="20"/>
              </w:rPr>
              <w:t>
</w:t>
            </w:r>
            <w:r>
              <w:rPr>
                <w:rFonts w:ascii="Times New Roman"/>
                <w:b w:val="false"/>
                <w:i/>
                <w:color w:val="000000"/>
                <w:sz w:val="20"/>
              </w:rPr>
              <w:t>Бурундуки, белки: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Cynomys mexicanus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собачка мексиканская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caudata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длиннохвостый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himalayana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гималайский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Ratufa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белка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Sciurus deppei (Costa 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Белка Деппа (Коста-Рика)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00"/>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i w:val="false"/>
                <w:color w:val="000000"/>
                <w:sz w:val="20"/>
              </w:rPr>
              <w:t>.</w:t>
            </w:r>
          </w:p>
          <w:bookmarkEnd w:id="10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SCANDENTIA </w:t>
            </w:r>
            <w:r>
              <w:br/>
            </w:r>
            <w:r>
              <w:rPr>
                <w:rFonts w:ascii="Times New Roman"/>
                <w:b w:val="false"/>
                <w:i w:val="false"/>
                <w:color w:val="000000"/>
                <w:sz w:val="20"/>
              </w:rPr>
              <w:t>
</w:t>
            </w:r>
            <w:r>
              <w:rPr>
                <w:rFonts w:ascii="Times New Roman"/>
                <w:b w:val="false"/>
                <w:i/>
                <w:color w:val="000000"/>
                <w:sz w:val="20"/>
              </w:rPr>
              <w:t>Tree shrews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ТУПАЙИ</w:t>
            </w:r>
            <w:r>
              <w:br/>
            </w:r>
            <w:r>
              <w:rPr>
                <w:rFonts w:ascii="Times New Roman"/>
                <w:b w:val="false"/>
                <w:i w:val="false"/>
                <w:color w:val="000000"/>
                <w:sz w:val="20"/>
              </w:rPr>
              <w:t>
</w:t>
            </w:r>
            <w:r>
              <w:rPr>
                <w:rFonts w:ascii="Times New Roman"/>
                <w:b w:val="false"/>
                <w:i/>
                <w:color w:val="000000"/>
                <w:sz w:val="20"/>
              </w:rPr>
              <w:t>Тупайи: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SCANDENTIA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ТУПАЙИ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01"/>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i w:val="false"/>
                <w:color w:val="000000"/>
                <w:sz w:val="20"/>
              </w:rPr>
              <w:t>.</w:t>
            </w:r>
          </w:p>
          <w:bookmarkEnd w:id="10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SIRENIA</w:t>
            </w:r>
            <w:r>
              <w:rPr>
                <w:rFonts w:ascii="Times New Roman"/>
                <w:b w:val="false"/>
                <w:i w:val="false"/>
                <w:color w:val="000000"/>
                <w:sz w:val="20"/>
              </w:rPr>
              <w:t xml:space="preserv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СИРЕНЫ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0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0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Dugongidae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Dugong</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Дюгониевые</w:t>
            </w:r>
            <w:r>
              <w:br/>
            </w:r>
            <w:r>
              <w:rPr>
                <w:rFonts w:ascii="Times New Roman"/>
                <w:b w:val="false"/>
                <w:i w:val="false"/>
                <w:color w:val="000000"/>
                <w:sz w:val="20"/>
              </w:rPr>
              <w:t>
</w:t>
            </w:r>
            <w:r>
              <w:rPr>
                <w:rFonts w:ascii="Times New Roman"/>
                <w:b w:val="false"/>
                <w:i/>
                <w:color w:val="000000"/>
                <w:sz w:val="20"/>
              </w:rPr>
              <w:t>Дюгонь: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Dugong dugon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Дюгонь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03"/>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0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Trichechidae </w:t>
            </w:r>
            <w:r>
              <w:br/>
            </w:r>
            <w:r>
              <w:rPr>
                <w:rFonts w:ascii="Times New Roman"/>
                <w:b w:val="false"/>
                <w:i w:val="false"/>
                <w:color w:val="000000"/>
                <w:sz w:val="20"/>
              </w:rPr>
              <w:t>
</w:t>
            </w:r>
            <w:r>
              <w:rPr>
                <w:rFonts w:ascii="Times New Roman"/>
                <w:b w:val="false"/>
                <w:i/>
                <w:color w:val="000000"/>
                <w:sz w:val="20"/>
              </w:rPr>
              <w:t>Manatees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Ламантиновые</w:t>
            </w:r>
            <w:r>
              <w:br/>
            </w:r>
            <w:r>
              <w:rPr>
                <w:rFonts w:ascii="Times New Roman"/>
                <w:b w:val="false"/>
                <w:i w:val="false"/>
                <w:color w:val="000000"/>
                <w:sz w:val="20"/>
              </w:rPr>
              <w:t>
</w:t>
            </w:r>
            <w:r>
              <w:rPr>
                <w:rFonts w:ascii="Times New Roman"/>
                <w:b w:val="false"/>
                <w:i/>
                <w:color w:val="000000"/>
                <w:sz w:val="20"/>
              </w:rPr>
              <w:t>Ламантины: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inunguis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амазонский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manatus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американский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senegalensis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04"/>
          <w:p>
            <w:pPr>
              <w:spacing w:after="20"/>
              <w:ind w:left="20"/>
              <w:jc w:val="both"/>
            </w:pPr>
            <w:r>
              <w:rPr>
                <w:rFonts w:ascii="Times New Roman"/>
                <w:b w:val="false"/>
                <w:i w:val="false"/>
                <w:color w:val="000000"/>
                <w:sz w:val="20"/>
              </w:rPr>
              <w:t>
</w:t>
            </w:r>
            <w:r>
              <w:rPr>
                <w:rFonts w:ascii="Times New Roman"/>
                <w:b/>
                <w:i w:val="false"/>
                <w:color w:val="000000"/>
                <w:sz w:val="20"/>
              </w:rPr>
              <w:t>II. CLASS AVES (BIRDS)</w:t>
            </w:r>
          </w:p>
          <w:bookmarkEnd w:id="1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ПТИЦЫ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05"/>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i w:val="false"/>
                <w:color w:val="000000"/>
                <w:sz w:val="20"/>
              </w:rPr>
              <w:t>.</w:t>
            </w:r>
          </w:p>
          <w:bookmarkEnd w:id="10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ГУСЕОБРАЗНЫЕ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0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0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Anatidae </w:t>
            </w:r>
            <w:r>
              <w:br/>
            </w:r>
            <w:r>
              <w:rPr>
                <w:rFonts w:ascii="Times New Roman"/>
                <w:b w:val="false"/>
                <w:i w:val="false"/>
                <w:color w:val="000000"/>
                <w:sz w:val="20"/>
              </w:rPr>
              <w:t>
</w:t>
            </w:r>
            <w:r>
              <w:rPr>
                <w:rFonts w:ascii="Times New Roman"/>
                <w:b w:val="false"/>
                <w:i/>
                <w:color w:val="000000"/>
                <w:sz w:val="20"/>
              </w:rPr>
              <w:t>Ducks, geese, swans, etc.:</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Утиные</w:t>
            </w:r>
            <w:r>
              <w:br/>
            </w:r>
            <w:r>
              <w:rPr>
                <w:rFonts w:ascii="Times New Roman"/>
                <w:b w:val="false"/>
                <w:i w:val="false"/>
                <w:color w:val="000000"/>
                <w:sz w:val="20"/>
              </w:rPr>
              <w:t>
</w:t>
            </w:r>
            <w:r>
              <w:rPr>
                <w:rFonts w:ascii="Times New Roman"/>
                <w:b w:val="false"/>
                <w:i/>
                <w:color w:val="000000"/>
                <w:sz w:val="20"/>
              </w:rPr>
              <w:t>Утки, гуси, лебеди и др.: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aucklandica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оклендский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bernieri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мадагаскарский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chlorotis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бурый или новозеландский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formosa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laysanensis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лайсанский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nesiotis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кэмпбельский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Asarcornis scutulata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Утка белокрылая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canadensis leucopareia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малая канадская (алеутский подвид)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ruficollis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краснозобая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Branta sandvicensis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гавайская, или нене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Coscoroba coscoroba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Коскороба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Cygnus melancoryphus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черношейный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arborea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кубинская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autumnalis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красноклювая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bicolor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рыжая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Oxyura leucocephala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Rhodonessa caryophyllacea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розовоголовая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Sarkidiornis melanotos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гребенчатая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07"/>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i w:val="false"/>
                <w:color w:val="000000"/>
                <w:sz w:val="20"/>
              </w:rPr>
              <w:t>.</w:t>
            </w:r>
          </w:p>
          <w:bookmarkEnd w:id="10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APODIFORMES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СТРИЖЕОБРАЗНЫЕ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0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0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Trochilidae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Hummingbirds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Колибри</w:t>
            </w:r>
            <w:r>
              <w:br/>
            </w:r>
            <w:r>
              <w:rPr>
                <w:rFonts w:ascii="Times New Roman"/>
                <w:b w:val="false"/>
                <w:i w:val="false"/>
                <w:color w:val="000000"/>
                <w:sz w:val="20"/>
              </w:rPr>
              <w:t>
</w:t>
            </w:r>
            <w:r>
              <w:rPr>
                <w:rFonts w:ascii="Times New Roman"/>
                <w:b w:val="false"/>
                <w:i/>
                <w:color w:val="000000"/>
                <w:sz w:val="20"/>
              </w:rPr>
              <w:t>Колибри: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Trochilidae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Glaucis dohrnii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Колибри-отшельник восточный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09"/>
          <w:p>
            <w:pPr>
              <w:spacing w:after="20"/>
              <w:ind w:left="20"/>
              <w:jc w:val="both"/>
            </w:pPr>
            <w:r>
              <w:rPr>
                <w:rFonts w:ascii="Times New Roman"/>
                <w:b w:val="false"/>
                <w:i w:val="false"/>
                <w:color w:val="000000"/>
                <w:sz w:val="20"/>
              </w:rPr>
              <w:t>
</w:t>
            </w:r>
            <w:r>
              <w:rPr>
                <w:rFonts w:ascii="Times New Roman"/>
                <w:b/>
                <w:i w:val="false"/>
                <w:color w:val="000000"/>
                <w:sz w:val="20"/>
              </w:rPr>
              <w:t>21.</w:t>
            </w:r>
          </w:p>
          <w:bookmarkEnd w:id="10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РЖАНКООБРАЗНЫЕ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1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1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Burhinidae </w:t>
            </w:r>
            <w:r>
              <w:br/>
            </w:r>
            <w:r>
              <w:rPr>
                <w:rFonts w:ascii="Times New Roman"/>
                <w:b w:val="false"/>
                <w:i w:val="false"/>
                <w:color w:val="000000"/>
                <w:sz w:val="20"/>
              </w:rPr>
              <w:t>
</w:t>
            </w:r>
            <w:r>
              <w:rPr>
                <w:rFonts w:ascii="Times New Roman"/>
                <w:b w:val="false"/>
                <w:i/>
                <w:color w:val="000000"/>
                <w:sz w:val="20"/>
              </w:rPr>
              <w:t>Thick-knees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Авдотковые</w:t>
            </w:r>
            <w:r>
              <w:br/>
            </w:r>
            <w:r>
              <w:rPr>
                <w:rFonts w:ascii="Times New Roman"/>
                <w:b w:val="false"/>
                <w:i w:val="false"/>
                <w:color w:val="000000"/>
                <w:sz w:val="20"/>
              </w:rPr>
              <w:t>
</w:t>
            </w:r>
            <w:r>
              <w:rPr>
                <w:rFonts w:ascii="Times New Roman"/>
                <w:b w:val="false"/>
                <w:i/>
                <w:color w:val="000000"/>
                <w:sz w:val="20"/>
              </w:rPr>
              <w:t>Авдотки: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Burhinus bistriatus (Guatemala)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 двухполосая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11"/>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1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Laridae </w:t>
            </w:r>
            <w:r>
              <w:br/>
            </w:r>
            <w:r>
              <w:rPr>
                <w:rFonts w:ascii="Times New Roman"/>
                <w:b w:val="false"/>
                <w:i w:val="false"/>
                <w:color w:val="000000"/>
                <w:sz w:val="20"/>
              </w:rPr>
              <w:t>
</w:t>
            </w:r>
            <w:r>
              <w:rPr>
                <w:rFonts w:ascii="Times New Roman"/>
                <w:b w:val="false"/>
                <w:i/>
                <w:color w:val="000000"/>
                <w:sz w:val="20"/>
              </w:rPr>
              <w:t>Gulls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Чайковые</w:t>
            </w:r>
            <w:r>
              <w:br/>
            </w:r>
            <w:r>
              <w:rPr>
                <w:rFonts w:ascii="Times New Roman"/>
                <w:b w:val="false"/>
                <w:i w:val="false"/>
                <w:color w:val="000000"/>
                <w:sz w:val="20"/>
              </w:rPr>
              <w:t>
</w:t>
            </w:r>
            <w:r>
              <w:rPr>
                <w:rFonts w:ascii="Times New Roman"/>
                <w:b w:val="false"/>
                <w:i/>
                <w:color w:val="000000"/>
                <w:sz w:val="20"/>
              </w:rPr>
              <w:t>Чайки: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12"/>
          <w:p>
            <w:pPr>
              <w:spacing w:after="20"/>
              <w:ind w:left="20"/>
              <w:jc w:val="both"/>
            </w:pPr>
            <w:r>
              <w:rPr>
                <w:rFonts w:ascii="Times New Roman"/>
                <w:b w:val="false"/>
                <w:i w:val="false"/>
                <w:color w:val="000000"/>
                <w:sz w:val="20"/>
              </w:rPr>
              <w:t>
.</w:t>
            </w:r>
          </w:p>
          <w:bookmarkEnd w:id="11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Larus relictus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13"/>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1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Scolopacidae </w:t>
            </w:r>
            <w:r>
              <w:br/>
            </w:r>
            <w:r>
              <w:rPr>
                <w:rFonts w:ascii="Times New Roman"/>
                <w:b w:val="false"/>
                <w:i w:val="false"/>
                <w:color w:val="000000"/>
                <w:sz w:val="20"/>
              </w:rPr>
              <w:t>
</w:t>
            </w:r>
            <w:r>
              <w:rPr>
                <w:rFonts w:ascii="Times New Roman"/>
                <w:b w:val="false"/>
                <w:i/>
                <w:color w:val="000000"/>
                <w:sz w:val="20"/>
              </w:rPr>
              <w:t>Curlews, greenshanks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Бекасовые</w:t>
            </w:r>
            <w:r>
              <w:br/>
            </w:r>
            <w:r>
              <w:rPr>
                <w:rFonts w:ascii="Times New Roman"/>
                <w:b w:val="false"/>
                <w:i w:val="false"/>
                <w:color w:val="000000"/>
                <w:sz w:val="20"/>
              </w:rPr>
              <w:t>
</w:t>
            </w:r>
            <w:r>
              <w:rPr>
                <w:rFonts w:ascii="Times New Roman"/>
                <w:b w:val="false"/>
                <w:i/>
                <w:color w:val="000000"/>
                <w:sz w:val="20"/>
              </w:rPr>
              <w:t>Кроншнепы, улиты: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borealis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эскимосский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tenuirostris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Tringa guttifer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 охотский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14"/>
          <w:p>
            <w:pPr>
              <w:spacing w:after="20"/>
              <w:ind w:left="20"/>
              <w:jc w:val="both"/>
            </w:pPr>
            <w:r>
              <w:rPr>
                <w:rFonts w:ascii="Times New Roman"/>
                <w:b w:val="false"/>
                <w:i w:val="false"/>
                <w:color w:val="000000"/>
                <w:sz w:val="20"/>
              </w:rPr>
              <w:t>
</w:t>
            </w:r>
            <w:r>
              <w:rPr>
                <w:rFonts w:ascii="Times New Roman"/>
                <w:b/>
                <w:i w:val="false"/>
                <w:color w:val="000000"/>
                <w:sz w:val="20"/>
              </w:rPr>
              <w:t>22.</w:t>
            </w:r>
          </w:p>
          <w:bookmarkEnd w:id="11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ГОЛЕНАСТЫЕ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15"/>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1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Balaenicipitidae </w:t>
            </w:r>
            <w:r>
              <w:br/>
            </w:r>
            <w:r>
              <w:rPr>
                <w:rFonts w:ascii="Times New Roman"/>
                <w:b w:val="false"/>
                <w:i w:val="false"/>
                <w:color w:val="000000"/>
                <w:sz w:val="20"/>
              </w:rPr>
              <w:t>
</w:t>
            </w:r>
            <w:r>
              <w:rPr>
                <w:rFonts w:ascii="Times New Roman"/>
                <w:b w:val="false"/>
                <w:i/>
                <w:color w:val="000000"/>
                <w:sz w:val="20"/>
              </w:rPr>
              <w:t>Shoebills, whale-headed storks: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Китоглавовые</w:t>
            </w:r>
            <w:r>
              <w:br/>
            </w:r>
            <w:r>
              <w:rPr>
                <w:rFonts w:ascii="Times New Roman"/>
                <w:b w:val="false"/>
                <w:i w:val="false"/>
                <w:color w:val="000000"/>
                <w:sz w:val="20"/>
              </w:rPr>
              <w:t>
</w:t>
            </w:r>
            <w:r>
              <w:rPr>
                <w:rFonts w:ascii="Times New Roman"/>
                <w:b w:val="false"/>
                <w:i/>
                <w:color w:val="000000"/>
                <w:sz w:val="20"/>
              </w:rPr>
              <w:t>Королевские цапли, китоглавы: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Balaeniceps rex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Китоглав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16"/>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1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Storks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Аистовые</w:t>
            </w:r>
            <w:r>
              <w:br/>
            </w:r>
            <w:r>
              <w:rPr>
                <w:rFonts w:ascii="Times New Roman"/>
                <w:b w:val="false"/>
                <w:i w:val="false"/>
                <w:color w:val="000000"/>
                <w:sz w:val="20"/>
              </w:rPr>
              <w:t>
</w:t>
            </w:r>
            <w:r>
              <w:rPr>
                <w:rFonts w:ascii="Times New Roman"/>
                <w:b w:val="false"/>
                <w:i/>
                <w:color w:val="000000"/>
                <w:sz w:val="20"/>
              </w:rPr>
              <w:t>Аисты: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boyciana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дальневосточный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nigra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Jabiru mycteria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Ябиру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Mycteria cinerea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Клювач серый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17"/>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1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Phoenicopteridae </w:t>
            </w:r>
            <w:r>
              <w:br/>
            </w:r>
            <w:r>
              <w:rPr>
                <w:rFonts w:ascii="Times New Roman"/>
                <w:b w:val="false"/>
                <w:i w:val="false"/>
                <w:color w:val="000000"/>
                <w:sz w:val="20"/>
              </w:rPr>
              <w:t>
</w:t>
            </w:r>
            <w:r>
              <w:rPr>
                <w:rFonts w:ascii="Times New Roman"/>
                <w:b w:val="false"/>
                <w:i/>
                <w:color w:val="000000"/>
                <w:sz w:val="20"/>
              </w:rPr>
              <w:t>Flamingos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Фламинговые</w:t>
            </w:r>
            <w:r>
              <w:br/>
            </w:r>
            <w:r>
              <w:rPr>
                <w:rFonts w:ascii="Times New Roman"/>
                <w:b w:val="false"/>
                <w:i w:val="false"/>
                <w:color w:val="000000"/>
                <w:sz w:val="20"/>
              </w:rPr>
              <w:t>
</w:t>
            </w:r>
            <w:r>
              <w:rPr>
                <w:rFonts w:ascii="Times New Roman"/>
                <w:b w:val="false"/>
                <w:i/>
                <w:color w:val="000000"/>
                <w:sz w:val="20"/>
              </w:rPr>
              <w:t>Фламинго: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Phoenicopteridae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18"/>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11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Threskiornithidae </w:t>
            </w:r>
            <w:r>
              <w:br/>
            </w:r>
            <w:r>
              <w:rPr>
                <w:rFonts w:ascii="Times New Roman"/>
                <w:b w:val="false"/>
                <w:i w:val="false"/>
                <w:color w:val="000000"/>
                <w:sz w:val="20"/>
              </w:rPr>
              <w:t>
</w:t>
            </w:r>
            <w:r>
              <w:rPr>
                <w:rFonts w:ascii="Times New Roman"/>
                <w:b w:val="false"/>
                <w:i/>
                <w:color w:val="000000"/>
                <w:sz w:val="20"/>
              </w:rPr>
              <w:t>Ibises, spoonbills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Ибисовые</w:t>
            </w:r>
            <w:r>
              <w:br/>
            </w:r>
            <w:r>
              <w:rPr>
                <w:rFonts w:ascii="Times New Roman"/>
                <w:b w:val="false"/>
                <w:i w:val="false"/>
                <w:color w:val="000000"/>
                <w:sz w:val="20"/>
              </w:rPr>
              <w:t>
</w:t>
            </w:r>
            <w:r>
              <w:rPr>
                <w:rFonts w:ascii="Times New Roman"/>
                <w:b w:val="false"/>
                <w:i/>
                <w:color w:val="000000"/>
                <w:sz w:val="20"/>
              </w:rPr>
              <w:t>Ибисы, колпицы: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Eudocimus ruber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Ибис алый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calvus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лысый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eremita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лесной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 nippon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красноногий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Platalea leucorodia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 обыкновенная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19"/>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i w:val="false"/>
                <w:color w:val="000000"/>
                <w:sz w:val="20"/>
              </w:rPr>
              <w:t>.</w:t>
            </w:r>
          </w:p>
          <w:bookmarkEnd w:id="11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2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Columbidae </w:t>
            </w:r>
            <w:r>
              <w:br/>
            </w:r>
            <w:r>
              <w:rPr>
                <w:rFonts w:ascii="Times New Roman"/>
                <w:b w:val="false"/>
                <w:i w:val="false"/>
                <w:color w:val="000000"/>
                <w:sz w:val="20"/>
              </w:rPr>
              <w:t>
</w:t>
            </w:r>
            <w:r>
              <w:rPr>
                <w:rFonts w:ascii="Times New Roman"/>
                <w:b w:val="false"/>
                <w:i/>
                <w:color w:val="000000"/>
                <w:sz w:val="20"/>
              </w:rPr>
              <w:t>Doves, pigeons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Голубиные</w:t>
            </w:r>
            <w:r>
              <w:br/>
            </w:r>
            <w:r>
              <w:rPr>
                <w:rFonts w:ascii="Times New Roman"/>
                <w:b w:val="false"/>
                <w:i w:val="false"/>
                <w:color w:val="000000"/>
                <w:sz w:val="20"/>
              </w:rPr>
              <w:t>
</w:t>
            </w:r>
            <w:r>
              <w:rPr>
                <w:rFonts w:ascii="Times New Roman"/>
                <w:b w:val="false"/>
                <w:i/>
                <w:color w:val="000000"/>
                <w:sz w:val="20"/>
              </w:rPr>
              <w:t>Голуби: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Caloenas nicobarica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гривистый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Ducula mindorensis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плодовый миндорский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Gallicolumba luzonica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крававогрудый лусонский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Goura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 венценосные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Nesoenas mayeri (Mauritius)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розовый (Маврикий)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21"/>
          <w:p>
            <w:pPr>
              <w:spacing w:after="20"/>
              <w:ind w:left="20"/>
              <w:jc w:val="both"/>
            </w:pPr>
            <w:r>
              <w:rPr>
                <w:rFonts w:ascii="Times New Roman"/>
                <w:b w:val="false"/>
                <w:i w:val="false"/>
                <w:color w:val="000000"/>
                <w:sz w:val="20"/>
              </w:rPr>
              <w:t>
</w:t>
            </w:r>
            <w:r>
              <w:rPr>
                <w:rFonts w:ascii="Times New Roman"/>
                <w:b/>
                <w:i w:val="false"/>
                <w:color w:val="000000"/>
                <w:sz w:val="20"/>
              </w:rPr>
              <w:t>24</w:t>
            </w:r>
            <w:r>
              <w:rPr>
                <w:rFonts w:ascii="Times New Roman"/>
                <w:b/>
                <w:i w:val="false"/>
                <w:color w:val="000000"/>
                <w:sz w:val="20"/>
              </w:rPr>
              <w:t>.</w:t>
            </w:r>
          </w:p>
          <w:bookmarkEnd w:id="12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РАКШЕОБРАЗНЫЕ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2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Bucerotidae </w:t>
            </w:r>
            <w:r>
              <w:br/>
            </w:r>
            <w:r>
              <w:rPr>
                <w:rFonts w:ascii="Times New Roman"/>
                <w:b w:val="false"/>
                <w:i w:val="false"/>
                <w:color w:val="000000"/>
                <w:sz w:val="20"/>
              </w:rPr>
              <w:t>
</w:t>
            </w:r>
            <w:r>
              <w:rPr>
                <w:rFonts w:ascii="Times New Roman"/>
                <w:b w:val="false"/>
                <w:i/>
                <w:color w:val="000000"/>
                <w:sz w:val="20"/>
              </w:rPr>
              <w:t>Hornbills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Птицы-носороги</w:t>
            </w:r>
            <w:r>
              <w:br/>
            </w:r>
            <w:r>
              <w:rPr>
                <w:rFonts w:ascii="Times New Roman"/>
                <w:b w:val="false"/>
                <w:i w:val="false"/>
                <w:color w:val="000000"/>
                <w:sz w:val="20"/>
              </w:rPr>
              <w:t>
</w:t>
            </w:r>
            <w:r>
              <w:rPr>
                <w:rFonts w:ascii="Times New Roman"/>
                <w:b w:val="false"/>
                <w:i/>
                <w:color w:val="000000"/>
                <w:sz w:val="20"/>
              </w:rPr>
              <w:t>Птицы-носороги</w:t>
            </w:r>
            <w:r>
              <w:rPr>
                <w:rFonts w:ascii="Times New Roman"/>
                <w:b w:val="false"/>
                <w:i/>
                <w:color w:val="000000"/>
                <w:sz w:val="20"/>
              </w:rPr>
              <w:t>:</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Безрогие калао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nipalensis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непальский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Anorrhinus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Чубатые калао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Anthracoceros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Пегие птицы-носороги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Berenicornis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Белохохлый калао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Двурогие птицы-носороги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bicornis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двурогий, или гомрай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Penelopides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Филиппинские птицы-носороги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Rhinoplax vigil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Гомрай шлемоносный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Морщинистоклювые калао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subruficollis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светлошейный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23"/>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i w:val="false"/>
                <w:color w:val="000000"/>
                <w:sz w:val="20"/>
              </w:rPr>
              <w:t>.</w:t>
            </w:r>
          </w:p>
          <w:bookmarkEnd w:id="12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CUCULIFORMES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КУКУШКООБРАЗНЫЕ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2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Musophagidae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Turacos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Тураковые</w:t>
            </w:r>
            <w:r>
              <w:br/>
            </w:r>
            <w:r>
              <w:rPr>
                <w:rFonts w:ascii="Times New Roman"/>
                <w:b w:val="false"/>
                <w:i w:val="false"/>
                <w:color w:val="000000"/>
                <w:sz w:val="20"/>
              </w:rPr>
              <w:t>
</w:t>
            </w:r>
            <w:r>
              <w:rPr>
                <w:rFonts w:ascii="Times New Roman"/>
                <w:b w:val="false"/>
                <w:i/>
                <w:color w:val="000000"/>
                <w:sz w:val="20"/>
              </w:rPr>
              <w:t>Турако: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Tauraco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Турако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25"/>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i w:val="false"/>
                <w:color w:val="000000"/>
                <w:sz w:val="20"/>
              </w:rPr>
              <w:t>.</w:t>
            </w:r>
          </w:p>
          <w:bookmarkEnd w:id="12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FALCONIFORMES </w:t>
            </w:r>
            <w:r>
              <w:br/>
            </w:r>
            <w:r>
              <w:rPr>
                <w:rFonts w:ascii="Times New Roman"/>
                <w:b w:val="false"/>
                <w:i w:val="false"/>
                <w:color w:val="000000"/>
                <w:sz w:val="20"/>
              </w:rPr>
              <w:t>
</w:t>
            </w:r>
            <w:r>
              <w:rPr>
                <w:rFonts w:ascii="Times New Roman"/>
                <w:b w:val="false"/>
                <w:i/>
                <w:color w:val="000000"/>
                <w:sz w:val="20"/>
              </w:rPr>
              <w:t>Eagles, falcons, hawks, vultures: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СОКОЛООБРАЗНЫЕ</w:t>
            </w:r>
            <w:r>
              <w:br/>
            </w:r>
            <w:r>
              <w:rPr>
                <w:rFonts w:ascii="Times New Roman"/>
                <w:b w:val="false"/>
                <w:i w:val="false"/>
                <w:color w:val="000000"/>
                <w:sz w:val="20"/>
              </w:rPr>
              <w:t>
</w:t>
            </w:r>
            <w:r>
              <w:rPr>
                <w:rFonts w:ascii="Times New Roman"/>
                <w:b w:val="false"/>
                <w:i/>
                <w:color w:val="000000"/>
                <w:sz w:val="20"/>
              </w:rPr>
              <w:t>Орлы, соколы, ястребы, грифы: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FALCONIFORMES spp.(Except </w:t>
            </w:r>
            <w:r>
              <w:rPr>
                <w:rFonts w:ascii="Times New Roman"/>
                <w:b w:val="false"/>
                <w:i/>
                <w:color w:val="000000"/>
                <w:sz w:val="20"/>
              </w:rPr>
              <w:t>Caracara lutosa</w:t>
            </w:r>
            <w:r>
              <w:rPr>
                <w:rFonts w:ascii="Times New Roman"/>
                <w:b w:val="false"/>
                <w:i w:val="false"/>
                <w:color w:val="000000"/>
                <w:sz w:val="20"/>
              </w:rPr>
              <w:t xml:space="preserve"> and the species of the family </w:t>
            </w:r>
            <w:r>
              <w:rPr>
                <w:rFonts w:ascii="Times New Roman"/>
                <w:b w:val="false"/>
                <w:i/>
                <w:color w:val="000000"/>
                <w:sz w:val="20"/>
              </w:rPr>
              <w:t>Cathartidae</w:t>
            </w:r>
            <w:r>
              <w:rPr>
                <w:rFonts w:ascii="Times New Roman"/>
                <w:b w:val="false"/>
                <w:i w:val="false"/>
                <w:color w:val="000000"/>
                <w:sz w:val="20"/>
              </w:rPr>
              <w:t>, which are not included in the Appendices; and the species included in Apрendices I and III)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ДНЕВНЫЕ ХИЩНЫЕ ПТИЦЫ (все виды, за исключением </w:t>
            </w:r>
            <w:r>
              <w:rPr>
                <w:rFonts w:ascii="Times New Roman"/>
                <w:b w:val="false"/>
                <w:i/>
                <w:color w:val="000000"/>
                <w:sz w:val="20"/>
              </w:rPr>
              <w:t xml:space="preserve">Caracara lutosa </w:t>
            </w:r>
            <w:r>
              <w:rPr>
                <w:rFonts w:ascii="Times New Roman"/>
                <w:b w:val="false"/>
                <w:i w:val="false"/>
                <w:color w:val="000000"/>
                <w:sz w:val="20"/>
              </w:rPr>
              <w:t xml:space="preserve">и видов семейства </w:t>
            </w:r>
            <w:r>
              <w:rPr>
                <w:rFonts w:ascii="Times New Roman"/>
                <w:b w:val="false"/>
                <w:i/>
                <w:color w:val="000000"/>
                <w:sz w:val="20"/>
              </w:rPr>
              <w:t>Cathartidae,</w:t>
            </w:r>
            <w:r>
              <w:rPr>
                <w:rFonts w:ascii="Times New Roman"/>
                <w:b w:val="false"/>
                <w:i w:val="false"/>
                <w:color w:val="000000"/>
                <w:sz w:val="20"/>
              </w:rPr>
              <w:t xml:space="preserve"> которые не включены в приложения к СИТЕС, и видов, включенных в приложения I и III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2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Accipitridae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Hawks, eagles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Ястребиные</w:t>
            </w:r>
            <w:r>
              <w:br/>
            </w:r>
            <w:r>
              <w:rPr>
                <w:rFonts w:ascii="Times New Roman"/>
                <w:b w:val="false"/>
                <w:i w:val="false"/>
                <w:color w:val="000000"/>
                <w:sz w:val="20"/>
              </w:rPr>
              <w:t>
</w:t>
            </w:r>
            <w:r>
              <w:rPr>
                <w:rFonts w:ascii="Times New Roman"/>
                <w:b w:val="false"/>
                <w:i/>
                <w:color w:val="000000"/>
                <w:sz w:val="20"/>
              </w:rPr>
              <w:t>Ястребы, орлы: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adalberti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 испанский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heliaca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Chondrohierax uncinatus wilsonii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Улиткоед длинноклювый Вильсона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albicilla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Harpia harpyja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Гарпия южноамериканская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Pithecophaga jefferyi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Обезьяноед филиппинский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27"/>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2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Cathartidae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New-world vultures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Американские грифы</w:t>
            </w:r>
            <w:r>
              <w:br/>
            </w:r>
            <w:r>
              <w:rPr>
                <w:rFonts w:ascii="Times New Roman"/>
                <w:b w:val="false"/>
                <w:i w:val="false"/>
                <w:color w:val="000000"/>
                <w:sz w:val="20"/>
              </w:rPr>
              <w:t>
</w:t>
            </w:r>
            <w:r>
              <w:rPr>
                <w:rFonts w:ascii="Times New Roman"/>
                <w:b w:val="false"/>
                <w:i/>
                <w:color w:val="000000"/>
                <w:sz w:val="20"/>
              </w:rPr>
              <w:t>Американские грифы: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Gymnogyps californianus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калифорнийский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Sarcoramphus papa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королевский, или катарта королевская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Vultur gryphus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андский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28"/>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2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Falconidae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Falcons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Соколиные</w:t>
            </w:r>
            <w:r>
              <w:br/>
            </w:r>
            <w:r>
              <w:rPr>
                <w:rFonts w:ascii="Times New Roman"/>
                <w:b w:val="false"/>
                <w:i w:val="false"/>
                <w:color w:val="000000"/>
                <w:sz w:val="20"/>
              </w:rPr>
              <w:t>
</w:t>
            </w:r>
            <w:r>
              <w:rPr>
                <w:rFonts w:ascii="Times New Roman"/>
                <w:b w:val="false"/>
                <w:i/>
                <w:color w:val="000000"/>
                <w:sz w:val="20"/>
              </w:rPr>
              <w:t>Соколы: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araeus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сейшельская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jugger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Лаггар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newtoni (Only the population of Seychelles)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мадагаскарская (только популяция Сейшельских островов)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pelegrinoides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 или сокол рыжеголовый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peregrinus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punctatus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маврикийская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 rusticolus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29"/>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i w:val="false"/>
                <w:color w:val="000000"/>
                <w:sz w:val="20"/>
              </w:rPr>
              <w:t>.</w:t>
            </w:r>
          </w:p>
          <w:bookmarkEnd w:id="12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3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3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Cracidae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Chachalacas, currassows, guans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Краксы, или древесные куры</w:t>
            </w:r>
            <w:r>
              <w:br/>
            </w:r>
            <w:r>
              <w:rPr>
                <w:rFonts w:ascii="Times New Roman"/>
                <w:b w:val="false"/>
                <w:i w:val="false"/>
                <w:color w:val="000000"/>
                <w:sz w:val="20"/>
              </w:rPr>
              <w:t>
</w:t>
            </w:r>
            <w:r>
              <w:rPr>
                <w:rFonts w:ascii="Times New Roman"/>
                <w:b w:val="false"/>
                <w:i/>
                <w:color w:val="000000"/>
                <w:sz w:val="20"/>
              </w:rPr>
              <w:t>Чачалаки, краксы, пенелопы: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alberti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синеклювый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blumenbachii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красноклювый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daubentoni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желтоклювый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globulosa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сережчатый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rubra (Colombia, Costa Rica, Guatemala,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Кракс большой (Колумбия, Коста-Рика, Гватемала, Гондурас)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Mitu mitu</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Oreophasis derbianus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рогатый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Ortalis vetula (Guatemala,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Чачалака бурокрылая (Гватемала,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Pauxi pauxi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Гокко шлемоносный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albipennis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белокрылая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purpurascens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хохлатая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Penelopina nigra (Guatemala)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черный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jacutinga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очковый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pipile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тринидадский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31"/>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3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Megapodiidae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Megapodes, scrubfowl</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Сорные куры</w:t>
            </w:r>
            <w:r>
              <w:br/>
            </w:r>
            <w:r>
              <w:rPr>
                <w:rFonts w:ascii="Times New Roman"/>
                <w:b w:val="false"/>
                <w:i w:val="false"/>
                <w:color w:val="000000"/>
                <w:sz w:val="20"/>
              </w:rPr>
              <w:t>
</w:t>
            </w:r>
            <w:r>
              <w:rPr>
                <w:rFonts w:ascii="Times New Roman"/>
                <w:b w:val="false"/>
                <w:i/>
                <w:color w:val="000000"/>
                <w:sz w:val="20"/>
              </w:rPr>
              <w:t>Большеноги, джунглевые курицы: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Macrocephalon maleo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32"/>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3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Phasianidae </w:t>
            </w:r>
            <w:r>
              <w:br/>
            </w:r>
            <w:r>
              <w:rPr>
                <w:rFonts w:ascii="Times New Roman"/>
                <w:b w:val="false"/>
                <w:i w:val="false"/>
                <w:color w:val="000000"/>
                <w:sz w:val="20"/>
              </w:rPr>
              <w:t>
</w:t>
            </w:r>
            <w:r>
              <w:rPr>
                <w:rFonts w:ascii="Times New Roman"/>
                <w:b w:val="false"/>
                <w:i/>
                <w:color w:val="000000"/>
                <w:sz w:val="20"/>
              </w:rPr>
              <w:t>Grouse, guineafowl, partridges, peafowl, pheasants, tragopans: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Фазановые</w:t>
            </w:r>
            <w:r>
              <w:br/>
            </w:r>
            <w:r>
              <w:rPr>
                <w:rFonts w:ascii="Times New Roman"/>
                <w:b w:val="false"/>
                <w:i w:val="false"/>
                <w:color w:val="000000"/>
                <w:sz w:val="20"/>
              </w:rPr>
              <w:t>
</w:t>
            </w:r>
            <w:r>
              <w:rPr>
                <w:rFonts w:ascii="Times New Roman"/>
                <w:b w:val="false"/>
                <w:i/>
                <w:color w:val="000000"/>
                <w:sz w:val="20"/>
              </w:rPr>
              <w:t>Тетерева, цесарки, куропатки, павлины, фазаны, трагопаны: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Argusianus argus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Catreus wallichii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хохлатый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Colinus virginianus ridgwayi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Перепел виргинский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crossoptilon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белый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mantchuricum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бурый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Gallus sonneratii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Петух серый, или курица джунглевая серая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Ithaginis cruentus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Сермун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impejanus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гималайский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lhuysii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Монaл китaйский, или хохлатый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sclateri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белохвостый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edwardsi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Эдвардса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leucomelanos (Pakistan)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Калидж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swinhoii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тайваньский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Meleagris ocellata (Guatemala)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 глазчатая (Гватемала)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cristatus (Pakistan)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Павлин индийский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muticus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Павлин зеленый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bicalcaratum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серый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germaini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бурый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malacense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малайский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napoleonis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палаванский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sсhleiermacheri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борнейский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Pucrasia macrolopha (Pakistan)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Коклас, клинохвостый фазан (Пакистан)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Rheinardia ocellata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Глазчатый аргус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ellioti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пестрый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humiae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бирманский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mikado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микадо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caspius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каспийский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tibetanus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тибетский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blythii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серобрюхий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caboti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китайский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melanocephalus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черноголовый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satyra (Nepal)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Трагопан-сатир (Непал)</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Tympanuchus cupido attwateri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степной Эттуотера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33"/>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i w:val="false"/>
                <w:color w:val="000000"/>
                <w:sz w:val="20"/>
              </w:rPr>
              <w:t>.</w:t>
            </w:r>
          </w:p>
          <w:bookmarkEnd w:id="13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ЖУРАВЛЕОБРАЗНЫЕ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3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3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Gruidae </w:t>
            </w:r>
            <w:r>
              <w:br/>
            </w:r>
            <w:r>
              <w:rPr>
                <w:rFonts w:ascii="Times New Roman"/>
                <w:b w:val="false"/>
                <w:i w:val="false"/>
                <w:color w:val="000000"/>
                <w:sz w:val="20"/>
              </w:rPr>
              <w:t>
</w:t>
            </w:r>
            <w:r>
              <w:rPr>
                <w:rFonts w:ascii="Times New Roman"/>
                <w:b w:val="false"/>
                <w:i/>
                <w:color w:val="000000"/>
                <w:sz w:val="20"/>
              </w:rPr>
              <w:t>Cranes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Журавлиные</w:t>
            </w:r>
            <w:r>
              <w:br/>
            </w:r>
            <w:r>
              <w:rPr>
                <w:rFonts w:ascii="Times New Roman"/>
                <w:b w:val="false"/>
                <w:i w:val="false"/>
                <w:color w:val="000000"/>
                <w:sz w:val="20"/>
              </w:rPr>
              <w:t>
</w:t>
            </w:r>
            <w:r>
              <w:rPr>
                <w:rFonts w:ascii="Times New Roman"/>
                <w:b w:val="false"/>
                <w:i/>
                <w:color w:val="000000"/>
                <w:sz w:val="20"/>
              </w:rPr>
              <w:t>Журавли: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Gruidae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Журавлиные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americana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американский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nesiotes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малый (кубинский подвид)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pulla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(миссисипский подвид)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japonensis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японский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leucogeranus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белый, или стерх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monacha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 или журавль-монах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nigricollis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черношейный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vipio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3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3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Otididae </w:t>
            </w:r>
            <w:r>
              <w:br/>
            </w:r>
            <w:r>
              <w:rPr>
                <w:rFonts w:ascii="Times New Roman"/>
                <w:b w:val="false"/>
                <w:i w:val="false"/>
                <w:color w:val="000000"/>
                <w:sz w:val="20"/>
              </w:rPr>
              <w:t>
</w:t>
            </w:r>
            <w:r>
              <w:rPr>
                <w:rFonts w:ascii="Times New Roman"/>
                <w:b w:val="false"/>
                <w:i/>
                <w:color w:val="000000"/>
                <w:sz w:val="20"/>
              </w:rPr>
              <w:t>Bustards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Дрофиные</w:t>
            </w:r>
            <w:r>
              <w:br/>
            </w:r>
            <w:r>
              <w:rPr>
                <w:rFonts w:ascii="Times New Roman"/>
                <w:b w:val="false"/>
                <w:i w:val="false"/>
                <w:color w:val="000000"/>
                <w:sz w:val="20"/>
              </w:rPr>
              <w:t>
</w:t>
            </w:r>
            <w:r>
              <w:rPr>
                <w:rFonts w:ascii="Times New Roman"/>
                <w:b w:val="false"/>
                <w:i/>
                <w:color w:val="000000"/>
                <w:sz w:val="20"/>
              </w:rPr>
              <w:t>Дрофы: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Otididae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Дрофиные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Ardeotis nigriceps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большая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macqueenii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 или вихляй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undulata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Дрофа-красотка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Houbaropsis bengalensis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Флорикан бенгальский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36"/>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3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Rallidae </w:t>
            </w:r>
            <w:r>
              <w:br/>
            </w:r>
            <w:r>
              <w:rPr>
                <w:rFonts w:ascii="Times New Roman"/>
                <w:b w:val="false"/>
                <w:i w:val="false"/>
                <w:color w:val="000000"/>
                <w:sz w:val="20"/>
              </w:rPr>
              <w:t>
</w:t>
            </w:r>
            <w:r>
              <w:rPr>
                <w:rFonts w:ascii="Times New Roman"/>
                <w:b w:val="false"/>
                <w:i/>
                <w:color w:val="000000"/>
                <w:sz w:val="20"/>
              </w:rPr>
              <w:t>Rails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Пастушковые</w:t>
            </w:r>
            <w:r>
              <w:br/>
            </w:r>
            <w:r>
              <w:rPr>
                <w:rFonts w:ascii="Times New Roman"/>
                <w:b w:val="false"/>
                <w:i w:val="false"/>
                <w:color w:val="000000"/>
                <w:sz w:val="20"/>
              </w:rPr>
              <w:t>
</w:t>
            </w:r>
            <w:r>
              <w:rPr>
                <w:rFonts w:ascii="Times New Roman"/>
                <w:b w:val="false"/>
                <w:i/>
                <w:color w:val="000000"/>
                <w:sz w:val="20"/>
              </w:rPr>
              <w:t>Пастушки: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Gallirallus sylvestris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Трескун лесной лордхауский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37"/>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13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Rhynochetidae </w:t>
            </w:r>
            <w:r>
              <w:br/>
            </w:r>
            <w:r>
              <w:rPr>
                <w:rFonts w:ascii="Times New Roman"/>
                <w:b w:val="false"/>
                <w:i w:val="false"/>
                <w:color w:val="000000"/>
                <w:sz w:val="20"/>
              </w:rPr>
              <w:t>
</w:t>
            </w:r>
            <w:r>
              <w:rPr>
                <w:rFonts w:ascii="Times New Roman"/>
                <w:b w:val="false"/>
                <w:i/>
                <w:color w:val="000000"/>
                <w:sz w:val="20"/>
              </w:rPr>
              <w:t>Kagu</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Кагувые</w:t>
            </w:r>
            <w:r>
              <w:br/>
            </w:r>
            <w:r>
              <w:rPr>
                <w:rFonts w:ascii="Times New Roman"/>
                <w:b w:val="false"/>
                <w:i w:val="false"/>
                <w:color w:val="000000"/>
                <w:sz w:val="20"/>
              </w:rPr>
              <w:t>
</w:t>
            </w:r>
            <w:r>
              <w:rPr>
                <w:rFonts w:ascii="Times New Roman"/>
                <w:b w:val="false"/>
                <w:i/>
                <w:color w:val="000000"/>
                <w:sz w:val="20"/>
              </w:rPr>
              <w:t>Кагу: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Rhynochetos jubatus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38"/>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i w:val="false"/>
                <w:color w:val="000000"/>
                <w:sz w:val="20"/>
              </w:rPr>
              <w:t>.</w:t>
            </w:r>
          </w:p>
          <w:bookmarkEnd w:id="13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ВОРОБЬЕОБРАЗНЫЕ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3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3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Atrichornithidae</w:t>
            </w:r>
            <w:r>
              <w:br/>
            </w:r>
            <w:r>
              <w:rPr>
                <w:rFonts w:ascii="Times New Roman"/>
                <w:b w:val="false"/>
                <w:i w:val="false"/>
                <w:color w:val="000000"/>
                <w:sz w:val="20"/>
              </w:rPr>
              <w:t>
</w:t>
            </w:r>
            <w:r>
              <w:rPr>
                <w:rFonts w:ascii="Times New Roman"/>
                <w:b w:val="false"/>
                <w:i/>
                <w:color w:val="000000"/>
                <w:sz w:val="20"/>
              </w:rPr>
              <w:t>Scrub-birds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Кустарниковые птицы</w:t>
            </w:r>
            <w:r>
              <w:br/>
            </w:r>
            <w:r>
              <w:rPr>
                <w:rFonts w:ascii="Times New Roman"/>
                <w:b w:val="false"/>
                <w:i w:val="false"/>
                <w:color w:val="000000"/>
                <w:sz w:val="20"/>
              </w:rPr>
              <w:t>
</w:t>
            </w:r>
            <w:r>
              <w:rPr>
                <w:rFonts w:ascii="Times New Roman"/>
                <w:b w:val="false"/>
                <w:i/>
                <w:color w:val="000000"/>
                <w:sz w:val="20"/>
              </w:rPr>
              <w:t>Кустарниковые птицы: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Atrichornis clamosus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Атрихия крикливая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4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4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Cotingidae </w:t>
            </w:r>
            <w:r>
              <w:br/>
            </w:r>
            <w:r>
              <w:rPr>
                <w:rFonts w:ascii="Times New Roman"/>
                <w:b w:val="false"/>
                <w:i w:val="false"/>
                <w:color w:val="000000"/>
                <w:sz w:val="20"/>
              </w:rPr>
              <w:t>
</w:t>
            </w:r>
            <w:r>
              <w:rPr>
                <w:rFonts w:ascii="Times New Roman"/>
                <w:b w:val="false"/>
                <w:i/>
                <w:color w:val="000000"/>
                <w:sz w:val="20"/>
              </w:rPr>
              <w:t>Cotingas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Котинговые</w:t>
            </w:r>
            <w:r>
              <w:br/>
            </w:r>
            <w:r>
              <w:rPr>
                <w:rFonts w:ascii="Times New Roman"/>
                <w:b w:val="false"/>
                <w:i w:val="false"/>
                <w:color w:val="000000"/>
                <w:sz w:val="20"/>
              </w:rPr>
              <w:t>
</w:t>
            </w:r>
            <w:r>
              <w:rPr>
                <w:rFonts w:ascii="Times New Roman"/>
                <w:b w:val="false"/>
                <w:i/>
                <w:color w:val="000000"/>
                <w:sz w:val="20"/>
              </w:rPr>
              <w:t>Котинги: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ornatus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амазонская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penduliger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эквадоская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Cotinga maculata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галстучная настоящая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Rupicola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Петушки скальные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Xipholena atropurpurea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белокрылая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4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4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Emberizidae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Cardinals, tanagers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Овсянковые</w:t>
            </w:r>
            <w:r>
              <w:br/>
            </w:r>
            <w:r>
              <w:rPr>
                <w:rFonts w:ascii="Times New Roman"/>
                <w:b w:val="false"/>
                <w:i w:val="false"/>
                <w:color w:val="000000"/>
                <w:sz w:val="20"/>
              </w:rPr>
              <w:t>
</w:t>
            </w:r>
            <w:r>
              <w:rPr>
                <w:rFonts w:ascii="Times New Roman"/>
                <w:b w:val="false"/>
                <w:i/>
                <w:color w:val="000000"/>
                <w:sz w:val="20"/>
              </w:rPr>
              <w:t>Апогоны, танагры: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Gubernatrix cristata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Кардиналовая танагра зелҰная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capitata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желтоклювая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coronata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краснохохлаая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Tangara fastuosa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Танагра семицветная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42"/>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14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Estrildidae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Mannikins, waxbills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Астрильдовые</w:t>
            </w:r>
            <w:r>
              <w:br/>
            </w:r>
            <w:r>
              <w:rPr>
                <w:rFonts w:ascii="Times New Roman"/>
                <w:b w:val="false"/>
                <w:i w:val="false"/>
                <w:color w:val="000000"/>
                <w:sz w:val="20"/>
              </w:rPr>
              <w:t>
</w:t>
            </w:r>
            <w:r>
              <w:rPr>
                <w:rFonts w:ascii="Times New Roman"/>
                <w:b w:val="false"/>
                <w:i/>
                <w:color w:val="000000"/>
                <w:sz w:val="20"/>
              </w:rPr>
              <w:t>Мунии, астрильды: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Amandava formosa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оливковый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oryzivora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Рисовка серая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Poephila cincta cincta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 короткохвостая травяная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43"/>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14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Fringillidae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Finches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Вьюрковые</w:t>
            </w:r>
            <w:r>
              <w:br/>
            </w:r>
            <w:r>
              <w:rPr>
                <w:rFonts w:ascii="Times New Roman"/>
                <w:b w:val="false"/>
                <w:i w:val="false"/>
                <w:color w:val="000000"/>
                <w:sz w:val="20"/>
              </w:rPr>
              <w:t>
</w:t>
            </w:r>
            <w:r>
              <w:rPr>
                <w:rFonts w:ascii="Times New Roman"/>
                <w:b w:val="false"/>
                <w:i/>
                <w:color w:val="000000"/>
                <w:sz w:val="20"/>
              </w:rPr>
              <w:t>Вьюрки: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cucullata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огненный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yarrellii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желтолицый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44"/>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14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Нirundinidae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Martins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Ласточковые</w:t>
            </w:r>
            <w:r>
              <w:br/>
            </w:r>
            <w:r>
              <w:rPr>
                <w:rFonts w:ascii="Times New Roman"/>
                <w:b w:val="false"/>
                <w:i w:val="false"/>
                <w:color w:val="000000"/>
                <w:sz w:val="20"/>
              </w:rPr>
              <w:t>
</w:t>
            </w:r>
            <w:r>
              <w:rPr>
                <w:rFonts w:ascii="Times New Roman"/>
                <w:b w:val="false"/>
                <w:i/>
                <w:color w:val="000000"/>
                <w:sz w:val="20"/>
              </w:rPr>
              <w:t>Ласточки: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Pseudochelidon sirintarae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 белоглазая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45"/>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14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Icteridae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New-world blackbirds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Трупиаловые</w:t>
            </w:r>
            <w:r>
              <w:br/>
            </w:r>
            <w:r>
              <w:rPr>
                <w:rFonts w:ascii="Times New Roman"/>
                <w:b w:val="false"/>
                <w:i w:val="false"/>
                <w:color w:val="000000"/>
                <w:sz w:val="20"/>
              </w:rPr>
              <w:t>
</w:t>
            </w:r>
            <w:r>
              <w:rPr>
                <w:rFonts w:ascii="Times New Roman"/>
                <w:b w:val="false"/>
                <w:i/>
                <w:color w:val="000000"/>
                <w:sz w:val="20"/>
              </w:rPr>
              <w:t>Американские дрозды: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Xanthopsar flavus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Трупиал шафранный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46"/>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14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Meliphagidae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Honeyeaters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Медососовые</w:t>
            </w:r>
            <w:r>
              <w:br/>
            </w:r>
            <w:r>
              <w:rPr>
                <w:rFonts w:ascii="Times New Roman"/>
                <w:b w:val="false"/>
                <w:i w:val="false"/>
                <w:color w:val="000000"/>
                <w:sz w:val="20"/>
              </w:rPr>
              <w:t>
</w:t>
            </w:r>
            <w:r>
              <w:rPr>
                <w:rFonts w:ascii="Times New Roman"/>
                <w:b w:val="false"/>
                <w:i/>
                <w:color w:val="000000"/>
                <w:sz w:val="20"/>
              </w:rPr>
              <w:t>Медососы: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Lichenostomus melanops cassidix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Медосос желтохохлый чернолицый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47"/>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14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Muscicapidae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Old-world flycatchers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Мухоловковые</w:t>
            </w:r>
            <w:r>
              <w:br/>
            </w:r>
            <w:r>
              <w:rPr>
                <w:rFonts w:ascii="Times New Roman"/>
                <w:b w:val="false"/>
                <w:i w:val="false"/>
                <w:color w:val="000000"/>
                <w:sz w:val="20"/>
              </w:rPr>
              <w:t>
</w:t>
            </w:r>
            <w:r>
              <w:rPr>
                <w:rFonts w:ascii="Times New Roman"/>
                <w:b w:val="false"/>
                <w:i/>
                <w:color w:val="000000"/>
                <w:sz w:val="20"/>
              </w:rPr>
              <w:t>Мухоловки: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Acrocephalus rodericanus (Mauritius)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родригесская (Маврикий)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Cyornis ruckii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Суматранская синяя мухоловка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broadbenti litoralis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Щетинкоклювка рыжеголовая береговая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longirostris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Щетинкоклювка длинноклювая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canorus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очковая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taewanus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тайванская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argentauris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Соловьиная кустарница белоухая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lutea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Соловьиная кустаринца китайская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Liocichla omeiensis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кустаринца серощҰкая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gymnocephalus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Лысая ворона белошейная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oreas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Лысая ворона серошейная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Terpsiphone bourbonnensis (Mauritius)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 маскаренская (Маврикий)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48"/>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14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Paradisaeidae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Birds of paradise</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Райские</w:t>
            </w:r>
            <w:r>
              <w:rPr>
                <w:rFonts w:ascii="Times New Roman"/>
                <w:b w:val="false"/>
                <w:i w:val="false"/>
                <w:color w:val="000000"/>
                <w:sz w:val="20"/>
              </w:rPr>
              <w:t xml:space="preserve"> </w:t>
            </w:r>
            <w:r>
              <w:rPr>
                <w:rFonts w:ascii="Times New Roman"/>
                <w:b/>
                <w:i w:val="false"/>
                <w:color w:val="000000"/>
                <w:sz w:val="20"/>
              </w:rPr>
              <w:t>птицы</w:t>
            </w:r>
            <w:r>
              <w:br/>
            </w:r>
            <w:r>
              <w:rPr>
                <w:rFonts w:ascii="Times New Roman"/>
                <w:b w:val="false"/>
                <w:i w:val="false"/>
                <w:color w:val="000000"/>
                <w:sz w:val="20"/>
              </w:rPr>
              <w:t>
</w:t>
            </w:r>
            <w:r>
              <w:rPr>
                <w:rFonts w:ascii="Times New Roman"/>
                <w:b w:val="false"/>
                <w:i/>
                <w:color w:val="000000"/>
                <w:sz w:val="20"/>
              </w:rPr>
              <w:t>Райские птицы</w:t>
            </w:r>
            <w:r>
              <w:rPr>
                <w:rFonts w:ascii="Times New Roman"/>
                <w:b w:val="false"/>
                <w:i/>
                <w:color w:val="000000"/>
                <w:sz w:val="20"/>
              </w:rPr>
              <w:t>:</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Paradisaeidae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Райские птицы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49"/>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14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Pittidae </w:t>
            </w:r>
            <w:r>
              <w:br/>
            </w:r>
            <w:r>
              <w:rPr>
                <w:rFonts w:ascii="Times New Roman"/>
                <w:b w:val="false"/>
                <w:i w:val="false"/>
                <w:color w:val="000000"/>
                <w:sz w:val="20"/>
              </w:rPr>
              <w:t>
</w:t>
            </w:r>
            <w:r>
              <w:rPr>
                <w:rFonts w:ascii="Times New Roman"/>
                <w:b w:val="false"/>
                <w:i/>
                <w:color w:val="000000"/>
                <w:sz w:val="20"/>
              </w:rPr>
              <w:t>Pittas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Питтовые</w:t>
            </w:r>
            <w:r>
              <w:br/>
            </w:r>
            <w:r>
              <w:rPr>
                <w:rFonts w:ascii="Times New Roman"/>
                <w:b w:val="false"/>
                <w:i w:val="false"/>
                <w:color w:val="000000"/>
                <w:sz w:val="20"/>
              </w:rPr>
              <w:t>
</w:t>
            </w:r>
            <w:r>
              <w:rPr>
                <w:rFonts w:ascii="Times New Roman"/>
                <w:b w:val="false"/>
                <w:i/>
                <w:color w:val="000000"/>
                <w:sz w:val="20"/>
              </w:rPr>
              <w:t>Питты: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guajana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белокрылая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gurneyi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желтогрудая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kochi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 лусонская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nympha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Питта-нимфа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50"/>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15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Pycnonotidae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Bulbuls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Бюльбюлевые</w:t>
            </w:r>
            <w:r>
              <w:br/>
            </w:r>
            <w:r>
              <w:rPr>
                <w:rFonts w:ascii="Times New Roman"/>
                <w:b w:val="false"/>
                <w:i w:val="false"/>
                <w:color w:val="000000"/>
                <w:sz w:val="20"/>
              </w:rPr>
              <w:t>
</w:t>
            </w:r>
            <w:r>
              <w:rPr>
                <w:rFonts w:ascii="Times New Roman"/>
                <w:b w:val="false"/>
                <w:i/>
                <w:color w:val="000000"/>
                <w:sz w:val="20"/>
              </w:rPr>
              <w:t>Бюльбюли: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Pycnonotus zeylanicus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Желтошапочный бюльбюль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51"/>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15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Sturnidae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Mynas, starlings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Скворцовые</w:t>
            </w:r>
            <w:r>
              <w:br/>
            </w:r>
            <w:r>
              <w:rPr>
                <w:rFonts w:ascii="Times New Roman"/>
                <w:b w:val="false"/>
                <w:i w:val="false"/>
                <w:color w:val="000000"/>
                <w:sz w:val="20"/>
              </w:rPr>
              <w:t>
</w:t>
            </w:r>
            <w:r>
              <w:rPr>
                <w:rFonts w:ascii="Times New Roman"/>
                <w:b w:val="false"/>
                <w:i/>
                <w:color w:val="000000"/>
                <w:sz w:val="20"/>
              </w:rPr>
              <w:t>Майны, скворцы: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Gracula religiosa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Майна священная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Leucopsar rothschildi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Скворец балийский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52"/>
          <w:p>
            <w:pPr>
              <w:spacing w:after="20"/>
              <w:ind w:left="20"/>
              <w:jc w:val="both"/>
            </w:pPr>
            <w:r>
              <w:rPr>
                <w:rFonts w:ascii="Times New Roman"/>
                <w:b w:val="false"/>
                <w:i w:val="false"/>
                <w:color w:val="000000"/>
                <w:sz w:val="20"/>
              </w:rPr>
              <w:t>
</w:t>
            </w:r>
            <w:r>
              <w:rPr>
                <w:rFonts w:ascii="Times New Roman"/>
                <w:b/>
                <w:i w:val="false"/>
                <w:color w:val="000000"/>
                <w:sz w:val="20"/>
              </w:rPr>
              <w:t>14)</w:t>
            </w:r>
          </w:p>
          <w:bookmarkEnd w:id="15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Zosteropidae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White-eyes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Белоглазковые</w:t>
            </w:r>
            <w:r>
              <w:br/>
            </w:r>
            <w:r>
              <w:rPr>
                <w:rFonts w:ascii="Times New Roman"/>
                <w:b w:val="false"/>
                <w:i w:val="false"/>
                <w:color w:val="000000"/>
                <w:sz w:val="20"/>
              </w:rPr>
              <w:t>
</w:t>
            </w:r>
            <w:r>
              <w:rPr>
                <w:rFonts w:ascii="Times New Roman"/>
                <w:b w:val="false"/>
                <w:i/>
                <w:color w:val="000000"/>
                <w:sz w:val="20"/>
              </w:rPr>
              <w:t>Белоглазки: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Zosterops albogularis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Белоглазка норфолкская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53"/>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i w:val="false"/>
                <w:color w:val="000000"/>
                <w:sz w:val="20"/>
              </w:rPr>
              <w:t>.</w:t>
            </w:r>
          </w:p>
          <w:bookmarkEnd w:id="15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ВЕСЛОНОГИЕ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5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5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Fregatidae </w:t>
            </w:r>
            <w:r>
              <w:br/>
            </w:r>
            <w:r>
              <w:rPr>
                <w:rFonts w:ascii="Times New Roman"/>
                <w:b w:val="false"/>
                <w:i w:val="false"/>
                <w:color w:val="000000"/>
                <w:sz w:val="20"/>
              </w:rPr>
              <w:t>
</w:t>
            </w:r>
            <w:r>
              <w:rPr>
                <w:rFonts w:ascii="Times New Roman"/>
                <w:b w:val="false"/>
                <w:i/>
                <w:color w:val="000000"/>
                <w:sz w:val="20"/>
              </w:rPr>
              <w:t>Frigatebirds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Фрегатовые</w:t>
            </w:r>
            <w:r>
              <w:br/>
            </w:r>
            <w:r>
              <w:rPr>
                <w:rFonts w:ascii="Times New Roman"/>
                <w:b w:val="false"/>
                <w:i w:val="false"/>
                <w:color w:val="000000"/>
                <w:sz w:val="20"/>
              </w:rPr>
              <w:t>
</w:t>
            </w:r>
            <w:r>
              <w:rPr>
                <w:rFonts w:ascii="Times New Roman"/>
                <w:b w:val="false"/>
                <w:i/>
                <w:color w:val="000000"/>
                <w:sz w:val="20"/>
              </w:rPr>
              <w:t>Фрегаты: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Fregata andrewsi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Фрегат рождественский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5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5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Pelecanidae </w:t>
            </w:r>
            <w:r>
              <w:br/>
            </w:r>
            <w:r>
              <w:rPr>
                <w:rFonts w:ascii="Times New Roman"/>
                <w:b w:val="false"/>
                <w:i w:val="false"/>
                <w:color w:val="000000"/>
                <w:sz w:val="20"/>
              </w:rPr>
              <w:t>
</w:t>
            </w:r>
            <w:r>
              <w:rPr>
                <w:rFonts w:ascii="Times New Roman"/>
                <w:b w:val="false"/>
                <w:i/>
                <w:color w:val="000000"/>
                <w:sz w:val="20"/>
              </w:rPr>
              <w:t>Pelicans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Пеликановые</w:t>
            </w:r>
            <w:r>
              <w:br/>
            </w:r>
            <w:r>
              <w:rPr>
                <w:rFonts w:ascii="Times New Roman"/>
                <w:b w:val="false"/>
                <w:i w:val="false"/>
                <w:color w:val="000000"/>
                <w:sz w:val="20"/>
              </w:rPr>
              <w:t>
</w:t>
            </w:r>
            <w:r>
              <w:rPr>
                <w:rFonts w:ascii="Times New Roman"/>
                <w:b w:val="false"/>
                <w:i/>
                <w:color w:val="000000"/>
                <w:sz w:val="20"/>
              </w:rPr>
              <w:t>Пеликаны: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Pelecanus crispus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56"/>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5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Sulidae </w:t>
            </w:r>
            <w:r>
              <w:br/>
            </w:r>
            <w:r>
              <w:rPr>
                <w:rFonts w:ascii="Times New Roman"/>
                <w:b w:val="false"/>
                <w:i w:val="false"/>
                <w:color w:val="000000"/>
                <w:sz w:val="20"/>
              </w:rPr>
              <w:t>
</w:t>
            </w:r>
            <w:r>
              <w:rPr>
                <w:rFonts w:ascii="Times New Roman"/>
                <w:b w:val="false"/>
                <w:i/>
                <w:color w:val="000000"/>
                <w:sz w:val="20"/>
              </w:rPr>
              <w:t>Gannets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Олушевые</w:t>
            </w:r>
            <w:r>
              <w:br/>
            </w:r>
            <w:r>
              <w:rPr>
                <w:rFonts w:ascii="Times New Roman"/>
                <w:b w:val="false"/>
                <w:i w:val="false"/>
                <w:color w:val="000000"/>
                <w:sz w:val="20"/>
              </w:rPr>
              <w:t>
</w:t>
            </w:r>
            <w:r>
              <w:rPr>
                <w:rFonts w:ascii="Times New Roman"/>
                <w:b w:val="false"/>
                <w:i/>
                <w:color w:val="000000"/>
                <w:sz w:val="20"/>
              </w:rPr>
              <w:t>Бакланы: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Papasula abbotti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Олуша Абботта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57"/>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i w:val="false"/>
                <w:color w:val="000000"/>
                <w:sz w:val="20"/>
              </w:rPr>
              <w:t>.</w:t>
            </w:r>
          </w:p>
          <w:bookmarkEnd w:id="15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ДЯТЛООБРАЗНЫЕ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5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5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Capitonidae </w:t>
            </w:r>
            <w:r>
              <w:br/>
            </w:r>
            <w:r>
              <w:rPr>
                <w:rFonts w:ascii="Times New Roman"/>
                <w:b w:val="false"/>
                <w:i w:val="false"/>
                <w:color w:val="000000"/>
                <w:sz w:val="20"/>
              </w:rPr>
              <w:t>
</w:t>
            </w:r>
            <w:r>
              <w:rPr>
                <w:rFonts w:ascii="Times New Roman"/>
                <w:b w:val="false"/>
                <w:i/>
                <w:color w:val="000000"/>
                <w:sz w:val="20"/>
              </w:rPr>
              <w:t>Barbets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Бородатковые</w:t>
            </w:r>
            <w:r>
              <w:br/>
            </w:r>
            <w:r>
              <w:rPr>
                <w:rFonts w:ascii="Times New Roman"/>
                <w:b w:val="false"/>
                <w:i w:val="false"/>
                <w:color w:val="000000"/>
                <w:sz w:val="20"/>
              </w:rPr>
              <w:t>
</w:t>
            </w:r>
            <w:r>
              <w:rPr>
                <w:rFonts w:ascii="Times New Roman"/>
                <w:b w:val="false"/>
                <w:i/>
                <w:color w:val="000000"/>
                <w:sz w:val="20"/>
              </w:rPr>
              <w:t>Бородастики: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Semnornis ramphastinus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Бородатка тукановая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59"/>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5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Picidae </w:t>
            </w:r>
            <w:r>
              <w:br/>
            </w:r>
            <w:r>
              <w:rPr>
                <w:rFonts w:ascii="Times New Roman"/>
                <w:b w:val="false"/>
                <w:i w:val="false"/>
                <w:color w:val="000000"/>
                <w:sz w:val="20"/>
              </w:rPr>
              <w:t>
</w:t>
            </w:r>
            <w:r>
              <w:rPr>
                <w:rFonts w:ascii="Times New Roman"/>
                <w:b w:val="false"/>
                <w:i/>
                <w:color w:val="000000"/>
                <w:sz w:val="20"/>
              </w:rPr>
              <w:t>Woodpeckers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Дятловые</w:t>
            </w:r>
            <w:r>
              <w:br/>
            </w:r>
            <w:r>
              <w:rPr>
                <w:rFonts w:ascii="Times New Roman"/>
                <w:b w:val="false"/>
                <w:i w:val="false"/>
                <w:color w:val="000000"/>
                <w:sz w:val="20"/>
              </w:rPr>
              <w:t>
</w:t>
            </w:r>
            <w:r>
              <w:rPr>
                <w:rFonts w:ascii="Times New Roman"/>
                <w:b w:val="false"/>
                <w:i/>
                <w:color w:val="000000"/>
                <w:sz w:val="20"/>
              </w:rPr>
              <w:t>Дятлы: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Dryocopus javensis richardsi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Желна белобрюхая корейская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60"/>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6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Ramphastidae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Toucans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Тукановые</w:t>
            </w:r>
            <w:r>
              <w:br/>
            </w:r>
            <w:r>
              <w:rPr>
                <w:rFonts w:ascii="Times New Roman"/>
                <w:b w:val="false"/>
                <w:i w:val="false"/>
                <w:color w:val="000000"/>
                <w:sz w:val="20"/>
              </w:rPr>
              <w:t>
</w:t>
            </w:r>
            <w:r>
              <w:rPr>
                <w:rFonts w:ascii="Times New Roman"/>
                <w:b w:val="false"/>
                <w:i/>
                <w:color w:val="000000"/>
                <w:sz w:val="20"/>
              </w:rPr>
              <w:t>Туканы: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Baillonius bailloni (Argentina)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златогрудый (Аргентина)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aracari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черногорлый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castanotis (Argentina)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каштановоухий (Аргентина)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viridis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зеленый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dicolorus (Argentina)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краснобрюхий (Аргентина)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sulfuratus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радужный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toco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Тукан-токо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tucanus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белогрудый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vitellinus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ариель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Selenidera maculirostris (Argentina)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Туканчик пятнистоклювый (Аргентина)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61"/>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i w:val="false"/>
                <w:color w:val="000000"/>
                <w:sz w:val="20"/>
              </w:rPr>
              <w:t>.</w:t>
            </w:r>
          </w:p>
          <w:bookmarkEnd w:id="16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ПОГАНКООБРАЗНЫЕ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6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6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Podicipedidae </w:t>
            </w:r>
            <w:r>
              <w:br/>
            </w:r>
            <w:r>
              <w:rPr>
                <w:rFonts w:ascii="Times New Roman"/>
                <w:b w:val="false"/>
                <w:i w:val="false"/>
                <w:color w:val="000000"/>
                <w:sz w:val="20"/>
              </w:rPr>
              <w:t>
</w:t>
            </w:r>
            <w:r>
              <w:rPr>
                <w:rFonts w:ascii="Times New Roman"/>
                <w:b w:val="false"/>
                <w:i/>
                <w:color w:val="000000"/>
                <w:sz w:val="20"/>
              </w:rPr>
              <w:t>Grebes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Поганковые</w:t>
            </w:r>
            <w:r>
              <w:br/>
            </w:r>
            <w:r>
              <w:rPr>
                <w:rFonts w:ascii="Times New Roman"/>
                <w:b w:val="false"/>
                <w:i w:val="false"/>
                <w:color w:val="000000"/>
                <w:sz w:val="20"/>
              </w:rPr>
              <w:t>
</w:t>
            </w:r>
            <w:r>
              <w:rPr>
                <w:rFonts w:ascii="Times New Roman"/>
                <w:b w:val="false"/>
                <w:i/>
                <w:color w:val="000000"/>
                <w:sz w:val="20"/>
              </w:rPr>
              <w:t>Поганки: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Podilymbus gigas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атитланская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63"/>
          <w:p>
            <w:pPr>
              <w:spacing w:after="20"/>
              <w:ind w:left="20"/>
              <w:jc w:val="both"/>
            </w:pPr>
            <w:r>
              <w:rPr>
                <w:rFonts w:ascii="Times New Roman"/>
                <w:b w:val="false"/>
                <w:i w:val="false"/>
                <w:color w:val="000000"/>
                <w:sz w:val="20"/>
              </w:rPr>
              <w:t>
</w:t>
            </w:r>
            <w:r>
              <w:rPr>
                <w:rFonts w:ascii="Times New Roman"/>
                <w:b/>
                <w:i w:val="false"/>
                <w:color w:val="000000"/>
                <w:sz w:val="20"/>
              </w:rPr>
              <w:t>33</w:t>
            </w:r>
            <w:r>
              <w:rPr>
                <w:rFonts w:ascii="Times New Roman"/>
                <w:b/>
                <w:i w:val="false"/>
                <w:color w:val="000000"/>
                <w:sz w:val="20"/>
              </w:rPr>
              <w:t>.</w:t>
            </w:r>
          </w:p>
          <w:bookmarkEnd w:id="16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ТРУБКОНОСЫЕ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6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6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Diomedeidae </w:t>
            </w:r>
            <w:r>
              <w:br/>
            </w:r>
            <w:r>
              <w:rPr>
                <w:rFonts w:ascii="Times New Roman"/>
                <w:b w:val="false"/>
                <w:i w:val="false"/>
                <w:color w:val="000000"/>
                <w:sz w:val="20"/>
              </w:rPr>
              <w:t>
</w:t>
            </w:r>
            <w:r>
              <w:rPr>
                <w:rFonts w:ascii="Times New Roman"/>
                <w:b w:val="false"/>
                <w:i/>
                <w:color w:val="000000"/>
                <w:sz w:val="20"/>
              </w:rPr>
              <w:t>Albatrosses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Альбатросовые</w:t>
            </w:r>
            <w:r>
              <w:br/>
            </w:r>
            <w:r>
              <w:rPr>
                <w:rFonts w:ascii="Times New Roman"/>
                <w:b w:val="false"/>
                <w:i w:val="false"/>
                <w:color w:val="000000"/>
                <w:sz w:val="20"/>
              </w:rPr>
              <w:t>
</w:t>
            </w:r>
            <w:r>
              <w:rPr>
                <w:rFonts w:ascii="Times New Roman"/>
                <w:b w:val="false"/>
                <w:i/>
                <w:color w:val="000000"/>
                <w:sz w:val="20"/>
              </w:rPr>
              <w:t>Альбатросы: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Phoebastria albatrus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Альбатрос белоспинный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65"/>
          <w:p>
            <w:pPr>
              <w:spacing w:after="20"/>
              <w:ind w:left="20"/>
              <w:jc w:val="both"/>
            </w:pPr>
            <w:r>
              <w:rPr>
                <w:rFonts w:ascii="Times New Roman"/>
                <w:b w:val="false"/>
                <w:i w:val="false"/>
                <w:color w:val="000000"/>
                <w:sz w:val="20"/>
              </w:rPr>
              <w:t>
</w:t>
            </w:r>
            <w:r>
              <w:rPr>
                <w:rFonts w:ascii="Times New Roman"/>
                <w:b/>
                <w:i w:val="false"/>
                <w:color w:val="000000"/>
                <w:sz w:val="20"/>
              </w:rPr>
              <w:t>34</w:t>
            </w:r>
            <w:r>
              <w:rPr>
                <w:rFonts w:ascii="Times New Roman"/>
                <w:b/>
                <w:i w:val="false"/>
                <w:color w:val="000000"/>
                <w:sz w:val="20"/>
              </w:rPr>
              <w:t>.</w:t>
            </w:r>
          </w:p>
          <w:bookmarkEnd w:id="16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PSITTACIFORMES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ПОПУГАЕОБРАЗНЫЕ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PSITTACIFORMES spp. (Except the species included in Appendix I and </w:t>
            </w:r>
            <w:r>
              <w:rPr>
                <w:rFonts w:ascii="Times New Roman"/>
                <w:b w:val="false"/>
                <w:i/>
                <w:color w:val="000000"/>
                <w:sz w:val="20"/>
              </w:rPr>
              <w:t>Agapornis roseicollis, Melopsittacus undulatus, Nymphicus hollandicus and Psittacula krameri,</w:t>
            </w:r>
            <w:r>
              <w:rPr>
                <w:rFonts w:ascii="Times New Roman"/>
                <w:b w:val="false"/>
                <w:i w:val="false"/>
                <w:color w:val="000000"/>
                <w:sz w:val="20"/>
              </w:rPr>
              <w:t xml:space="preserve"> which are not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ПОПУГАИ (все виды, за исключением видов, включенных в приложение I к СИТЕС, и </w:t>
            </w:r>
            <w:r>
              <w:rPr>
                <w:rFonts w:ascii="Times New Roman"/>
                <w:b w:val="false"/>
                <w:i/>
                <w:color w:val="000000"/>
                <w:sz w:val="20"/>
              </w:rPr>
              <w:t xml:space="preserve">Agapornis roseicollis, Melopsittacus undulatus, Nymphicus hollandicus </w:t>
            </w:r>
            <w:r>
              <w:rPr>
                <w:rFonts w:ascii="Times New Roman"/>
                <w:b w:val="false"/>
                <w:i w:val="false"/>
                <w:color w:val="000000"/>
                <w:sz w:val="20"/>
              </w:rPr>
              <w:t xml:space="preserve">и </w:t>
            </w:r>
            <w:r>
              <w:rPr>
                <w:rFonts w:ascii="Times New Roman"/>
                <w:b w:val="false"/>
                <w:i/>
                <w:color w:val="000000"/>
                <w:sz w:val="20"/>
              </w:rPr>
              <w:t>Psittacula krameri</w:t>
            </w:r>
            <w:r>
              <w:rPr>
                <w:rFonts w:ascii="Times New Roman"/>
                <w:b w:val="false"/>
                <w:i w:val="false"/>
                <w:color w:val="000000"/>
                <w:sz w:val="20"/>
              </w:rPr>
              <w:t>, которые не включены в приложения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6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6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Cacatuidae </w:t>
            </w:r>
            <w:r>
              <w:br/>
            </w:r>
            <w:r>
              <w:rPr>
                <w:rFonts w:ascii="Times New Roman"/>
                <w:b w:val="false"/>
                <w:i w:val="false"/>
                <w:color w:val="000000"/>
                <w:sz w:val="20"/>
              </w:rPr>
              <w:t>
</w:t>
            </w:r>
            <w:r>
              <w:rPr>
                <w:rFonts w:ascii="Times New Roman"/>
                <w:b w:val="false"/>
                <w:i/>
                <w:color w:val="000000"/>
                <w:sz w:val="20"/>
              </w:rPr>
              <w:t>Cockatoos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Какаду</w:t>
            </w:r>
            <w:r>
              <w:br/>
            </w:r>
            <w:r>
              <w:rPr>
                <w:rFonts w:ascii="Times New Roman"/>
                <w:b w:val="false"/>
                <w:i w:val="false"/>
                <w:color w:val="000000"/>
                <w:sz w:val="20"/>
              </w:rPr>
              <w:t>
</w:t>
            </w:r>
            <w:r>
              <w:rPr>
                <w:rFonts w:ascii="Times New Roman"/>
                <w:b w:val="false"/>
                <w:i/>
                <w:color w:val="000000"/>
                <w:sz w:val="20"/>
              </w:rPr>
              <w:t>Какаду: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goffiniana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танимбарский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haematuropygia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филиппинский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moluccensis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молуккский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sulphurea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малый желтохохлый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Probosciger aterrimus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черный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67"/>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6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Loriidae </w:t>
            </w:r>
            <w:r>
              <w:br/>
            </w:r>
            <w:r>
              <w:rPr>
                <w:rFonts w:ascii="Times New Roman"/>
                <w:b w:val="false"/>
                <w:i w:val="false"/>
                <w:color w:val="000000"/>
                <w:sz w:val="20"/>
              </w:rPr>
              <w:t>
</w:t>
            </w:r>
            <w:r>
              <w:rPr>
                <w:rFonts w:ascii="Times New Roman"/>
                <w:b w:val="false"/>
                <w:i/>
                <w:color w:val="000000"/>
                <w:sz w:val="20"/>
              </w:rPr>
              <w:t>Lories, lorikeets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Лориевые</w:t>
            </w:r>
            <w:r>
              <w:br/>
            </w:r>
            <w:r>
              <w:rPr>
                <w:rFonts w:ascii="Times New Roman"/>
                <w:b w:val="false"/>
                <w:i w:val="false"/>
                <w:color w:val="000000"/>
                <w:sz w:val="20"/>
              </w:rPr>
              <w:t>
</w:t>
            </w:r>
            <w:r>
              <w:rPr>
                <w:rFonts w:ascii="Times New Roman"/>
                <w:b w:val="false"/>
                <w:i/>
                <w:color w:val="000000"/>
                <w:sz w:val="20"/>
              </w:rPr>
              <w:t>Лори, лорикеты: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Eos histrio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сине-красный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Vini ultramarina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Лори-отшельник маркизский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68"/>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6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Psittacidae </w:t>
            </w:r>
            <w:r>
              <w:br/>
            </w:r>
            <w:r>
              <w:rPr>
                <w:rFonts w:ascii="Times New Roman"/>
                <w:b w:val="false"/>
                <w:i w:val="false"/>
                <w:color w:val="000000"/>
                <w:sz w:val="20"/>
              </w:rPr>
              <w:t>
</w:t>
            </w:r>
            <w:r>
              <w:rPr>
                <w:rFonts w:ascii="Times New Roman"/>
                <w:b w:val="false"/>
                <w:i/>
                <w:color w:val="000000"/>
                <w:sz w:val="20"/>
              </w:rPr>
              <w:t>Amazons, macaws, parakeets, parrots: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Попугаевые</w:t>
            </w:r>
            <w:r>
              <w:br/>
            </w:r>
            <w:r>
              <w:rPr>
                <w:rFonts w:ascii="Times New Roman"/>
                <w:b w:val="false"/>
                <w:i w:val="false"/>
                <w:color w:val="000000"/>
                <w:sz w:val="20"/>
              </w:rPr>
              <w:t>
</w:t>
            </w:r>
            <w:r>
              <w:rPr>
                <w:rFonts w:ascii="Times New Roman"/>
                <w:b w:val="false"/>
                <w:i/>
                <w:color w:val="000000"/>
                <w:sz w:val="20"/>
              </w:rPr>
              <w:t>Амазоны, попугаи ара, длиннохвостые попугаи, попугаи: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arausiaca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красногорлый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auropalliata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желтошейный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barbadensis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желтоплечий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brasiliensis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finschi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синешапочный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guildingii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королевский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imperialis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императорский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leucocephala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кубинский или белоголовый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oratrix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желтоголовый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pretrei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роскошный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rhodocorytha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краснобровый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tucumana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тукуманский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versicolor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разноцветный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vinaсea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лиловогрудый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viridigenalis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зеленощекий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vittata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пуэрториканский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Anodorhynchus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Гиацинтовые ара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ambiguus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зеленый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 glaucogularis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синегорлый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macao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militaris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солдатский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rubrogenys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красноухий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Cyanopsitta spixii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cookii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норфолкский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forbesi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чатемский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Cyanoramphus novaezelandiae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краснолобый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saisseti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Какарики новокаледонский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Cyclopsitta diophthalma coxeni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фиговый Коксена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Eunymphicus cornutus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рогатый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Guarouba guarouba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Аратинга золотая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Neophema chrysogaster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травяной золотистобрюхий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Ognorhynchus icterotis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желтоухий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occidentalis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ночной австралийский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wallicus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земляной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Pionopsitta pileata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Лорито миртовый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couloni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горный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maracana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синекрылый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chrysopterygius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златоплечий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dissimilis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капюшоновый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pulcherrimus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Попугайчик райский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Psittacula echo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маврикийский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Psittacus erithacus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Жако краснохвостый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Pyrrhura cruentata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Которра синегорлая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Rhynchopsitta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толстоклювые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Strigops habroptilus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Какапо, или совиный попугай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69"/>
          <w:p>
            <w:pPr>
              <w:spacing w:after="20"/>
              <w:ind w:left="20"/>
              <w:jc w:val="both"/>
            </w:pPr>
            <w:r>
              <w:rPr>
                <w:rFonts w:ascii="Times New Roman"/>
                <w:b w:val="false"/>
                <w:i w:val="false"/>
                <w:color w:val="000000"/>
                <w:sz w:val="20"/>
              </w:rPr>
              <w:t>
</w:t>
            </w:r>
            <w:r>
              <w:rPr>
                <w:rFonts w:ascii="Times New Roman"/>
                <w:b/>
                <w:i w:val="false"/>
                <w:color w:val="000000"/>
                <w:sz w:val="20"/>
              </w:rPr>
              <w:t>35</w:t>
            </w:r>
            <w:r>
              <w:rPr>
                <w:rFonts w:ascii="Times New Roman"/>
                <w:b/>
                <w:i w:val="false"/>
                <w:color w:val="000000"/>
                <w:sz w:val="20"/>
              </w:rPr>
              <w:t>.</w:t>
            </w:r>
          </w:p>
          <w:bookmarkEnd w:id="16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RHEIFORMES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НАНДУОБРАЗНЫЕ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7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7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Rheidae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Rheas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Нандувые</w:t>
            </w:r>
            <w:r>
              <w:br/>
            </w:r>
            <w:r>
              <w:rPr>
                <w:rFonts w:ascii="Times New Roman"/>
                <w:b w:val="false"/>
                <w:i w:val="false"/>
                <w:color w:val="000000"/>
                <w:sz w:val="20"/>
              </w:rPr>
              <w:t>
</w:t>
            </w:r>
            <w:r>
              <w:rPr>
                <w:rFonts w:ascii="Times New Roman"/>
                <w:b w:val="false"/>
                <w:i/>
                <w:color w:val="000000"/>
                <w:sz w:val="20"/>
              </w:rPr>
              <w:t>Нанду: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pennata (Except Pterocnemia pennata pennata which is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(за исключением подвида </w:t>
            </w:r>
            <w:r>
              <w:rPr>
                <w:rFonts w:ascii="Times New Roman"/>
                <w:b w:val="false"/>
                <w:i/>
                <w:color w:val="000000"/>
                <w:sz w:val="20"/>
              </w:rPr>
              <w:t xml:space="preserve">Pterocnemia pennata pennata, </w:t>
            </w:r>
            <w:r>
              <w:rPr>
                <w:rFonts w:ascii="Times New Roman"/>
                <w:b w:val="false"/>
                <w:i w:val="false"/>
                <w:color w:val="000000"/>
                <w:sz w:val="20"/>
              </w:rPr>
              <w:t>который включен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pennata pennata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(подвид </w:t>
            </w:r>
            <w:r>
              <w:rPr>
                <w:rFonts w:ascii="Times New Roman"/>
                <w:b w:val="false"/>
                <w:i/>
                <w:color w:val="000000"/>
                <w:sz w:val="20"/>
              </w:rPr>
              <w:t>Pterocnemia pennata pennata)</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americana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 обыкновенный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71"/>
          <w:p>
            <w:pPr>
              <w:spacing w:after="20"/>
              <w:ind w:left="20"/>
              <w:jc w:val="both"/>
            </w:pPr>
            <w:r>
              <w:rPr>
                <w:rFonts w:ascii="Times New Roman"/>
                <w:b w:val="false"/>
                <w:i w:val="false"/>
                <w:color w:val="000000"/>
                <w:sz w:val="20"/>
              </w:rPr>
              <w:t>
</w:t>
            </w:r>
            <w:r>
              <w:rPr>
                <w:rFonts w:ascii="Times New Roman"/>
                <w:b/>
                <w:i w:val="false"/>
                <w:color w:val="000000"/>
                <w:sz w:val="20"/>
              </w:rPr>
              <w:t>36.</w:t>
            </w:r>
          </w:p>
          <w:bookmarkEnd w:id="17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SPHENISCIFORMES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ПИНГВИНООБРАЗНЫЕ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7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7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Spheniscidae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Penguins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Пингвиновые</w:t>
            </w:r>
            <w:r>
              <w:br/>
            </w:r>
            <w:r>
              <w:rPr>
                <w:rFonts w:ascii="Times New Roman"/>
                <w:b w:val="false"/>
                <w:i w:val="false"/>
                <w:color w:val="000000"/>
                <w:sz w:val="20"/>
              </w:rPr>
              <w:t>
</w:t>
            </w:r>
            <w:r>
              <w:rPr>
                <w:rFonts w:ascii="Times New Roman"/>
                <w:b w:val="false"/>
                <w:i/>
                <w:color w:val="000000"/>
                <w:sz w:val="20"/>
              </w:rPr>
              <w:t>Пингвины: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demersus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очковый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humboldti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Гумбольдта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73"/>
          <w:p>
            <w:pPr>
              <w:spacing w:after="20"/>
              <w:ind w:left="20"/>
              <w:jc w:val="both"/>
            </w:pPr>
            <w:r>
              <w:rPr>
                <w:rFonts w:ascii="Times New Roman"/>
                <w:b w:val="false"/>
                <w:i w:val="false"/>
                <w:color w:val="000000"/>
                <w:sz w:val="20"/>
              </w:rPr>
              <w:t>
</w:t>
            </w:r>
            <w:r>
              <w:rPr>
                <w:rFonts w:ascii="Times New Roman"/>
                <w:b/>
                <w:i w:val="false"/>
                <w:color w:val="000000"/>
                <w:sz w:val="20"/>
              </w:rPr>
              <w:t>37</w:t>
            </w:r>
            <w:r>
              <w:rPr>
                <w:rFonts w:ascii="Times New Roman"/>
                <w:b/>
                <w:i w:val="false"/>
                <w:color w:val="000000"/>
                <w:sz w:val="20"/>
              </w:rPr>
              <w:t>.</w:t>
            </w:r>
          </w:p>
          <w:bookmarkEnd w:id="17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STRIGIFORMES</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Owls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СОВООБРАЗНЫЕ</w:t>
            </w:r>
            <w:r>
              <w:br/>
            </w:r>
            <w:r>
              <w:rPr>
                <w:rFonts w:ascii="Times New Roman"/>
                <w:b w:val="false"/>
                <w:i w:val="false"/>
                <w:color w:val="000000"/>
                <w:sz w:val="20"/>
              </w:rPr>
              <w:t>
</w:t>
            </w:r>
            <w:r>
              <w:rPr>
                <w:rFonts w:ascii="Times New Roman"/>
                <w:b w:val="false"/>
                <w:i/>
                <w:color w:val="000000"/>
                <w:sz w:val="20"/>
              </w:rPr>
              <w:t>Совы: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STRIGIFORMES spp. (Except the species included in Appendix I and </w:t>
            </w:r>
            <w:r>
              <w:rPr>
                <w:rFonts w:ascii="Times New Roman"/>
                <w:b w:val="false"/>
                <w:i/>
                <w:color w:val="000000"/>
                <w:sz w:val="20"/>
              </w:rPr>
              <w:t>Sceloglaux albifacies</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Совообразные (все виды, за исключением видов, включенных в приложение I к СИТЕС, и </w:t>
            </w:r>
            <w:r>
              <w:rPr>
                <w:rFonts w:ascii="Times New Roman"/>
                <w:b w:val="false"/>
                <w:i/>
                <w:color w:val="000000"/>
                <w:sz w:val="20"/>
              </w:rPr>
              <w:t>Sceloglaux albifacies)</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7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7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Strigidae </w:t>
            </w:r>
            <w:r>
              <w:br/>
            </w:r>
            <w:r>
              <w:rPr>
                <w:rFonts w:ascii="Times New Roman"/>
                <w:b w:val="false"/>
                <w:i w:val="false"/>
                <w:color w:val="000000"/>
                <w:sz w:val="20"/>
              </w:rPr>
              <w:t>
</w:t>
            </w:r>
            <w:r>
              <w:rPr>
                <w:rFonts w:ascii="Times New Roman"/>
                <w:b w:val="false"/>
                <w:i/>
                <w:color w:val="000000"/>
                <w:sz w:val="20"/>
              </w:rPr>
              <w:t>Owis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Настоящие совы</w:t>
            </w:r>
            <w:r>
              <w:br/>
            </w:r>
            <w:r>
              <w:rPr>
                <w:rFonts w:ascii="Times New Roman"/>
                <w:b w:val="false"/>
                <w:i w:val="false"/>
                <w:color w:val="000000"/>
                <w:sz w:val="20"/>
              </w:rPr>
              <w:t>
</w:t>
            </w:r>
            <w:r>
              <w:rPr>
                <w:rFonts w:ascii="Times New Roman"/>
                <w:b w:val="false"/>
                <w:i/>
                <w:color w:val="000000"/>
                <w:sz w:val="20"/>
              </w:rPr>
              <w:t>Совы: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Heteroglaux blewitti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лесной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Mimizuku gurneyi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гигантская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natalis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Сова иглоногая рождественская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7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7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Tytonidae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Barn owls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Сипуховые</w:t>
            </w:r>
            <w:r>
              <w:br/>
            </w:r>
            <w:r>
              <w:rPr>
                <w:rFonts w:ascii="Times New Roman"/>
                <w:b w:val="false"/>
                <w:i w:val="false"/>
                <w:color w:val="000000"/>
                <w:sz w:val="20"/>
              </w:rPr>
              <w:t>
</w:t>
            </w:r>
            <w:r>
              <w:rPr>
                <w:rFonts w:ascii="Times New Roman"/>
                <w:b w:val="false"/>
                <w:i/>
                <w:color w:val="000000"/>
                <w:sz w:val="20"/>
              </w:rPr>
              <w:t>Сипухи: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Tyto soumagnei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 мадагаскарская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76"/>
          <w:p>
            <w:pPr>
              <w:spacing w:after="20"/>
              <w:ind w:left="20"/>
              <w:jc w:val="both"/>
            </w:pPr>
            <w:r>
              <w:rPr>
                <w:rFonts w:ascii="Times New Roman"/>
                <w:b w:val="false"/>
                <w:i w:val="false"/>
                <w:color w:val="000000"/>
                <w:sz w:val="20"/>
              </w:rPr>
              <w:t>
</w:t>
            </w:r>
            <w:r>
              <w:rPr>
                <w:rFonts w:ascii="Times New Roman"/>
                <w:b/>
                <w:i w:val="false"/>
                <w:color w:val="000000"/>
                <w:sz w:val="20"/>
              </w:rPr>
              <w:t>38</w:t>
            </w:r>
            <w:r>
              <w:rPr>
                <w:rFonts w:ascii="Times New Roman"/>
                <w:b/>
                <w:i w:val="false"/>
                <w:color w:val="000000"/>
                <w:sz w:val="20"/>
              </w:rPr>
              <w:t>.</w:t>
            </w:r>
          </w:p>
          <w:bookmarkEnd w:id="17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STRUTHIONIFORMES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СТРАУСООБРАЗНЫЕ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7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7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Struthionidae </w:t>
            </w:r>
            <w:r>
              <w:br/>
            </w:r>
            <w:r>
              <w:rPr>
                <w:rFonts w:ascii="Times New Roman"/>
                <w:b w:val="false"/>
                <w:i w:val="false"/>
                <w:color w:val="000000"/>
                <w:sz w:val="20"/>
              </w:rPr>
              <w:t>
</w:t>
            </w:r>
            <w:r>
              <w:rPr>
                <w:rFonts w:ascii="Times New Roman"/>
                <w:b w:val="false"/>
                <w:i/>
                <w:color w:val="000000"/>
                <w:sz w:val="20"/>
              </w:rPr>
              <w:t>Ostriches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Страусовые</w:t>
            </w:r>
            <w:r>
              <w:br/>
            </w:r>
            <w:r>
              <w:rPr>
                <w:rFonts w:ascii="Times New Roman"/>
                <w:b w:val="false"/>
                <w:i w:val="false"/>
                <w:color w:val="000000"/>
                <w:sz w:val="20"/>
              </w:rPr>
              <w:t>
</w:t>
            </w:r>
            <w:r>
              <w:rPr>
                <w:rFonts w:ascii="Times New Roman"/>
                <w:b w:val="false"/>
                <w:i/>
                <w:color w:val="000000"/>
                <w:sz w:val="20"/>
              </w:rPr>
              <w:t>Страусы: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Struthio camelus (Only the populations of Algeria, Burkina Faso, Cameroon, the Central African Republic, Chad, Mali, Mauritania, Morocco, the Niger, Nigeria, Senegal and the Sudan; all other populations are not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78"/>
          <w:p>
            <w:pPr>
              <w:spacing w:after="20"/>
              <w:ind w:left="20"/>
              <w:jc w:val="both"/>
            </w:pPr>
            <w:r>
              <w:rPr>
                <w:rFonts w:ascii="Times New Roman"/>
                <w:b w:val="false"/>
                <w:i w:val="false"/>
                <w:color w:val="000000"/>
                <w:sz w:val="20"/>
              </w:rPr>
              <w:t>
</w:t>
            </w:r>
            <w:r>
              <w:rPr>
                <w:rFonts w:ascii="Times New Roman"/>
                <w:b/>
                <w:i w:val="false"/>
                <w:color w:val="000000"/>
                <w:sz w:val="20"/>
              </w:rPr>
              <w:t>39</w:t>
            </w:r>
            <w:r>
              <w:rPr>
                <w:rFonts w:ascii="Times New Roman"/>
                <w:b/>
                <w:i w:val="false"/>
                <w:color w:val="000000"/>
                <w:sz w:val="20"/>
              </w:rPr>
              <w:t>.</w:t>
            </w:r>
          </w:p>
          <w:bookmarkEnd w:id="17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TINAMIFORMES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ТИНАМУОБРАЗНЫЕ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7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7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Tinamidae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Tinamous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Тинамувые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Тинам</w:t>
            </w:r>
            <w:r>
              <w:rPr>
                <w:rFonts w:ascii="Times New Roman"/>
                <w:b/>
                <w:i w:val="false"/>
                <w:color w:val="000000"/>
                <w:sz w:val="20"/>
              </w:rPr>
              <w:t>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Tinamus solitarius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Тинаму-отшельник или тинаму-пустынник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80"/>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i w:val="false"/>
                <w:color w:val="000000"/>
                <w:sz w:val="20"/>
              </w:rPr>
              <w:t>.</w:t>
            </w:r>
          </w:p>
          <w:bookmarkEnd w:id="18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TROGONIFORMES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ТРОГОНООБРАЗНЫЕ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81"/>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8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Trogonidae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Quetzals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Трогоновые</w:t>
            </w:r>
            <w:r>
              <w:br/>
            </w:r>
            <w:r>
              <w:rPr>
                <w:rFonts w:ascii="Times New Roman"/>
                <w:b w:val="false"/>
                <w:i w:val="false"/>
                <w:color w:val="000000"/>
                <w:sz w:val="20"/>
              </w:rPr>
              <w:t>
</w:t>
            </w:r>
            <w:r>
              <w:rPr>
                <w:rFonts w:ascii="Times New Roman"/>
                <w:b w:val="false"/>
                <w:i/>
                <w:color w:val="000000"/>
                <w:sz w:val="20"/>
              </w:rPr>
              <w:t>Кетцали: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Pharomachrus mocinno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Кетцаль или квезал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82"/>
          <w:p>
            <w:pPr>
              <w:spacing w:after="20"/>
              <w:ind w:left="20"/>
              <w:jc w:val="both"/>
            </w:pPr>
            <w:r>
              <w:rPr>
                <w:rFonts w:ascii="Times New Roman"/>
                <w:b w:val="false"/>
                <w:i w:val="false"/>
                <w:color w:val="000000"/>
                <w:sz w:val="20"/>
              </w:rPr>
              <w:t>
</w:t>
            </w:r>
            <w:r>
              <w:rPr>
                <w:rFonts w:ascii="Times New Roman"/>
                <w:b/>
                <w:i w:val="false"/>
                <w:color w:val="000000"/>
                <w:sz w:val="20"/>
              </w:rPr>
              <w:t>III. CLASS REPTILIA (REPTILES)</w:t>
            </w:r>
          </w:p>
          <w:bookmarkEnd w:id="1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РЕПТИЛИИ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83"/>
          <w:p>
            <w:pPr>
              <w:spacing w:after="20"/>
              <w:ind w:left="20"/>
              <w:jc w:val="both"/>
            </w:pPr>
            <w:r>
              <w:rPr>
                <w:rFonts w:ascii="Times New Roman"/>
                <w:b w:val="false"/>
                <w:i w:val="false"/>
                <w:color w:val="000000"/>
                <w:sz w:val="20"/>
              </w:rPr>
              <w:t>
</w:t>
            </w:r>
            <w:r>
              <w:rPr>
                <w:rFonts w:ascii="Times New Roman"/>
                <w:b/>
                <w:i w:val="false"/>
                <w:color w:val="000000"/>
                <w:sz w:val="20"/>
              </w:rPr>
              <w:t>41.</w:t>
            </w:r>
          </w:p>
          <w:bookmarkEnd w:id="18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CROCODYLIA</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Alligators</w:t>
            </w:r>
            <w:r>
              <w:rPr>
                <w:rFonts w:ascii="Times New Roman"/>
                <w:b w:val="false"/>
                <w:i/>
                <w:color w:val="000000"/>
                <w:sz w:val="20"/>
              </w:rPr>
              <w:t xml:space="preserve">, </w:t>
            </w:r>
            <w:r>
              <w:rPr>
                <w:rFonts w:ascii="Times New Roman"/>
                <w:b w:val="false"/>
                <w:i/>
                <w:color w:val="000000"/>
                <w:sz w:val="20"/>
              </w:rPr>
              <w:t>caimans</w:t>
            </w:r>
            <w:r>
              <w:rPr>
                <w:rFonts w:ascii="Times New Roman"/>
                <w:b w:val="false"/>
                <w:i/>
                <w:color w:val="000000"/>
                <w:sz w:val="20"/>
              </w:rPr>
              <w:t xml:space="preserve">, </w:t>
            </w:r>
            <w:r>
              <w:rPr>
                <w:rFonts w:ascii="Times New Roman"/>
                <w:b w:val="false"/>
                <w:i/>
                <w:color w:val="000000"/>
                <w:sz w:val="20"/>
              </w:rPr>
              <w:t>crocodiles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КРОКОДИЛЫ</w:t>
            </w:r>
            <w:r>
              <w:br/>
            </w:r>
            <w:r>
              <w:rPr>
                <w:rFonts w:ascii="Times New Roman"/>
                <w:b w:val="false"/>
                <w:i w:val="false"/>
                <w:color w:val="000000"/>
                <w:sz w:val="20"/>
              </w:rPr>
              <w:t>
</w:t>
            </w:r>
            <w:r>
              <w:rPr>
                <w:rFonts w:ascii="Times New Roman"/>
                <w:b w:val="false"/>
                <w:i/>
                <w:color w:val="000000"/>
                <w:sz w:val="20"/>
              </w:rPr>
              <w:t>Аллигаторы, кайманы, крокодилы: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Crocodilia spp.(Except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84"/>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p>
          <w:bookmarkEnd w:id="18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Alligatoridae </w:t>
            </w:r>
            <w:r>
              <w:br/>
            </w:r>
            <w:r>
              <w:rPr>
                <w:rFonts w:ascii="Times New Roman"/>
                <w:b w:val="false"/>
                <w:i w:val="false"/>
                <w:color w:val="000000"/>
                <w:sz w:val="20"/>
              </w:rPr>
              <w:t>
</w:t>
            </w:r>
            <w:r>
              <w:rPr>
                <w:rFonts w:ascii="Times New Roman"/>
                <w:b w:val="false"/>
                <w:i/>
                <w:color w:val="000000"/>
                <w:sz w:val="20"/>
              </w:rPr>
              <w:t>Alligators,</w:t>
            </w:r>
            <w:r>
              <w:rPr>
                <w:rFonts w:ascii="Times New Roman"/>
                <w:b w:val="false"/>
                <w:i w:val="false"/>
                <w:color w:val="000000"/>
                <w:sz w:val="20"/>
              </w:rPr>
              <w:t xml:space="preserve"> </w:t>
            </w:r>
            <w:r>
              <w:rPr>
                <w:rFonts w:ascii="Times New Roman"/>
                <w:b w:val="false"/>
                <w:i/>
                <w:color w:val="000000"/>
                <w:sz w:val="20"/>
              </w:rPr>
              <w:t>caimans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Аллигаторовые</w:t>
            </w:r>
            <w:r>
              <w:br/>
            </w:r>
            <w:r>
              <w:rPr>
                <w:rFonts w:ascii="Times New Roman"/>
                <w:b w:val="false"/>
                <w:i w:val="false"/>
                <w:color w:val="000000"/>
                <w:sz w:val="20"/>
              </w:rPr>
              <w:t>
</w:t>
            </w:r>
            <w:r>
              <w:rPr>
                <w:rFonts w:ascii="Times New Roman"/>
                <w:b w:val="false"/>
                <w:i/>
                <w:color w:val="000000"/>
                <w:sz w:val="20"/>
              </w:rPr>
              <w:t>Аллигаторы, кайманы: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 sinensis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Аллигатор китайский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crocodilus apaporiensis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крокодиловый апапорисский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latirostris (Except the population of Argentina,which is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широкомордый (за исключением популяции Аргентины, которая включена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Melanosuchus niger (Except the population of Brazil,which is included in Appendix II, and the population of Ecuador, which is included in Appendix II and is subject to a zero annuel export quota until an annual export quota has been approved by the CITES Secretariat and the IUCN/SSC Crocodile Specialist Group)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Кайман черный (за исключением популяции Бразилии, которая включена в приложение II к СИТЕС, и популяции Эквадора, которая включена в приложение II к СИТЕС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СИТЕС и Группой специалистов по крокодилам Комиссии по выживанию видов МСОП)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85"/>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p>
          <w:bookmarkEnd w:id="18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Crocodylidae </w:t>
            </w:r>
            <w:r>
              <w:br/>
            </w:r>
            <w:r>
              <w:rPr>
                <w:rFonts w:ascii="Times New Roman"/>
                <w:b w:val="false"/>
                <w:i w:val="false"/>
                <w:color w:val="000000"/>
                <w:sz w:val="20"/>
              </w:rPr>
              <w:t>
</w:t>
            </w:r>
            <w:r>
              <w:rPr>
                <w:rFonts w:ascii="Times New Roman"/>
                <w:b w:val="false"/>
                <w:i/>
                <w:color w:val="000000"/>
                <w:sz w:val="20"/>
              </w:rPr>
              <w:t>Crocodiles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Настоящие крокодилы</w:t>
            </w:r>
            <w:r>
              <w:br/>
            </w:r>
            <w:r>
              <w:rPr>
                <w:rFonts w:ascii="Times New Roman"/>
                <w:b w:val="false"/>
                <w:i w:val="false"/>
                <w:color w:val="000000"/>
                <w:sz w:val="20"/>
              </w:rPr>
              <w:t>
</w:t>
            </w:r>
            <w:r>
              <w:rPr>
                <w:rFonts w:ascii="Times New Roman"/>
                <w:b w:val="false"/>
                <w:i/>
                <w:color w:val="000000"/>
                <w:sz w:val="20"/>
              </w:rPr>
              <w:t>Крокодилы: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Crocodylus acutus (Except the population of the Integrated Management District of Mangroves of the Bay of Cispata, Tinajones, La Balsa and Surrounding Areas, Department of Córdoba, Colombia, and the population of Cuba, which are included in Appendix II)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cataphractus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узкорылый африканский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intermedius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оринокский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mindorensis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филиппинский миндоранский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moreletii (Except the population of Belize, which is included in Appendix II with a zero quota for wild specimens traded for commercial purposes, and the population of Mexico, which is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центральноамериканский (за исключением популяции Белиз, которая включена в приложение II к СИТЕС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niloticus (Except the population of Botsvana,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palustris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болотный, или магер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porosus (Except the population of Australia, Indonesia, Malaysia (wild harvest restricted to the State of Sarawak and a zero quota for wild specimens for the other States of Malaysia (Saban and Peninsular Malaysia), with no change in the zero quota unless approved by the Parties) and Papua New Guinea,which are included in Appendix 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СИТЕС) и Папуа-Новой Гвинеи, которые включены в приложение II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rhombifer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кубинский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siamensis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сиамский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Osteolaemus tetraspis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тупорылый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Tomistoma schlegelii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гавиаловый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186"/>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p>
          <w:bookmarkEnd w:id="18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Gavialidae </w:t>
            </w:r>
            <w:r>
              <w:br/>
            </w:r>
            <w:r>
              <w:rPr>
                <w:rFonts w:ascii="Times New Roman"/>
                <w:b w:val="false"/>
                <w:i w:val="false"/>
                <w:color w:val="000000"/>
                <w:sz w:val="20"/>
              </w:rPr>
              <w:t>
</w:t>
            </w:r>
            <w:r>
              <w:rPr>
                <w:rFonts w:ascii="Times New Roman"/>
                <w:b w:val="false"/>
                <w:i/>
                <w:color w:val="000000"/>
                <w:sz w:val="20"/>
              </w:rPr>
              <w:t>Gavials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Гавиаловые</w:t>
            </w:r>
            <w:r>
              <w:br/>
            </w:r>
            <w:r>
              <w:rPr>
                <w:rFonts w:ascii="Times New Roman"/>
                <w:b w:val="false"/>
                <w:i w:val="false"/>
                <w:color w:val="000000"/>
                <w:sz w:val="20"/>
              </w:rPr>
              <w:t>
</w:t>
            </w:r>
            <w:r>
              <w:rPr>
                <w:rFonts w:ascii="Times New Roman"/>
                <w:b w:val="false"/>
                <w:i/>
                <w:color w:val="000000"/>
                <w:sz w:val="20"/>
              </w:rPr>
              <w:t>Гавиалы: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Gavialis gangeticus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Гавиал гангский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187"/>
          <w:p>
            <w:pPr>
              <w:spacing w:after="20"/>
              <w:ind w:left="20"/>
              <w:jc w:val="both"/>
            </w:pPr>
            <w:r>
              <w:rPr>
                <w:rFonts w:ascii="Times New Roman"/>
                <w:b w:val="false"/>
                <w:i w:val="false"/>
                <w:color w:val="000000"/>
                <w:sz w:val="20"/>
              </w:rPr>
              <w:t>
</w:t>
            </w:r>
            <w:r>
              <w:rPr>
                <w:rFonts w:ascii="Times New Roman"/>
                <w:b/>
                <w:i w:val="false"/>
                <w:color w:val="000000"/>
                <w:sz w:val="20"/>
              </w:rPr>
              <w:t>42.</w:t>
            </w:r>
          </w:p>
          <w:bookmarkEnd w:id="18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RHYNCHOCEPHALIA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КЛЮВОГОЛОВЫЕ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8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8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Sphenodontidae </w:t>
            </w:r>
            <w:r>
              <w:br/>
            </w:r>
            <w:r>
              <w:rPr>
                <w:rFonts w:ascii="Times New Roman"/>
                <w:b w:val="false"/>
                <w:i w:val="false"/>
                <w:color w:val="000000"/>
                <w:sz w:val="20"/>
              </w:rPr>
              <w:t>
</w:t>
            </w:r>
            <w:r>
              <w:rPr>
                <w:rFonts w:ascii="Times New Roman"/>
                <w:b w:val="false"/>
                <w:i/>
                <w:color w:val="000000"/>
                <w:sz w:val="20"/>
              </w:rPr>
              <w:t>Tuataras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Клинозубые</w:t>
            </w:r>
            <w:r>
              <w:br/>
            </w:r>
            <w:r>
              <w:rPr>
                <w:rFonts w:ascii="Times New Roman"/>
                <w:b w:val="false"/>
                <w:i w:val="false"/>
                <w:color w:val="000000"/>
                <w:sz w:val="20"/>
              </w:rPr>
              <w:t>
</w:t>
            </w:r>
            <w:r>
              <w:rPr>
                <w:rFonts w:ascii="Times New Roman"/>
                <w:b w:val="false"/>
                <w:i/>
                <w:color w:val="000000"/>
                <w:sz w:val="20"/>
              </w:rPr>
              <w:t>Туатары: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Sphenodon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Гаттерия, или туатара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89"/>
          <w:p>
            <w:pPr>
              <w:spacing w:after="20"/>
              <w:ind w:left="20"/>
              <w:jc w:val="both"/>
            </w:pPr>
            <w:r>
              <w:rPr>
                <w:rFonts w:ascii="Times New Roman"/>
                <w:b w:val="false"/>
                <w:i w:val="false"/>
                <w:color w:val="000000"/>
                <w:sz w:val="20"/>
              </w:rPr>
              <w:t>
</w:t>
            </w:r>
            <w:r>
              <w:rPr>
                <w:rFonts w:ascii="Times New Roman"/>
                <w:b/>
                <w:i w:val="false"/>
                <w:color w:val="000000"/>
                <w:sz w:val="20"/>
              </w:rPr>
              <w:t>43.</w:t>
            </w:r>
          </w:p>
          <w:bookmarkEnd w:id="18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SAURIA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19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9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Agamidae </w:t>
            </w:r>
            <w:r>
              <w:br/>
            </w:r>
            <w:r>
              <w:rPr>
                <w:rFonts w:ascii="Times New Roman"/>
                <w:b w:val="false"/>
                <w:i w:val="false"/>
                <w:color w:val="000000"/>
                <w:sz w:val="20"/>
              </w:rPr>
              <w:t>
</w:t>
            </w:r>
            <w:r>
              <w:rPr>
                <w:rFonts w:ascii="Times New Roman"/>
                <w:b w:val="false"/>
                <w:i/>
                <w:color w:val="000000"/>
                <w:sz w:val="20"/>
              </w:rPr>
              <w:t>Spiny-tailed lizard,agamas: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Агамовые</w:t>
            </w:r>
            <w:r>
              <w:br/>
            </w:r>
            <w:r>
              <w:rPr>
                <w:rFonts w:ascii="Times New Roman"/>
                <w:b w:val="false"/>
                <w:i w:val="false"/>
                <w:color w:val="000000"/>
                <w:sz w:val="20"/>
              </w:rPr>
              <w:t>
</w:t>
            </w:r>
            <w:r>
              <w:rPr>
                <w:rFonts w:ascii="Times New Roman"/>
                <w:b w:val="false"/>
                <w:i/>
                <w:color w:val="000000"/>
                <w:sz w:val="20"/>
              </w:rPr>
              <w:t>Шипохвосты агамы: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Uromastyx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Шипохвосты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191"/>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9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Anguidae </w:t>
            </w:r>
            <w:r>
              <w:br/>
            </w:r>
            <w:r>
              <w:rPr>
                <w:rFonts w:ascii="Times New Roman"/>
                <w:b w:val="false"/>
                <w:i w:val="false"/>
                <w:color w:val="000000"/>
                <w:sz w:val="20"/>
              </w:rPr>
              <w:t>
</w:t>
            </w:r>
            <w:r>
              <w:rPr>
                <w:rFonts w:ascii="Times New Roman"/>
                <w:b w:val="false"/>
                <w:i/>
                <w:color w:val="000000"/>
                <w:sz w:val="20"/>
              </w:rPr>
              <w:t>Alligator lizards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Веретеницевые</w:t>
            </w:r>
            <w:r>
              <w:br/>
            </w:r>
            <w:r>
              <w:rPr>
                <w:rFonts w:ascii="Times New Roman"/>
                <w:b w:val="false"/>
                <w:i w:val="false"/>
                <w:color w:val="000000"/>
                <w:sz w:val="20"/>
              </w:rPr>
              <w:t>
</w:t>
            </w:r>
            <w:r>
              <w:rPr>
                <w:rFonts w:ascii="Times New Roman"/>
                <w:b w:val="false"/>
                <w:i/>
                <w:color w:val="000000"/>
                <w:sz w:val="20"/>
              </w:rPr>
              <w:t>Аллигаторовые ящерицы: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spp. (except the species included in Appendix I) (zero export quota for wild specimens for Abronia aurita, A.gaiophantasma, A.montecristoi, A.salvadorensis and A.vasconcelosii)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Особи абронии (все виды, за исключением видов, включенных в приложение I к СИТЕС. В отношении диких образцов Abronia aurita, A. gaiophantasma, </w:t>
            </w:r>
            <w:r>
              <w:br/>
            </w:r>
            <w:r>
              <w:rPr>
                <w:rFonts w:ascii="Times New Roman"/>
                <w:b w:val="false"/>
                <w:i w:val="false"/>
                <w:color w:val="000000"/>
                <w:sz w:val="20"/>
              </w:rPr>
              <w:t>A. montecristoi, A. salvadorensis и A. vasconcelosii установлена нулевая квота на экспорт)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anzuetoi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анцуетои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campbelli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кампбелли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fimbriata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фимбриата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frosti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фрости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meledona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меледона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92"/>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19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Chamaeleonidae </w:t>
            </w:r>
            <w:r>
              <w:br/>
            </w:r>
            <w:r>
              <w:rPr>
                <w:rFonts w:ascii="Times New Roman"/>
                <w:b w:val="false"/>
                <w:i w:val="false"/>
                <w:color w:val="000000"/>
                <w:sz w:val="20"/>
              </w:rPr>
              <w:t>
</w:t>
            </w:r>
            <w:r>
              <w:rPr>
                <w:rFonts w:ascii="Times New Roman"/>
                <w:b w:val="false"/>
                <w:i/>
                <w:color w:val="000000"/>
                <w:sz w:val="20"/>
              </w:rPr>
              <w:t>Chameleons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Хамелеоновые</w:t>
            </w:r>
            <w:r>
              <w:br/>
            </w:r>
            <w:r>
              <w:rPr>
                <w:rFonts w:ascii="Times New Roman"/>
                <w:b w:val="false"/>
                <w:i w:val="false"/>
                <w:color w:val="000000"/>
                <w:sz w:val="20"/>
              </w:rPr>
              <w:t>
</w:t>
            </w:r>
            <w:r>
              <w:rPr>
                <w:rFonts w:ascii="Times New Roman"/>
                <w:b w:val="false"/>
                <w:i/>
                <w:color w:val="000000"/>
                <w:sz w:val="20"/>
              </w:rPr>
              <w:t>Хамелеоны</w:t>
            </w:r>
            <w:r>
              <w:rPr>
                <w:rFonts w:ascii="Times New Roman"/>
                <w:b w:val="false"/>
                <w:i/>
                <w:color w:val="000000"/>
                <w:sz w:val="20"/>
              </w:rPr>
              <w:t>:</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Archaius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Архаиус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Bradypodion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пестрые горные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Брукезии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perarmata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Брукезия панцирная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Calumma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калумма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Chamaeleo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настоящие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Furcifer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мадагаскарские хамелеоны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Kinyongia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киньонгские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Nadzikambia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надзикамбия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Palleon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Паллеон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Rhampholeon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Африканские карликовые хамелеоны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Rieppeleon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Риппелион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Trioceros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Триосерос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93"/>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19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Cordylidae </w:t>
            </w:r>
            <w:r>
              <w:br/>
            </w:r>
            <w:r>
              <w:rPr>
                <w:rFonts w:ascii="Times New Roman"/>
                <w:b w:val="false"/>
                <w:i w:val="false"/>
                <w:color w:val="000000"/>
                <w:sz w:val="20"/>
              </w:rPr>
              <w:t>
</w:t>
            </w:r>
            <w:r>
              <w:rPr>
                <w:rFonts w:ascii="Times New Roman"/>
                <w:b w:val="false"/>
                <w:i/>
                <w:color w:val="000000"/>
                <w:sz w:val="20"/>
              </w:rPr>
              <w:t>Spiny-tailed lizards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Поясохвостыe</w:t>
            </w:r>
            <w:r>
              <w:br/>
            </w:r>
            <w:r>
              <w:rPr>
                <w:rFonts w:ascii="Times New Roman"/>
                <w:b w:val="false"/>
                <w:i w:val="false"/>
                <w:color w:val="000000"/>
                <w:sz w:val="20"/>
              </w:rPr>
              <w:t>
</w:t>
            </w:r>
            <w:r>
              <w:rPr>
                <w:rFonts w:ascii="Times New Roman"/>
                <w:b w:val="false"/>
                <w:i/>
                <w:color w:val="000000"/>
                <w:sz w:val="20"/>
              </w:rPr>
              <w:t>Шипохвосты: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Cordylus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Поясохвосты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Hemicordylus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поясохвосты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Karusaurus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Карусаурус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Namazonurus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Намазонурус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Ninurta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Нинурта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Ouroborus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Оуроборус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Pseudocordylus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Псевдокордилюсы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Smaug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Смауг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194"/>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19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Gekkonidae </w:t>
            </w:r>
            <w:r>
              <w:br/>
            </w:r>
            <w:r>
              <w:rPr>
                <w:rFonts w:ascii="Times New Roman"/>
                <w:b w:val="false"/>
                <w:i w:val="false"/>
                <w:color w:val="000000"/>
                <w:sz w:val="20"/>
              </w:rPr>
              <w:t>
</w:t>
            </w:r>
            <w:r>
              <w:rPr>
                <w:rFonts w:ascii="Times New Roman"/>
                <w:b w:val="false"/>
                <w:i/>
                <w:color w:val="000000"/>
                <w:sz w:val="20"/>
              </w:rPr>
              <w:t>Geckos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Гекконовые</w:t>
            </w:r>
            <w:r>
              <w:br/>
            </w:r>
            <w:r>
              <w:rPr>
                <w:rFonts w:ascii="Times New Roman"/>
                <w:b w:val="false"/>
                <w:i w:val="false"/>
                <w:color w:val="000000"/>
                <w:sz w:val="20"/>
              </w:rPr>
              <w:t>
</w:t>
            </w:r>
            <w:r>
              <w:rPr>
                <w:rFonts w:ascii="Times New Roman"/>
                <w:b w:val="false"/>
                <w:i/>
                <w:color w:val="000000"/>
                <w:sz w:val="20"/>
              </w:rPr>
              <w:t>Гекконы: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Cnemaspis psychedelica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психоделический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Dactylocnemis spp. (New Zeeland)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Дактулокнемис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Hoplodactylus spp. (New Zeeland)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гоплодактилус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Lygodactylus williamsi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Карликовый геккон Вильямса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Mokopirirakau spp. (New Zeeland)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Мокопириракау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Nactus serpensinsula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змеиноостровной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Naultinus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Живородящие новозеландские гекконы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Paroedura masobe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Пароэдура масоба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Phelsuma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дневные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Rhoptropella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Фоптропелла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Toropuku spp. (New Zeeland)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Торопуку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Tukutuku spp. (New Zeeland)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Токукуки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Uroplatus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Плоскохвостые мадагаскарские гекконы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Woodworthia spp. (New Zeeland)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Вудворсия (все виды) (Новая Зеландия)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195"/>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19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Helodermatidae </w:t>
            </w:r>
            <w:r>
              <w:br/>
            </w:r>
            <w:r>
              <w:rPr>
                <w:rFonts w:ascii="Times New Roman"/>
                <w:b w:val="false"/>
                <w:i w:val="false"/>
                <w:color w:val="000000"/>
                <w:sz w:val="20"/>
              </w:rPr>
              <w:t>
</w:t>
            </w:r>
            <w:r>
              <w:rPr>
                <w:rFonts w:ascii="Times New Roman"/>
                <w:b w:val="false"/>
                <w:i/>
                <w:color w:val="000000"/>
                <w:sz w:val="20"/>
              </w:rPr>
              <w:t>Beaded lizards, gila monsters: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Ядозубы</w:t>
            </w:r>
            <w:r>
              <w:br/>
            </w:r>
            <w:r>
              <w:rPr>
                <w:rFonts w:ascii="Times New Roman"/>
                <w:b w:val="false"/>
                <w:i w:val="false"/>
                <w:color w:val="000000"/>
                <w:sz w:val="20"/>
              </w:rPr>
              <w:t>
</w:t>
            </w:r>
            <w:r>
              <w:rPr>
                <w:rFonts w:ascii="Times New Roman"/>
                <w:b w:val="false"/>
                <w:i/>
                <w:color w:val="000000"/>
                <w:sz w:val="20"/>
              </w:rPr>
              <w:t>Ящерицы-ядозубы: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spp. (Except the subspecies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Ядозубы (все виды) (за исключением подвидов, включенных в приложение I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horridum charlesbogerti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тола-хини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196"/>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19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Iguanidae </w:t>
            </w:r>
            <w:r>
              <w:br/>
            </w:r>
            <w:r>
              <w:rPr>
                <w:rFonts w:ascii="Times New Roman"/>
                <w:b w:val="false"/>
                <w:i w:val="false"/>
                <w:color w:val="000000"/>
                <w:sz w:val="20"/>
              </w:rPr>
              <w:t>
</w:t>
            </w:r>
            <w:r>
              <w:rPr>
                <w:rFonts w:ascii="Times New Roman"/>
                <w:b w:val="false"/>
                <w:i/>
                <w:color w:val="000000"/>
                <w:sz w:val="20"/>
              </w:rPr>
              <w:t>Iguanas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Игуановые</w:t>
            </w:r>
            <w:r>
              <w:br/>
            </w:r>
            <w:r>
              <w:rPr>
                <w:rFonts w:ascii="Times New Roman"/>
                <w:b w:val="false"/>
                <w:i w:val="false"/>
                <w:color w:val="000000"/>
                <w:sz w:val="20"/>
              </w:rPr>
              <w:t>
</w:t>
            </w:r>
            <w:r>
              <w:rPr>
                <w:rFonts w:ascii="Times New Roman"/>
                <w:b w:val="false"/>
                <w:i/>
                <w:color w:val="000000"/>
                <w:sz w:val="20"/>
              </w:rPr>
              <w:t>Игуаны: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Amblyrhynchus cristatus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 морская галапогосская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Brachylophus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полосатые фиджийские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Conolophus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Конолофы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bakeri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 утильская (черная)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melanosterna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 шипохвостая черногрудная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oedirhina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 шипохвостая роатанская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palearis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 шипохвостая мотагуауанская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Cyclura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кольцехвостые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рода Iguana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blainvillii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блаинвилли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cerroense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серронсе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coronatum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жабовидная (рогатая) береговая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wigginsi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уигинси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Sauromalus varius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Чаквелла сан-эстебанская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197"/>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19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Lacertidae </w:t>
            </w:r>
            <w:r>
              <w:br/>
            </w:r>
            <w:r>
              <w:rPr>
                <w:rFonts w:ascii="Times New Roman"/>
                <w:b w:val="false"/>
                <w:i w:val="false"/>
                <w:color w:val="000000"/>
                <w:sz w:val="20"/>
              </w:rPr>
              <w:t>
</w:t>
            </w:r>
            <w:r>
              <w:rPr>
                <w:rFonts w:ascii="Times New Roman"/>
                <w:b w:val="false"/>
                <w:i/>
                <w:color w:val="000000"/>
                <w:sz w:val="20"/>
              </w:rPr>
              <w:t>Lizards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Ящерицы настоящие</w:t>
            </w:r>
            <w:r>
              <w:br/>
            </w:r>
            <w:r>
              <w:rPr>
                <w:rFonts w:ascii="Times New Roman"/>
                <w:b w:val="false"/>
                <w:i w:val="false"/>
                <w:color w:val="000000"/>
                <w:sz w:val="20"/>
              </w:rPr>
              <w:t>
</w:t>
            </w:r>
            <w:r>
              <w:rPr>
                <w:rFonts w:ascii="Times New Roman"/>
                <w:b w:val="false"/>
                <w:i/>
                <w:color w:val="000000"/>
                <w:sz w:val="20"/>
              </w:rPr>
              <w:t>Ящерицы: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Gallotia simonyi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канарская Симони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lilfordi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Лилфорда, или балеарская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pityusensis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петиусенская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198"/>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19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Lanthanotidae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Earless monitor lizards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Безухие вараны</w:t>
            </w:r>
            <w:r>
              <w:br/>
            </w:r>
            <w:r>
              <w:rPr>
                <w:rFonts w:ascii="Times New Roman"/>
                <w:b w:val="false"/>
                <w:i w:val="false"/>
                <w:color w:val="000000"/>
                <w:sz w:val="20"/>
              </w:rPr>
              <w:t>
</w:t>
            </w:r>
            <w:r>
              <w:rPr>
                <w:rFonts w:ascii="Times New Roman"/>
                <w:b w:val="false"/>
                <w:i/>
                <w:color w:val="000000"/>
                <w:sz w:val="20"/>
              </w:rPr>
              <w:t>Безухие вараны: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Lanthanotidae spp. (Zero export quota for wild specimens for commercial purposes)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Безухие вараны (все виды) (в отношении диких образцов установлена нулевая квота на экспорт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199"/>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19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Scincidae </w:t>
            </w:r>
            <w:r>
              <w:br/>
            </w:r>
            <w:r>
              <w:rPr>
                <w:rFonts w:ascii="Times New Roman"/>
                <w:b w:val="false"/>
                <w:i w:val="false"/>
                <w:color w:val="000000"/>
                <w:sz w:val="20"/>
              </w:rPr>
              <w:t>
</w:t>
            </w:r>
            <w:r>
              <w:rPr>
                <w:rFonts w:ascii="Times New Roman"/>
                <w:b w:val="false"/>
                <w:i/>
                <w:color w:val="000000"/>
                <w:sz w:val="20"/>
              </w:rPr>
              <w:t>Skinks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Сцинковые</w:t>
            </w:r>
            <w:r>
              <w:br/>
            </w:r>
            <w:r>
              <w:rPr>
                <w:rFonts w:ascii="Times New Roman"/>
                <w:b w:val="false"/>
                <w:i w:val="false"/>
                <w:color w:val="000000"/>
                <w:sz w:val="20"/>
              </w:rPr>
              <w:t>
</w:t>
            </w:r>
            <w:r>
              <w:rPr>
                <w:rFonts w:ascii="Times New Roman"/>
                <w:b w:val="false"/>
                <w:i/>
                <w:color w:val="000000"/>
                <w:sz w:val="20"/>
              </w:rPr>
              <w:t>Сцинки: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Corucia zebrata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цепкохвостый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00"/>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20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Teiidae </w:t>
            </w:r>
            <w:r>
              <w:br/>
            </w:r>
            <w:r>
              <w:rPr>
                <w:rFonts w:ascii="Times New Roman"/>
                <w:b w:val="false"/>
                <w:i w:val="false"/>
                <w:color w:val="000000"/>
                <w:sz w:val="20"/>
              </w:rPr>
              <w:t>
</w:t>
            </w:r>
            <w:r>
              <w:rPr>
                <w:rFonts w:ascii="Times New Roman"/>
                <w:b w:val="false"/>
                <w:i/>
                <w:color w:val="000000"/>
                <w:sz w:val="20"/>
              </w:rPr>
              <w:t>Caiman lizards, tegu lizards: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Тейиды</w:t>
            </w:r>
            <w:r>
              <w:br/>
            </w:r>
            <w:r>
              <w:rPr>
                <w:rFonts w:ascii="Times New Roman"/>
                <w:b w:val="false"/>
                <w:i w:val="false"/>
                <w:color w:val="000000"/>
                <w:sz w:val="20"/>
              </w:rPr>
              <w:t>
</w:t>
            </w:r>
            <w:r>
              <w:rPr>
                <w:rFonts w:ascii="Times New Roman"/>
                <w:b w:val="false"/>
                <w:i/>
                <w:color w:val="000000"/>
                <w:sz w:val="20"/>
              </w:rPr>
              <w:t>Каймановые ящерицы, жакруару: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Crocodilurus amazonicus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Крокодилохвостая ящерица амазонская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Dracaena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Ящерицы каймановые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Salvator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Сальватор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Tupinambis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Тегу, или тупинамбусы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201"/>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20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Varanidae </w:t>
            </w:r>
            <w:r>
              <w:br/>
            </w:r>
            <w:r>
              <w:rPr>
                <w:rFonts w:ascii="Times New Roman"/>
                <w:b w:val="false"/>
                <w:i w:val="false"/>
                <w:color w:val="000000"/>
                <w:sz w:val="20"/>
              </w:rPr>
              <w:t>
</w:t>
            </w:r>
            <w:r>
              <w:rPr>
                <w:rFonts w:ascii="Times New Roman"/>
                <w:b w:val="false"/>
                <w:i/>
                <w:color w:val="000000"/>
                <w:sz w:val="20"/>
              </w:rPr>
              <w:t>Monitor lizards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Варановые</w:t>
            </w:r>
            <w:r>
              <w:br/>
            </w:r>
            <w:r>
              <w:rPr>
                <w:rFonts w:ascii="Times New Roman"/>
                <w:b w:val="false"/>
                <w:i w:val="false"/>
                <w:color w:val="000000"/>
                <w:sz w:val="20"/>
              </w:rPr>
              <w:t>
</w:t>
            </w:r>
            <w:r>
              <w:rPr>
                <w:rFonts w:ascii="Times New Roman"/>
                <w:b w:val="false"/>
                <w:i/>
                <w:color w:val="000000"/>
                <w:sz w:val="20"/>
              </w:rPr>
              <w:t>Вараны: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spp.(Except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bengalensis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бенгальский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flavescens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желтый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griseus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komodoensis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комодский, или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nebulosus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дымчатый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202"/>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i w:val="false"/>
                <w:color w:val="000000"/>
                <w:sz w:val="20"/>
              </w:rPr>
              <w:t>)</w:t>
            </w:r>
          </w:p>
          <w:bookmarkEnd w:id="20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Xenosauridae </w:t>
            </w:r>
            <w:r>
              <w:br/>
            </w:r>
            <w:r>
              <w:rPr>
                <w:rFonts w:ascii="Times New Roman"/>
                <w:b w:val="false"/>
                <w:i w:val="false"/>
                <w:color w:val="000000"/>
                <w:sz w:val="20"/>
              </w:rPr>
              <w:t>
</w:t>
            </w:r>
            <w:r>
              <w:rPr>
                <w:rFonts w:ascii="Times New Roman"/>
                <w:b w:val="false"/>
                <w:i/>
                <w:color w:val="000000"/>
                <w:sz w:val="20"/>
              </w:rPr>
              <w:t>Chines crocodile lizard</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Ксенозавры</w:t>
            </w:r>
            <w:r>
              <w:br/>
            </w:r>
            <w:r>
              <w:rPr>
                <w:rFonts w:ascii="Times New Roman"/>
                <w:b w:val="false"/>
                <w:i w:val="false"/>
                <w:color w:val="000000"/>
                <w:sz w:val="20"/>
              </w:rPr>
              <w:t>
</w:t>
            </w:r>
            <w:r>
              <w:rPr>
                <w:rFonts w:ascii="Times New Roman"/>
                <w:b w:val="false"/>
                <w:i/>
                <w:color w:val="000000"/>
                <w:sz w:val="20"/>
              </w:rPr>
              <w:t>Крокодиловый шинизавр: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Shinisaurus crocodilurus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Ксенозавр крокодиловый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03"/>
          <w:p>
            <w:pPr>
              <w:spacing w:after="20"/>
              <w:ind w:left="20"/>
              <w:jc w:val="both"/>
            </w:pPr>
            <w:r>
              <w:rPr>
                <w:rFonts w:ascii="Times New Roman"/>
                <w:b w:val="false"/>
                <w:i w:val="false"/>
                <w:color w:val="000000"/>
                <w:sz w:val="20"/>
              </w:rPr>
              <w:t>
</w:t>
            </w:r>
            <w:r>
              <w:rPr>
                <w:rFonts w:ascii="Times New Roman"/>
                <w:b/>
                <w:i w:val="false"/>
                <w:color w:val="000000"/>
                <w:sz w:val="20"/>
              </w:rPr>
              <w:t>44.</w:t>
            </w:r>
          </w:p>
          <w:bookmarkEnd w:id="20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ЗМЕИ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0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0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Boidae </w:t>
            </w:r>
            <w:r>
              <w:br/>
            </w:r>
            <w:r>
              <w:rPr>
                <w:rFonts w:ascii="Times New Roman"/>
                <w:b w:val="false"/>
                <w:i w:val="false"/>
                <w:color w:val="000000"/>
                <w:sz w:val="20"/>
              </w:rPr>
              <w:t>
</w:t>
            </w:r>
            <w:r>
              <w:rPr>
                <w:rFonts w:ascii="Times New Roman"/>
                <w:b w:val="false"/>
                <w:i/>
                <w:color w:val="000000"/>
                <w:sz w:val="20"/>
              </w:rPr>
              <w:t>Boas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Ложноногие (удавообразные) змеи</w:t>
            </w:r>
            <w:r>
              <w:br/>
            </w:r>
            <w:r>
              <w:rPr>
                <w:rFonts w:ascii="Times New Roman"/>
                <w:b w:val="false"/>
                <w:i w:val="false"/>
                <w:color w:val="000000"/>
                <w:sz w:val="20"/>
              </w:rPr>
              <w:t>
</w:t>
            </w:r>
            <w:r>
              <w:rPr>
                <w:rFonts w:ascii="Times New Roman"/>
                <w:b w:val="false"/>
                <w:i/>
                <w:color w:val="000000"/>
                <w:sz w:val="20"/>
              </w:rPr>
              <w:t>Удавы: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Boidae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Acrantophis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Удавы мадагаскарские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constrictor occidentalis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аргентинский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inornatus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пуэрториканский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monensis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острова Мона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subflavus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ямайский желтый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Sanzinia madagascariensis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мадагаскарский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20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0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Bolyeriidae </w:t>
            </w:r>
            <w:r>
              <w:br/>
            </w:r>
            <w:r>
              <w:rPr>
                <w:rFonts w:ascii="Times New Roman"/>
                <w:b w:val="false"/>
                <w:i w:val="false"/>
                <w:color w:val="000000"/>
                <w:sz w:val="20"/>
              </w:rPr>
              <w:t>
</w:t>
            </w:r>
            <w:r>
              <w:rPr>
                <w:rFonts w:ascii="Times New Roman"/>
                <w:b w:val="false"/>
                <w:i/>
                <w:color w:val="000000"/>
                <w:sz w:val="20"/>
              </w:rPr>
              <w:t>Round island boas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Болиериды</w:t>
            </w:r>
            <w:r>
              <w:br/>
            </w:r>
            <w:r>
              <w:rPr>
                <w:rFonts w:ascii="Times New Roman"/>
                <w:b w:val="false"/>
                <w:i w:val="false"/>
                <w:color w:val="000000"/>
                <w:sz w:val="20"/>
              </w:rPr>
              <w:t>
</w:t>
            </w:r>
            <w:r>
              <w:rPr>
                <w:rFonts w:ascii="Times New Roman"/>
                <w:b w:val="false"/>
                <w:i/>
                <w:color w:val="000000"/>
                <w:sz w:val="20"/>
              </w:rPr>
              <w:t>Маскаренские удавы или болиериды: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Bolyeriidae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Маскаренские удавы или болиериды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Bolyeria multocarinata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Болиерия многокилевая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Casarea dussumieri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маскаренский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06"/>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0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Colubridae </w:t>
            </w:r>
            <w:r>
              <w:br/>
            </w:r>
            <w:r>
              <w:rPr>
                <w:rFonts w:ascii="Times New Roman"/>
                <w:b w:val="false"/>
                <w:i w:val="false"/>
                <w:color w:val="000000"/>
                <w:sz w:val="20"/>
              </w:rPr>
              <w:t>
</w:t>
            </w:r>
            <w:r>
              <w:rPr>
                <w:rFonts w:ascii="Times New Roman"/>
                <w:b w:val="false"/>
                <w:i/>
                <w:color w:val="000000"/>
                <w:sz w:val="20"/>
              </w:rPr>
              <w:t>Typical snakes,water snakes, whipsnakes: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Ужеобразные</w:t>
            </w:r>
            <w:r>
              <w:br/>
            </w:r>
            <w:r>
              <w:rPr>
                <w:rFonts w:ascii="Times New Roman"/>
                <w:b w:val="false"/>
                <w:i w:val="false"/>
                <w:color w:val="000000"/>
                <w:sz w:val="20"/>
              </w:rPr>
              <w:t>
</w:t>
            </w:r>
            <w:r>
              <w:rPr>
                <w:rFonts w:ascii="Times New Roman"/>
                <w:b w:val="false"/>
                <w:i/>
                <w:color w:val="000000"/>
                <w:sz w:val="20"/>
              </w:rPr>
              <w:t>Ужеобразные змеи, водяные змеи, американский кнутовидный полоз:</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Atretium schistosum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килеспинный сланцевый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Cerberus rhynchops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собакоголовый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Clelia clelia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Муссурана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Cyclagras gigas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бразильский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Elachistodon westermanni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Змея яйцеед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Ptyas mucosus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большеглазый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piscator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Шнайдера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schnurrenbergeri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Щнарренбергера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tytleri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Тайтлера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07"/>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0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Elapidae </w:t>
            </w:r>
            <w:r>
              <w:br/>
            </w:r>
            <w:r>
              <w:rPr>
                <w:rFonts w:ascii="Times New Roman"/>
                <w:b w:val="false"/>
                <w:i w:val="false"/>
                <w:color w:val="000000"/>
                <w:sz w:val="20"/>
              </w:rPr>
              <w:t>
</w:t>
            </w:r>
            <w:r>
              <w:rPr>
                <w:rFonts w:ascii="Times New Roman"/>
                <w:b w:val="false"/>
                <w:i/>
                <w:color w:val="000000"/>
                <w:sz w:val="20"/>
              </w:rPr>
              <w:t>Cobras, coral snakes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Аспидовые змеи</w:t>
            </w:r>
            <w:r>
              <w:br/>
            </w:r>
            <w:r>
              <w:rPr>
                <w:rFonts w:ascii="Times New Roman"/>
                <w:b w:val="false"/>
                <w:i w:val="false"/>
                <w:color w:val="000000"/>
                <w:sz w:val="20"/>
              </w:rPr>
              <w:t>
</w:t>
            </w:r>
            <w:r>
              <w:rPr>
                <w:rFonts w:ascii="Times New Roman"/>
                <w:b w:val="false"/>
                <w:i/>
                <w:color w:val="000000"/>
                <w:sz w:val="20"/>
              </w:rPr>
              <w:t>Кобры, коралловые змеи: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Hoplocephalus bungaroides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Гоплоцефал бунгаровидный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diastema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"диастема"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nigrocinctus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чернопоясный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ruatanus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руатанус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atra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китайская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kaouthia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моноклевая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mandalayensis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мандалайская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naja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oxiana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среднеазиатская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philippinensis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филиппинская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sagittifera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андаманская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samarensis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южно-филлипинская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siamensis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сиамская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sputatrix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 плюющая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sumatrana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суматранская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Ophiophagus hannah</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королевская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208"/>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20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Loxocemidae </w:t>
            </w:r>
            <w:r>
              <w:br/>
            </w:r>
            <w:r>
              <w:rPr>
                <w:rFonts w:ascii="Times New Roman"/>
                <w:b w:val="false"/>
                <w:i w:val="false"/>
                <w:color w:val="000000"/>
                <w:sz w:val="20"/>
              </w:rPr>
              <w:t>
</w:t>
            </w:r>
            <w:r>
              <w:rPr>
                <w:rFonts w:ascii="Times New Roman"/>
                <w:b w:val="false"/>
                <w:i/>
                <w:color w:val="000000"/>
                <w:sz w:val="20"/>
              </w:rPr>
              <w:t>Mexican dwarf boas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Питоны Нового Света</w:t>
            </w:r>
            <w:r>
              <w:br/>
            </w:r>
            <w:r>
              <w:rPr>
                <w:rFonts w:ascii="Times New Roman"/>
                <w:b w:val="false"/>
                <w:i w:val="false"/>
                <w:color w:val="000000"/>
                <w:sz w:val="20"/>
              </w:rPr>
              <w:t>
</w:t>
            </w:r>
            <w:r>
              <w:rPr>
                <w:rFonts w:ascii="Times New Roman"/>
                <w:b w:val="false"/>
                <w:i/>
                <w:color w:val="000000"/>
                <w:sz w:val="20"/>
              </w:rPr>
              <w:t>Мексиканский карликовый удав: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Loxocemidae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Двухцветные змеи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209"/>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20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Pythonidae </w:t>
            </w:r>
            <w:r>
              <w:br/>
            </w:r>
            <w:r>
              <w:rPr>
                <w:rFonts w:ascii="Times New Roman"/>
                <w:b w:val="false"/>
                <w:i w:val="false"/>
                <w:color w:val="000000"/>
                <w:sz w:val="20"/>
              </w:rPr>
              <w:t>
</w:t>
            </w:r>
            <w:r>
              <w:rPr>
                <w:rFonts w:ascii="Times New Roman"/>
                <w:b w:val="false"/>
                <w:i/>
                <w:color w:val="000000"/>
                <w:sz w:val="20"/>
              </w:rPr>
              <w:t>Pythons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Питоны</w:t>
            </w:r>
            <w:r>
              <w:br/>
            </w:r>
            <w:r>
              <w:rPr>
                <w:rFonts w:ascii="Times New Roman"/>
                <w:b w:val="false"/>
                <w:i w:val="false"/>
                <w:color w:val="000000"/>
                <w:sz w:val="20"/>
              </w:rPr>
              <w:t>
</w:t>
            </w:r>
            <w:r>
              <w:rPr>
                <w:rFonts w:ascii="Times New Roman"/>
                <w:b w:val="false"/>
                <w:i/>
                <w:color w:val="000000"/>
                <w:sz w:val="20"/>
              </w:rPr>
              <w:t>Питоны: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Pythonidae spp. (Except the subspecies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Питоны (все виды) (за исключением подвидов,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molurus molurus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тигровый светлый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210"/>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21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Tropidophiidae </w:t>
            </w:r>
            <w:r>
              <w:br/>
            </w:r>
            <w:r>
              <w:rPr>
                <w:rFonts w:ascii="Times New Roman"/>
                <w:b w:val="false"/>
                <w:i w:val="false"/>
                <w:color w:val="000000"/>
                <w:sz w:val="20"/>
              </w:rPr>
              <w:t>
</w:t>
            </w:r>
            <w:r>
              <w:rPr>
                <w:rFonts w:ascii="Times New Roman"/>
                <w:b w:val="false"/>
                <w:i/>
                <w:color w:val="000000"/>
                <w:sz w:val="20"/>
              </w:rPr>
              <w:t>Wood boas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Земляные удавы</w:t>
            </w:r>
            <w:r>
              <w:br/>
            </w:r>
            <w:r>
              <w:rPr>
                <w:rFonts w:ascii="Times New Roman"/>
                <w:b w:val="false"/>
                <w:i w:val="false"/>
                <w:color w:val="000000"/>
                <w:sz w:val="20"/>
              </w:rPr>
              <w:t>
</w:t>
            </w:r>
            <w:r>
              <w:rPr>
                <w:rFonts w:ascii="Times New Roman"/>
                <w:b w:val="false"/>
                <w:i/>
                <w:color w:val="000000"/>
                <w:sz w:val="20"/>
              </w:rPr>
              <w:t>Древесные удавы: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Tropidophiidae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земляные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11"/>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21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Viperidae </w:t>
            </w:r>
            <w:r>
              <w:br/>
            </w:r>
            <w:r>
              <w:rPr>
                <w:rFonts w:ascii="Times New Roman"/>
                <w:b w:val="false"/>
                <w:i w:val="false"/>
                <w:color w:val="000000"/>
                <w:sz w:val="20"/>
              </w:rPr>
              <w:t>
</w:t>
            </w:r>
            <w:r>
              <w:rPr>
                <w:rFonts w:ascii="Times New Roman"/>
                <w:b w:val="false"/>
                <w:i/>
                <w:color w:val="000000"/>
                <w:sz w:val="20"/>
              </w:rPr>
              <w:t>Vipers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Гадюковые</w:t>
            </w:r>
            <w:r>
              <w:br/>
            </w:r>
            <w:r>
              <w:rPr>
                <w:rFonts w:ascii="Times New Roman"/>
                <w:b w:val="false"/>
                <w:i w:val="false"/>
                <w:color w:val="000000"/>
                <w:sz w:val="20"/>
              </w:rPr>
              <w:t>
</w:t>
            </w:r>
            <w:r>
              <w:rPr>
                <w:rFonts w:ascii="Times New Roman"/>
                <w:b w:val="false"/>
                <w:i/>
                <w:color w:val="000000"/>
                <w:sz w:val="20"/>
              </w:rPr>
              <w:t>Гадюки: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Atheris desaixi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гадюка Аша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Bitis worthingtoni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Гадюка горная кенийская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Crotalus durissus (Honduras)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Гремучник страшный, или каскавелла (Гондурас)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Daboia russelli (India)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цепочная (Индия)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Trimeresurus mangshanensis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Куфия мангшанская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ursinii (Only the population of Europe, except the area which formerly constituted the Union of Soviet Socialist Republics; these latter populations are not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wagneri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Вагнера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12"/>
          <w:p>
            <w:pPr>
              <w:spacing w:after="20"/>
              <w:ind w:left="20"/>
              <w:jc w:val="both"/>
            </w:pPr>
            <w:r>
              <w:rPr>
                <w:rFonts w:ascii="Times New Roman"/>
                <w:b w:val="false"/>
                <w:i w:val="false"/>
                <w:color w:val="000000"/>
                <w:sz w:val="20"/>
              </w:rPr>
              <w:t>
</w:t>
            </w:r>
            <w:r>
              <w:rPr>
                <w:rFonts w:ascii="Times New Roman"/>
                <w:b/>
                <w:i w:val="false"/>
                <w:color w:val="000000"/>
                <w:sz w:val="20"/>
              </w:rPr>
              <w:t>45.</w:t>
            </w:r>
          </w:p>
          <w:bookmarkEnd w:id="21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21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1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Сarettochelyidae </w:t>
            </w:r>
            <w:r>
              <w:br/>
            </w:r>
            <w:r>
              <w:rPr>
                <w:rFonts w:ascii="Times New Roman"/>
                <w:b w:val="false"/>
                <w:i w:val="false"/>
                <w:color w:val="000000"/>
                <w:sz w:val="20"/>
              </w:rPr>
              <w:t>
</w:t>
            </w:r>
            <w:r>
              <w:rPr>
                <w:rFonts w:ascii="Times New Roman"/>
                <w:b w:val="false"/>
                <w:i/>
                <w:color w:val="000000"/>
                <w:sz w:val="20"/>
              </w:rPr>
              <w:t>Pig-nosed turtles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Двукоготные черепахи</w:t>
            </w:r>
            <w:r>
              <w:br/>
            </w:r>
            <w:r>
              <w:rPr>
                <w:rFonts w:ascii="Times New Roman"/>
                <w:b w:val="false"/>
                <w:i w:val="false"/>
                <w:color w:val="000000"/>
                <w:sz w:val="20"/>
              </w:rPr>
              <w:t>
</w:t>
            </w:r>
            <w:r>
              <w:rPr>
                <w:rFonts w:ascii="Times New Roman"/>
                <w:b w:val="false"/>
                <w:i/>
                <w:color w:val="000000"/>
                <w:sz w:val="20"/>
              </w:rPr>
              <w:t>Двукоготные 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Carettochelys insculpta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двукоготная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214"/>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1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Chelidae </w:t>
            </w:r>
            <w:r>
              <w:br/>
            </w:r>
            <w:r>
              <w:rPr>
                <w:rFonts w:ascii="Times New Roman"/>
                <w:b w:val="false"/>
                <w:i w:val="false"/>
                <w:color w:val="000000"/>
                <w:sz w:val="20"/>
              </w:rPr>
              <w:t>
</w:t>
            </w:r>
            <w:r>
              <w:rPr>
                <w:rFonts w:ascii="Times New Roman"/>
                <w:b w:val="false"/>
                <w:i/>
                <w:color w:val="000000"/>
                <w:sz w:val="20"/>
              </w:rPr>
              <w:t>Austro-American sideneck turtles: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Змеиношеие</w:t>
            </w:r>
            <w:r>
              <w:br/>
            </w:r>
            <w:r>
              <w:rPr>
                <w:rFonts w:ascii="Times New Roman"/>
                <w:b w:val="false"/>
                <w:i w:val="false"/>
                <w:color w:val="000000"/>
                <w:sz w:val="20"/>
              </w:rPr>
              <w:t>
</w:t>
            </w:r>
            <w:r>
              <w:rPr>
                <w:rFonts w:ascii="Times New Roman"/>
                <w:b w:val="false"/>
                <w:i/>
                <w:color w:val="000000"/>
                <w:sz w:val="20"/>
              </w:rPr>
              <w:t>Змеиношеие 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Chelodina mccordi (Zero export quota for specimens from the wild)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Австралийская змеиношеяя черепаха (на экспорт диких образцов установлена нулевая квота)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Pseudemydura umbrina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жабья болотная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15"/>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1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Cheloniidae </w:t>
            </w:r>
            <w:r>
              <w:br/>
            </w:r>
            <w:r>
              <w:rPr>
                <w:rFonts w:ascii="Times New Roman"/>
                <w:b w:val="false"/>
                <w:i w:val="false"/>
                <w:color w:val="000000"/>
                <w:sz w:val="20"/>
              </w:rPr>
              <w:t>
</w:t>
            </w:r>
            <w:r>
              <w:rPr>
                <w:rFonts w:ascii="Times New Roman"/>
                <w:b w:val="false"/>
                <w:i/>
                <w:color w:val="000000"/>
                <w:sz w:val="20"/>
              </w:rPr>
              <w:t>Sea turtles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Морские черепахи</w:t>
            </w:r>
            <w:r>
              <w:br/>
            </w:r>
            <w:r>
              <w:rPr>
                <w:rFonts w:ascii="Times New Roman"/>
                <w:b w:val="false"/>
                <w:i w:val="false"/>
                <w:color w:val="000000"/>
                <w:sz w:val="20"/>
              </w:rPr>
              <w:t>
</w:t>
            </w:r>
            <w:r>
              <w:rPr>
                <w:rFonts w:ascii="Times New Roman"/>
                <w:b w:val="false"/>
                <w:i/>
                <w:color w:val="000000"/>
                <w:sz w:val="20"/>
              </w:rPr>
              <w:t>Морские 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Cheloniidae spp.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морские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216"/>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1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Chelydridae </w:t>
            </w:r>
            <w:r>
              <w:br/>
            </w:r>
            <w:r>
              <w:rPr>
                <w:rFonts w:ascii="Times New Roman"/>
                <w:b w:val="false"/>
                <w:i w:val="false"/>
                <w:color w:val="000000"/>
                <w:sz w:val="20"/>
              </w:rPr>
              <w:t>
</w:t>
            </w:r>
            <w:r>
              <w:rPr>
                <w:rFonts w:ascii="Times New Roman"/>
                <w:b w:val="false"/>
                <w:i/>
                <w:color w:val="000000"/>
                <w:sz w:val="20"/>
              </w:rPr>
              <w:t>Snapping turtles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Кусающиеся черепахи</w:t>
            </w:r>
            <w:r>
              <w:br/>
            </w:r>
            <w:r>
              <w:rPr>
                <w:rFonts w:ascii="Times New Roman"/>
                <w:b w:val="false"/>
                <w:i w:val="false"/>
                <w:color w:val="000000"/>
                <w:sz w:val="20"/>
              </w:rPr>
              <w:t>
</w:t>
            </w:r>
            <w:r>
              <w:rPr>
                <w:rFonts w:ascii="Times New Roman"/>
                <w:b w:val="false"/>
                <w:i/>
                <w:color w:val="000000"/>
                <w:sz w:val="20"/>
              </w:rPr>
              <w:t>Каймановые 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Chelydra serpentine (United States of America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Каймановая черепаха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Macrochelys temminckii (United States of America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Грифовая черепаха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217"/>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21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Dermatemydidae </w:t>
            </w:r>
            <w:r>
              <w:br/>
            </w:r>
            <w:r>
              <w:rPr>
                <w:rFonts w:ascii="Times New Roman"/>
                <w:b w:val="false"/>
                <w:i w:val="false"/>
                <w:color w:val="000000"/>
                <w:sz w:val="20"/>
              </w:rPr>
              <w:t>
</w:t>
            </w:r>
            <w:r>
              <w:rPr>
                <w:rFonts w:ascii="Times New Roman"/>
                <w:b w:val="false"/>
                <w:i/>
                <w:color w:val="000000"/>
                <w:sz w:val="20"/>
              </w:rPr>
              <w:t>Central American river turtles: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Мексиканские черепахи</w:t>
            </w:r>
            <w:r>
              <w:br/>
            </w:r>
            <w:r>
              <w:rPr>
                <w:rFonts w:ascii="Times New Roman"/>
                <w:b w:val="false"/>
                <w:i w:val="false"/>
                <w:color w:val="000000"/>
                <w:sz w:val="20"/>
              </w:rPr>
              <w:t>
</w:t>
            </w:r>
            <w:r>
              <w:rPr>
                <w:rFonts w:ascii="Times New Roman"/>
                <w:b w:val="false"/>
                <w:i/>
                <w:color w:val="000000"/>
                <w:sz w:val="20"/>
              </w:rPr>
              <w:t>Табаскские 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Dermatemys mawii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18"/>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21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Dermochelyidae </w:t>
            </w:r>
            <w:r>
              <w:br/>
            </w:r>
            <w:r>
              <w:rPr>
                <w:rFonts w:ascii="Times New Roman"/>
                <w:b w:val="false"/>
                <w:i w:val="false"/>
                <w:color w:val="000000"/>
                <w:sz w:val="20"/>
              </w:rPr>
              <w:t>
</w:t>
            </w:r>
            <w:r>
              <w:rPr>
                <w:rFonts w:ascii="Times New Roman"/>
                <w:b w:val="false"/>
                <w:i/>
                <w:color w:val="000000"/>
                <w:sz w:val="20"/>
              </w:rPr>
              <w:t>Leatherback turtles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Кожистые черепахи</w:t>
            </w:r>
            <w:r>
              <w:br/>
            </w:r>
            <w:r>
              <w:rPr>
                <w:rFonts w:ascii="Times New Roman"/>
                <w:b w:val="false"/>
                <w:i w:val="false"/>
                <w:color w:val="000000"/>
                <w:sz w:val="20"/>
              </w:rPr>
              <w:t>
</w:t>
            </w:r>
            <w:r>
              <w:rPr>
                <w:rFonts w:ascii="Times New Roman"/>
                <w:b w:val="false"/>
                <w:i/>
                <w:color w:val="000000"/>
                <w:sz w:val="20"/>
              </w:rPr>
              <w:t>Кожистые 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Dermochelys coriacea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кожистая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19"/>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21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Emydidae </w:t>
            </w:r>
            <w:r>
              <w:br/>
            </w:r>
            <w:r>
              <w:rPr>
                <w:rFonts w:ascii="Times New Roman"/>
                <w:b w:val="false"/>
                <w:i w:val="false"/>
                <w:color w:val="000000"/>
                <w:sz w:val="20"/>
              </w:rPr>
              <w:t>
</w:t>
            </w:r>
            <w:r>
              <w:rPr>
                <w:rFonts w:ascii="Times New Roman"/>
                <w:b w:val="false"/>
                <w:i/>
                <w:color w:val="000000"/>
                <w:sz w:val="20"/>
              </w:rPr>
              <w:t>Box turtles, freshwater turtles: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r>
              <w:br/>
            </w: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Clemmys guttata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Emydoidea blandingii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 американская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insculpta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лесная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muhlenbergii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Мюленберга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Graptemys spp. (United States of America)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Горбатые черепахи (все виды) (Соединенные Штаты Америки)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Malaclemus terrapin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Бугорчатая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коробчатые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coahuila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коробчатая мексиканская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220"/>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22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Geoemydidae</w:t>
            </w:r>
            <w:r>
              <w:br/>
            </w:r>
            <w:r>
              <w:rPr>
                <w:rFonts w:ascii="Times New Roman"/>
                <w:b w:val="false"/>
                <w:i w:val="false"/>
                <w:color w:val="000000"/>
                <w:sz w:val="20"/>
              </w:rPr>
              <w:t>
</w:t>
            </w:r>
            <w:r>
              <w:rPr>
                <w:rFonts w:ascii="Times New Roman"/>
                <w:b w:val="false"/>
                <w:i/>
                <w:color w:val="000000"/>
                <w:sz w:val="20"/>
              </w:rPr>
              <w:t>Box turtles, freshwater turtles: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r>
              <w:br/>
            </w: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affinis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(Каллагур) расписная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baska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баска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borneoensis (Zero quota for wild specimens for commercial purposes)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борнейский (в отношении диких образцов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dhongoka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трехполосная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kachuga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бенгальская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trivittata (Zero quota for wild specimens for commercial purposes)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бирманская (в отношении диких образцов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spp. (Zero quota for wild specimens for commercial purposes for Cuora aurocapitata, C.bourreti, C.flavomarginata, C.galbinifrons, C.mccordi, C.mouhotii, C.pani, C.picturata, C.trifasciata, C.yunnanensis and C.zhoui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черепахи (все виды) (в отношении диких образцов Cuora aurocapitata, C. bourreti, C. flavomarginata, C. galbinifrons, C. mccordi, C. mouhotii, C. pani, C. picturata, C. trifasciata, C. yunnanensis и C. zhoui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Cyclemys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Шиповатые черепахи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Geoсlemys hamiltonii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Гамильтона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japonica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черепаха японская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spengleri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Горная черепаха Спенглера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Hardella thurjii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диадемовая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annandalii (Zero quota for wild specimens for commercial purposes)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храмовая (в отношении диких образцов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depressa (Zero quota for wild specimens for commercial purposes)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 депресса (в отношении диких образцов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grandis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индокитайская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spinosa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Leucocephalon yuwonoi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лесная сулавесская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macrocephala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(улиткоед)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subtrijuga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трехгребенчатая (Меконгская черепаха улиткоед)</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annamensis (Zero quota for wild specimens for commercial purposes)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вьетнамская (в отношении диких образцов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iversoni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водяная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japonica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японская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megalocephala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толстоголовая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mutica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азиатская цветная прудовая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nigricans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красношейная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pritchardi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reevesii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трехкилевая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sinensis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tricarinata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трехкилевая трикарината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trijuga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трехкилевая чернобрюхая индийская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ocellata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глазчатая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petersi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глазчатая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Notochelys platynota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плоскоспинная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glyphistoma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глуфистома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philippeni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филиппени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Orlitia borneensis (Zero quota for wild specimens for commercial purposes)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калимантанская (в отношении диких образцов установлена нулевая квота на перемещение в коммерческих целях)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Pangshugra spp. (Except the subspecies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(все виды) (за исключением подвидов,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Pangshura tecta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bealei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черепаха Била четырехглазая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pseudocellata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ложноглазая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quadriocellata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четырехглазая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crassicollis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пресноводная черная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leytensis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пресноводная, или лесная филиппинская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Vijayachelys silvatica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лесная колючая, или желтоголовая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221"/>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22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Platysternidae </w:t>
            </w:r>
            <w:r>
              <w:br/>
            </w:r>
            <w:r>
              <w:rPr>
                <w:rFonts w:ascii="Times New Roman"/>
                <w:b w:val="false"/>
                <w:i w:val="false"/>
                <w:color w:val="000000"/>
                <w:sz w:val="20"/>
              </w:rPr>
              <w:t>
</w:t>
            </w:r>
            <w:r>
              <w:rPr>
                <w:rFonts w:ascii="Times New Roman"/>
                <w:b w:val="false"/>
                <w:i/>
                <w:color w:val="000000"/>
                <w:sz w:val="20"/>
              </w:rPr>
              <w:t>Big-headed turtles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Черепахи большеголовые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Большеголовые 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Platysternidae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Большеголовая черепаха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22"/>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22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Podocnemididae </w:t>
            </w:r>
            <w:r>
              <w:br/>
            </w:r>
            <w:r>
              <w:rPr>
                <w:rFonts w:ascii="Times New Roman"/>
                <w:b w:val="false"/>
                <w:i w:val="false"/>
                <w:color w:val="000000"/>
                <w:sz w:val="20"/>
              </w:rPr>
              <w:t>
</w:t>
            </w:r>
            <w:r>
              <w:rPr>
                <w:rFonts w:ascii="Times New Roman"/>
                <w:b w:val="false"/>
                <w:i/>
                <w:color w:val="000000"/>
                <w:sz w:val="20"/>
              </w:rPr>
              <w:t>Afro-American sideneck turtles: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Пеломедузовые черепахи</w:t>
            </w:r>
            <w:r>
              <w:br/>
            </w:r>
            <w:r>
              <w:rPr>
                <w:rFonts w:ascii="Times New Roman"/>
                <w:b w:val="false"/>
                <w:i w:val="false"/>
                <w:color w:val="000000"/>
                <w:sz w:val="20"/>
              </w:rPr>
              <w:t>
</w:t>
            </w:r>
            <w:r>
              <w:rPr>
                <w:rFonts w:ascii="Times New Roman"/>
                <w:b w:val="false"/>
                <w:i/>
                <w:color w:val="000000"/>
                <w:sz w:val="20"/>
              </w:rPr>
              <w:t>Афро-американские змеиношеие 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Erymnochelys madagascariensis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мадагаскарская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Peltocephalus dumerilianus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гвианская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Podocnemis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щитоногие Подочемис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223"/>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22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Testudinidae </w:t>
            </w:r>
            <w:r>
              <w:br/>
            </w:r>
            <w:r>
              <w:rPr>
                <w:rFonts w:ascii="Times New Roman"/>
                <w:b w:val="false"/>
                <w:i w:val="false"/>
                <w:color w:val="000000"/>
                <w:sz w:val="20"/>
              </w:rPr>
              <w:t>
</w:t>
            </w:r>
            <w:r>
              <w:rPr>
                <w:rFonts w:ascii="Times New Roman"/>
                <w:b w:val="false"/>
                <w:i/>
                <w:color w:val="000000"/>
                <w:sz w:val="20"/>
              </w:rPr>
              <w:t>Tortoises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Сухопутные черепахи</w:t>
            </w:r>
            <w:r>
              <w:br/>
            </w:r>
            <w:r>
              <w:rPr>
                <w:rFonts w:ascii="Times New Roman"/>
                <w:b w:val="false"/>
                <w:i w:val="false"/>
                <w:color w:val="000000"/>
                <w:sz w:val="20"/>
              </w:rPr>
              <w:t>
</w:t>
            </w:r>
            <w:r>
              <w:rPr>
                <w:rFonts w:ascii="Times New Roman"/>
                <w:b w:val="false"/>
                <w:i/>
                <w:color w:val="000000"/>
                <w:sz w:val="20"/>
              </w:rPr>
              <w:t>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Testudinidae spp. (Except the species included in Appendix I. A Zero annual export quota has been established for Centrochelys sulcata for specimens removed from the wild and traded for primarily commercial purposes)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сухопутные (все виды, за исключением видов, включенных в приложение I к СИТЕС.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radiata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лучистая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yniphora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клювогрудая мадагаскарская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Chelonoidis niger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слоновая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Geochelone platynota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бирманская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Gopherus flavomarginatus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гофер мексиканский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Psammobates geometricus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геометрическая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arachnoides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паучья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planicauda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kleinmanni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египетская, или Клейнманна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224"/>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22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Trionychidae </w:t>
            </w:r>
            <w:r>
              <w:br/>
            </w:r>
            <w:r>
              <w:rPr>
                <w:rFonts w:ascii="Times New Roman"/>
                <w:b w:val="false"/>
                <w:i w:val="false"/>
                <w:color w:val="000000"/>
                <w:sz w:val="20"/>
              </w:rPr>
              <w:t>
</w:t>
            </w:r>
            <w:r>
              <w:rPr>
                <w:rFonts w:ascii="Times New Roman"/>
                <w:b w:val="false"/>
                <w:i/>
                <w:color w:val="000000"/>
                <w:sz w:val="20"/>
              </w:rPr>
              <w:t>Softshell turtles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Трехкоготные черепахи</w:t>
            </w:r>
            <w:r>
              <w:br/>
            </w:r>
            <w:r>
              <w:rPr>
                <w:rFonts w:ascii="Times New Roman"/>
                <w:b w:val="false"/>
                <w:i w:val="false"/>
                <w:color w:val="000000"/>
                <w:sz w:val="20"/>
              </w:rPr>
              <w:t>
</w:t>
            </w:r>
            <w:r>
              <w:rPr>
                <w:rFonts w:ascii="Times New Roman"/>
                <w:b w:val="false"/>
                <w:i/>
                <w:color w:val="000000"/>
                <w:sz w:val="20"/>
              </w:rPr>
              <w:t>Мягкокожие черепахи: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Amyda cartilaginea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чернолучевой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ferox (United States of America)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злой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mutica (United States of America)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гладкий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(Except the subspecies included in Appendix I) (United States of America)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колючий (за исключением подвидов, включенных в приложение I к СИТЕС)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atra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Узкоголовые черепахи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chitra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полосатая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vandijki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бирманская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elegans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красивая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senegalensis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сенегальская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aubryi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Обри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frenatum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сероспинная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Dogania subplana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Догания или малайская мягкотелая черепаха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Lissemys ceylonensis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цейлонская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punctata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точечная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scutata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индийская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formosa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красивый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gangetica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гангский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hurum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глазчатый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leithii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Ляйта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nigricans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темный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Palea steindachneri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бахромчатая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Pelochelys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мягкотелые черепахи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axenaria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хунаньская мягкотелая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maackii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северо-китайская мягкотелая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parviformis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мало-китайская мягкотелая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euphraticus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евфратский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swinhoei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мягкотелая Свайно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Trionyx triunguis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25"/>
          <w:p>
            <w:pPr>
              <w:spacing w:after="20"/>
              <w:ind w:left="20"/>
              <w:jc w:val="both"/>
            </w:pPr>
            <w:r>
              <w:rPr>
                <w:rFonts w:ascii="Times New Roman"/>
                <w:b w:val="false"/>
                <w:i w:val="false"/>
                <w:color w:val="000000"/>
                <w:sz w:val="20"/>
              </w:rPr>
              <w:t>
</w:t>
            </w:r>
            <w:r>
              <w:rPr>
                <w:rFonts w:ascii="Times New Roman"/>
                <w:b/>
                <w:i w:val="false"/>
                <w:color w:val="000000"/>
                <w:sz w:val="20"/>
              </w:rPr>
              <w:t>IV. CLASS AMPHIBIA (AMPHIBIANS)</w:t>
            </w:r>
          </w:p>
          <w:bookmarkEnd w:id="2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AMPHIBIA (ЗЕМНОВОДНЫЕ)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226"/>
          <w:p>
            <w:pPr>
              <w:spacing w:after="20"/>
              <w:ind w:left="20"/>
              <w:jc w:val="both"/>
            </w:pPr>
            <w:r>
              <w:rPr>
                <w:rFonts w:ascii="Times New Roman"/>
                <w:b w:val="false"/>
                <w:i w:val="false"/>
                <w:color w:val="000000"/>
                <w:sz w:val="20"/>
              </w:rPr>
              <w:t>
</w:t>
            </w:r>
            <w:r>
              <w:rPr>
                <w:rFonts w:ascii="Times New Roman"/>
                <w:b/>
                <w:i w:val="false"/>
                <w:color w:val="000000"/>
                <w:sz w:val="20"/>
              </w:rPr>
              <w:t>46.</w:t>
            </w:r>
          </w:p>
          <w:bookmarkEnd w:id="22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БЕСХВОСТЫЕ ЗЕМНОВОДНЫЕ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2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2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Aromobatidae </w:t>
            </w:r>
            <w:r>
              <w:br/>
            </w:r>
            <w:r>
              <w:rPr>
                <w:rFonts w:ascii="Times New Roman"/>
                <w:b w:val="false"/>
                <w:i w:val="false"/>
                <w:color w:val="000000"/>
                <w:sz w:val="20"/>
              </w:rPr>
              <w:t>
</w:t>
            </w:r>
            <w:r>
              <w:rPr>
                <w:rFonts w:ascii="Times New Roman"/>
                <w:b w:val="false"/>
                <w:i/>
                <w:color w:val="000000"/>
                <w:sz w:val="20"/>
              </w:rPr>
              <w:t>Cryptic forest frogs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Лесная лягушка</w:t>
            </w:r>
            <w:r>
              <w:br/>
            </w:r>
            <w:r>
              <w:rPr>
                <w:rFonts w:ascii="Times New Roman"/>
                <w:b w:val="false"/>
                <w:i w:val="false"/>
                <w:color w:val="000000"/>
                <w:sz w:val="20"/>
              </w:rPr>
              <w:t>
</w:t>
            </w:r>
            <w:r>
              <w:rPr>
                <w:rFonts w:ascii="Times New Roman"/>
                <w:b w:val="false"/>
                <w:i/>
                <w:color w:val="000000"/>
                <w:sz w:val="20"/>
              </w:rPr>
              <w:t>Криптические лесные лягушки: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femoralis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яркий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hodli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ходли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myersi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майерси (мелкий)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zaparo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запаро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Anomaloglossus rufulus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ядовитый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28"/>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2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Bufonidae </w:t>
            </w:r>
            <w:r>
              <w:br/>
            </w:r>
            <w:r>
              <w:rPr>
                <w:rFonts w:ascii="Times New Roman"/>
                <w:b w:val="false"/>
                <w:i w:val="false"/>
                <w:color w:val="000000"/>
                <w:sz w:val="20"/>
              </w:rPr>
              <w:t>
</w:t>
            </w:r>
            <w:r>
              <w:rPr>
                <w:rFonts w:ascii="Times New Roman"/>
                <w:b w:val="false"/>
                <w:i/>
                <w:color w:val="000000"/>
                <w:sz w:val="20"/>
              </w:rPr>
              <w:t>Toads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 (настоящие)</w:t>
            </w:r>
            <w:r>
              <w:br/>
            </w:r>
            <w:r>
              <w:rPr>
                <w:rFonts w:ascii="Times New Roman"/>
                <w:b w:val="false"/>
                <w:i w:val="false"/>
                <w:color w:val="000000"/>
                <w:sz w:val="20"/>
              </w:rPr>
              <w:t>
</w:t>
            </w:r>
            <w:r>
              <w:rPr>
                <w:rFonts w:ascii="Times New Roman"/>
                <w:b w:val="false"/>
                <w:i/>
                <w:color w:val="000000"/>
                <w:sz w:val="20"/>
              </w:rPr>
              <w:t>Жабы: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channingi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настоящая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superciliaris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гигантская, или Конго</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Altiphrynoides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Алтифрунуидесы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Atelopus zeteki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пестрая панамская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Incilius periglenes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оранжевая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Nectophrynoides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африканские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Nimbaphrynoides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Нимбафруноидес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229"/>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2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Calyptocephalellidae </w:t>
            </w:r>
            <w:r>
              <w:br/>
            </w:r>
            <w:r>
              <w:rPr>
                <w:rFonts w:ascii="Times New Roman"/>
                <w:b w:val="false"/>
                <w:i w:val="false"/>
                <w:color w:val="000000"/>
                <w:sz w:val="20"/>
              </w:rPr>
              <w:t>
</w:t>
            </w:r>
            <w:r>
              <w:rPr>
                <w:rFonts w:ascii="Times New Roman"/>
                <w:b w:val="false"/>
                <w:i/>
                <w:color w:val="000000"/>
                <w:sz w:val="20"/>
              </w:rPr>
              <w:t>Chilean toads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Свистуны чилийские</w:t>
            </w:r>
            <w:r>
              <w:br/>
            </w:r>
            <w:r>
              <w:rPr>
                <w:rFonts w:ascii="Times New Roman"/>
                <w:b w:val="false"/>
                <w:i w:val="false"/>
                <w:color w:val="000000"/>
                <w:sz w:val="20"/>
              </w:rPr>
              <w:t>
</w:t>
            </w:r>
            <w:r>
              <w:rPr>
                <w:rFonts w:ascii="Times New Roman"/>
                <w:b w:val="false"/>
                <w:i/>
                <w:color w:val="000000"/>
                <w:sz w:val="20"/>
              </w:rPr>
              <w:t>Жабы чилийские: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Calyptocephalella gayi (Chile)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 чилийская (Чили)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230"/>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3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Dendrobatidae </w:t>
            </w:r>
            <w:r>
              <w:br/>
            </w:r>
            <w:r>
              <w:rPr>
                <w:rFonts w:ascii="Times New Roman"/>
                <w:b w:val="false"/>
                <w:i w:val="false"/>
                <w:color w:val="000000"/>
                <w:sz w:val="20"/>
              </w:rPr>
              <w:t>
</w:t>
            </w:r>
            <w:r>
              <w:rPr>
                <w:rFonts w:ascii="Times New Roman"/>
                <w:b w:val="false"/>
                <w:i/>
                <w:color w:val="000000"/>
                <w:sz w:val="20"/>
              </w:rPr>
              <w:t>Poison frogs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Древолазы </w:t>
            </w:r>
            <w:r>
              <w:br/>
            </w:r>
            <w:r>
              <w:rPr>
                <w:rFonts w:ascii="Times New Roman"/>
                <w:b w:val="false"/>
                <w:i w:val="false"/>
                <w:color w:val="000000"/>
                <w:sz w:val="20"/>
              </w:rPr>
              <w:t>
</w:t>
            </w:r>
            <w:r>
              <w:rPr>
                <w:rFonts w:ascii="Times New Roman"/>
                <w:b w:val="false"/>
                <w:i/>
                <w:color w:val="000000"/>
                <w:sz w:val="20"/>
              </w:rPr>
              <w:t>Ядовитые лягушки: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Adelphobates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Аделфобаты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Ameerega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Амирега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Andinobates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Андинобаты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Дендробаты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Epipedobates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Эпипедобаты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Excidobates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Эксидобаты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Hyloxalus azureiventris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Хилоксалус синебрюхий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Minyobates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Миниобаты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Oophaga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маленький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Листолазы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Ranitomeya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Оранжевопятнистый древолаз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231"/>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23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Dicroglossidae </w:t>
            </w:r>
            <w:r>
              <w:br/>
            </w:r>
            <w:r>
              <w:rPr>
                <w:rFonts w:ascii="Times New Roman"/>
                <w:b w:val="false"/>
                <w:i w:val="false"/>
                <w:color w:val="000000"/>
                <w:sz w:val="20"/>
              </w:rPr>
              <w:t>
</w:t>
            </w:r>
            <w:r>
              <w:rPr>
                <w:rFonts w:ascii="Times New Roman"/>
                <w:b w:val="false"/>
                <w:i/>
                <w:color w:val="000000"/>
                <w:sz w:val="20"/>
              </w:rPr>
              <w:t>Frogs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Дикроглоссиды</w:t>
            </w:r>
            <w:r>
              <w:br/>
            </w:r>
            <w:r>
              <w:rPr>
                <w:rFonts w:ascii="Times New Roman"/>
                <w:b w:val="false"/>
                <w:i w:val="false"/>
                <w:color w:val="000000"/>
                <w:sz w:val="20"/>
              </w:rPr>
              <w:t>
</w:t>
            </w:r>
            <w:r>
              <w:rPr>
                <w:rFonts w:ascii="Times New Roman"/>
                <w:b w:val="false"/>
                <w:i/>
                <w:color w:val="000000"/>
                <w:sz w:val="20"/>
              </w:rPr>
              <w:t>Лягушки: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Euphlyctis hexadactylus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шестипалая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Hoplobatrachus tigerinus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тигровая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232"/>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23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Hylidae </w:t>
            </w:r>
            <w:r>
              <w:br/>
            </w:r>
            <w:r>
              <w:rPr>
                <w:rFonts w:ascii="Times New Roman"/>
                <w:b w:val="false"/>
                <w:i w:val="false"/>
                <w:color w:val="000000"/>
                <w:sz w:val="20"/>
              </w:rPr>
              <w:t>
</w:t>
            </w:r>
            <w:r>
              <w:rPr>
                <w:rFonts w:ascii="Times New Roman"/>
                <w:b w:val="false"/>
                <w:i/>
                <w:color w:val="000000"/>
                <w:sz w:val="20"/>
              </w:rPr>
              <w:t>Tree frogs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Квакши</w:t>
            </w:r>
            <w:r>
              <w:br/>
            </w:r>
            <w:r>
              <w:rPr>
                <w:rFonts w:ascii="Times New Roman"/>
                <w:b w:val="false"/>
                <w:i w:val="false"/>
                <w:color w:val="000000"/>
                <w:sz w:val="20"/>
              </w:rPr>
              <w:t>
</w:t>
            </w:r>
            <w:r>
              <w:rPr>
                <w:rFonts w:ascii="Times New Roman"/>
                <w:b w:val="false"/>
                <w:i/>
                <w:color w:val="000000"/>
                <w:sz w:val="20"/>
              </w:rPr>
              <w:t>Древесные лягушки: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Agalychnis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Квакши красноглазые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233"/>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23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Mantellidae </w:t>
            </w:r>
            <w:r>
              <w:br/>
            </w:r>
            <w:r>
              <w:rPr>
                <w:rFonts w:ascii="Times New Roman"/>
                <w:b w:val="false"/>
                <w:i w:val="false"/>
                <w:color w:val="000000"/>
                <w:sz w:val="20"/>
              </w:rPr>
              <w:t>
</w:t>
            </w:r>
            <w:r>
              <w:rPr>
                <w:rFonts w:ascii="Times New Roman"/>
                <w:b w:val="false"/>
                <w:i/>
                <w:color w:val="000000"/>
                <w:sz w:val="20"/>
              </w:rPr>
              <w:t>Mantella frogs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Мантеллы</w:t>
            </w:r>
            <w:r>
              <w:br/>
            </w:r>
            <w:r>
              <w:rPr>
                <w:rFonts w:ascii="Times New Roman"/>
                <w:b w:val="false"/>
                <w:i w:val="false"/>
                <w:color w:val="000000"/>
                <w:sz w:val="20"/>
              </w:rPr>
              <w:t>
</w:t>
            </w:r>
            <w:r>
              <w:rPr>
                <w:rFonts w:ascii="Times New Roman"/>
                <w:b w:val="false"/>
                <w:i/>
                <w:color w:val="000000"/>
                <w:sz w:val="20"/>
              </w:rPr>
              <w:t>Лягушки мантеллы: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Mantella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Мантеллы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234"/>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23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Microhylidae </w:t>
            </w:r>
            <w:r>
              <w:br/>
            </w:r>
            <w:r>
              <w:rPr>
                <w:rFonts w:ascii="Times New Roman"/>
                <w:b w:val="false"/>
                <w:i w:val="false"/>
                <w:color w:val="000000"/>
                <w:sz w:val="20"/>
              </w:rPr>
              <w:t>
</w:t>
            </w:r>
            <w:r>
              <w:rPr>
                <w:rFonts w:ascii="Times New Roman"/>
                <w:b w:val="false"/>
                <w:i/>
                <w:color w:val="000000"/>
                <w:sz w:val="20"/>
              </w:rPr>
              <w:t>Tomato frogs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Узкороты (=Микроквакши)</w:t>
            </w:r>
            <w:r>
              <w:br/>
            </w:r>
            <w:r>
              <w:rPr>
                <w:rFonts w:ascii="Times New Roman"/>
                <w:b w:val="false"/>
                <w:i w:val="false"/>
                <w:color w:val="000000"/>
                <w:sz w:val="20"/>
              </w:rPr>
              <w:t>
</w:t>
            </w:r>
            <w:r>
              <w:rPr>
                <w:rFonts w:ascii="Times New Roman"/>
                <w:b w:val="false"/>
                <w:i/>
                <w:color w:val="000000"/>
                <w:sz w:val="20"/>
              </w:rPr>
              <w:t>Томатный узкорот: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antongilii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Узкорот томатный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guineti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винный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insularis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серо-розовый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boribory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борибори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gottlebei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Готтлиба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marmorata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мраморный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spinosa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колючий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235"/>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23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Myobatrachidae </w:t>
            </w:r>
            <w:r>
              <w:br/>
            </w:r>
            <w:r>
              <w:rPr>
                <w:rFonts w:ascii="Times New Roman"/>
                <w:b w:val="false"/>
                <w:i w:val="false"/>
                <w:color w:val="000000"/>
                <w:sz w:val="20"/>
              </w:rPr>
              <w:t>
</w:t>
            </w:r>
            <w:r>
              <w:rPr>
                <w:rFonts w:ascii="Times New Roman"/>
                <w:b w:val="false"/>
                <w:i/>
                <w:color w:val="000000"/>
                <w:sz w:val="20"/>
              </w:rPr>
              <w:t>Gastric-brooding frogs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Миобатрахусы (=Австралийские жабы)</w:t>
            </w:r>
            <w:r>
              <w:br/>
            </w:r>
            <w:r>
              <w:rPr>
                <w:rFonts w:ascii="Times New Roman"/>
                <w:b w:val="false"/>
                <w:i w:val="false"/>
                <w:color w:val="000000"/>
                <w:sz w:val="20"/>
              </w:rPr>
              <w:t>
</w:t>
            </w:r>
            <w:r>
              <w:rPr>
                <w:rFonts w:ascii="Times New Roman"/>
                <w:b w:val="false"/>
                <w:i/>
                <w:color w:val="000000"/>
                <w:sz w:val="20"/>
              </w:rPr>
              <w:t>Заботливые лягушки: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Rheobatrachus spp. (Except Rheobatrachus silus and Rheobatrachus vitellinus which are not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Лягушки заботливые (все виды) (за исключением Rheobatrachus silus и Rheobatrachus vitellinus, которые </w:t>
            </w:r>
            <w:r>
              <w:br/>
            </w:r>
            <w:r>
              <w:rPr>
                <w:rFonts w:ascii="Times New Roman"/>
                <w:b w:val="false"/>
                <w:i w:val="false"/>
                <w:color w:val="000000"/>
                <w:sz w:val="20"/>
              </w:rPr>
              <w:t xml:space="preserve">не включены в приложения к СИТЕС)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236"/>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23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Telmatobiidae </w:t>
            </w:r>
            <w:r>
              <w:br/>
            </w:r>
            <w:r>
              <w:rPr>
                <w:rFonts w:ascii="Times New Roman"/>
                <w:b w:val="false"/>
                <w:i w:val="false"/>
                <w:color w:val="000000"/>
                <w:sz w:val="20"/>
              </w:rPr>
              <w:t>
</w:t>
            </w:r>
            <w:r>
              <w:rPr>
                <w:rFonts w:ascii="Times New Roman"/>
                <w:b w:val="false"/>
                <w:i/>
                <w:color w:val="000000"/>
                <w:sz w:val="20"/>
              </w:rPr>
              <w:t>Andean water frog</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Болотоводные</w:t>
            </w:r>
            <w:r>
              <w:br/>
            </w:r>
            <w:r>
              <w:rPr>
                <w:rFonts w:ascii="Times New Roman"/>
                <w:b w:val="false"/>
                <w:i w:val="false"/>
                <w:color w:val="000000"/>
                <w:sz w:val="20"/>
              </w:rPr>
              <w:t>
</w:t>
            </w:r>
            <w:r>
              <w:rPr>
                <w:rFonts w:ascii="Times New Roman"/>
                <w:b w:val="false"/>
                <w:i/>
                <w:color w:val="000000"/>
                <w:sz w:val="20"/>
              </w:rPr>
              <w:t>Андийские водяные лягушки: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Telmatobius culeus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Свистун титикакский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237"/>
          <w:p>
            <w:pPr>
              <w:spacing w:after="20"/>
              <w:ind w:left="20"/>
              <w:jc w:val="both"/>
            </w:pPr>
            <w:r>
              <w:rPr>
                <w:rFonts w:ascii="Times New Roman"/>
                <w:b w:val="false"/>
                <w:i w:val="false"/>
                <w:color w:val="000000"/>
                <w:sz w:val="20"/>
              </w:rPr>
              <w:t>
</w:t>
            </w:r>
            <w:r>
              <w:rPr>
                <w:rFonts w:ascii="Times New Roman"/>
                <w:b/>
                <w:i w:val="false"/>
                <w:color w:val="000000"/>
                <w:sz w:val="20"/>
              </w:rPr>
              <w:t>47.</w:t>
            </w:r>
          </w:p>
          <w:bookmarkEnd w:id="23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ХВОСТАТЫЕ ЗЕМНОВОДНЫЕ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23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3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Ambystomidae </w:t>
            </w:r>
            <w:r>
              <w:br/>
            </w:r>
            <w:r>
              <w:rPr>
                <w:rFonts w:ascii="Times New Roman"/>
                <w:b w:val="false"/>
                <w:i w:val="false"/>
                <w:color w:val="000000"/>
                <w:sz w:val="20"/>
              </w:rPr>
              <w:t>
</w:t>
            </w:r>
            <w:r>
              <w:rPr>
                <w:rFonts w:ascii="Times New Roman"/>
                <w:b w:val="false"/>
                <w:i/>
                <w:color w:val="000000"/>
                <w:sz w:val="20"/>
              </w:rPr>
              <w:t>Axolotls</w:t>
            </w:r>
            <w:r>
              <w:rPr>
                <w:rFonts w:ascii="Times New Roman"/>
                <w:b w:val="false"/>
                <w:i/>
                <w:color w:val="000000"/>
                <w:sz w:val="20"/>
              </w:rPr>
              <w:t>,</w:t>
            </w:r>
            <w:r>
              <w:rPr>
                <w:rFonts w:ascii="Times New Roman"/>
                <w:b w:val="false"/>
                <w:i/>
                <w:color w:val="000000"/>
                <w:sz w:val="20"/>
              </w:rPr>
              <w:t xml:space="preserve"> mole salamanders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Амбистомовые</w:t>
            </w:r>
            <w:r>
              <w:br/>
            </w:r>
            <w:r>
              <w:rPr>
                <w:rFonts w:ascii="Times New Roman"/>
                <w:b w:val="false"/>
                <w:i w:val="false"/>
                <w:color w:val="000000"/>
                <w:sz w:val="20"/>
              </w:rPr>
              <w:t>
</w:t>
            </w:r>
            <w:r>
              <w:rPr>
                <w:rFonts w:ascii="Times New Roman"/>
                <w:b w:val="false"/>
                <w:i/>
                <w:color w:val="000000"/>
                <w:sz w:val="20"/>
              </w:rPr>
              <w:t>Аксолотли, амбистомы: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dumerilii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Дюмериля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mexicanum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мексиканская, или аксолотль</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239"/>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3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Cryptobranchidae </w:t>
            </w:r>
            <w:r>
              <w:br/>
            </w:r>
            <w:r>
              <w:rPr>
                <w:rFonts w:ascii="Times New Roman"/>
                <w:b w:val="false"/>
                <w:i w:val="false"/>
                <w:color w:val="000000"/>
                <w:sz w:val="20"/>
              </w:rPr>
              <w:t>
</w:t>
            </w:r>
            <w:r>
              <w:rPr>
                <w:rFonts w:ascii="Times New Roman"/>
                <w:b w:val="false"/>
                <w:i/>
                <w:color w:val="000000"/>
                <w:sz w:val="20"/>
              </w:rPr>
              <w:t>Giant salamanders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Скрытожаберники</w:t>
            </w:r>
            <w:r>
              <w:br/>
            </w:r>
            <w:r>
              <w:rPr>
                <w:rFonts w:ascii="Times New Roman"/>
                <w:b w:val="false"/>
                <w:i w:val="false"/>
                <w:color w:val="000000"/>
                <w:sz w:val="20"/>
              </w:rPr>
              <w:t>
</w:t>
            </w:r>
            <w:r>
              <w:rPr>
                <w:rFonts w:ascii="Times New Roman"/>
                <w:b w:val="false"/>
                <w:i/>
                <w:color w:val="000000"/>
                <w:sz w:val="20"/>
              </w:rPr>
              <w:t>Скрытожаберники: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Andrias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Саламандры исполинские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Cryptobranchus alleganiensis (United States of America)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саламандра (Соединенные Штаты Америки)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240"/>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4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Hynobiidae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Asiatic salamanders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Азиатские саламандры</w:t>
            </w:r>
            <w:r>
              <w:br/>
            </w:r>
            <w:r>
              <w:rPr>
                <w:rFonts w:ascii="Times New Roman"/>
                <w:b w:val="false"/>
                <w:i w:val="false"/>
                <w:color w:val="000000"/>
                <w:sz w:val="20"/>
              </w:rPr>
              <w:t>
</w:t>
            </w:r>
            <w:r>
              <w:rPr>
                <w:rFonts w:ascii="Times New Roman"/>
                <w:b w:val="false"/>
                <w:i/>
                <w:color w:val="000000"/>
                <w:sz w:val="20"/>
              </w:rPr>
              <w:t>Углозубы: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Hynobius amjiensis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Саламандра амъенская (Китай)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241"/>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4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Salamandridae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Newts and salamanders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Саламандровые </w:t>
            </w:r>
            <w:r>
              <w:br/>
            </w:r>
            <w:r>
              <w:rPr>
                <w:rFonts w:ascii="Times New Roman"/>
                <w:b w:val="false"/>
                <w:i w:val="false"/>
                <w:color w:val="000000"/>
                <w:sz w:val="20"/>
              </w:rPr>
              <w:t>
</w:t>
            </w:r>
            <w:r>
              <w:rPr>
                <w:rFonts w:ascii="Times New Roman"/>
                <w:b w:val="false"/>
                <w:i/>
                <w:color w:val="000000"/>
                <w:sz w:val="20"/>
              </w:rPr>
              <w:t>Тритоны и саламандры: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Neurergus kaiseri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загросский, или иранский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Paramesotriton hongkongensis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бородавчатый гонконский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Salamandra algira (Algeria)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Саламандра алжирская (Алжир)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242"/>
          <w:p>
            <w:pPr>
              <w:spacing w:after="20"/>
              <w:ind w:left="20"/>
              <w:jc w:val="both"/>
            </w:pPr>
            <w:r>
              <w:rPr>
                <w:rFonts w:ascii="Times New Roman"/>
                <w:b w:val="false"/>
                <w:i w:val="false"/>
                <w:color w:val="000000"/>
                <w:sz w:val="20"/>
              </w:rPr>
              <w:t>
</w:t>
            </w:r>
            <w:r>
              <w:rPr>
                <w:rFonts w:ascii="Times New Roman"/>
                <w:b/>
                <w:i w:val="false"/>
                <w:color w:val="000000"/>
                <w:sz w:val="20"/>
              </w:rPr>
              <w:t>V. CLASS ELASMOBRANCHII (SHARKS)</w:t>
            </w:r>
          </w:p>
          <w:bookmarkEnd w:id="2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ПЛАСТИНОЖАБЕРНЫЕ (АКУЛЫ и СКАТЫ)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243"/>
          <w:p>
            <w:pPr>
              <w:spacing w:after="20"/>
              <w:ind w:left="20"/>
              <w:jc w:val="both"/>
            </w:pPr>
            <w:r>
              <w:rPr>
                <w:rFonts w:ascii="Times New Roman"/>
                <w:b w:val="false"/>
                <w:i w:val="false"/>
                <w:color w:val="000000"/>
                <w:sz w:val="20"/>
              </w:rPr>
              <w:t>
</w:t>
            </w:r>
            <w:r>
              <w:rPr>
                <w:rFonts w:ascii="Times New Roman"/>
                <w:b/>
                <w:i w:val="false"/>
                <w:color w:val="000000"/>
                <w:sz w:val="20"/>
              </w:rPr>
              <w:t>48</w:t>
            </w:r>
            <w:r>
              <w:rPr>
                <w:rFonts w:ascii="Times New Roman"/>
                <w:b/>
                <w:i w:val="false"/>
                <w:color w:val="000000"/>
                <w:sz w:val="20"/>
              </w:rPr>
              <w:t>.</w:t>
            </w:r>
          </w:p>
          <w:bookmarkEnd w:id="24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CARCHARHINIFORMES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КАРХАРИНООБРАЗНЫЕ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24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4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Carcharhinidae </w:t>
            </w:r>
            <w:r>
              <w:br/>
            </w:r>
            <w:r>
              <w:rPr>
                <w:rFonts w:ascii="Times New Roman"/>
                <w:b w:val="false"/>
                <w:i w:val="false"/>
                <w:color w:val="000000"/>
                <w:sz w:val="20"/>
              </w:rPr>
              <w:t>
</w:t>
            </w:r>
            <w:r>
              <w:rPr>
                <w:rFonts w:ascii="Times New Roman"/>
                <w:b w:val="false"/>
                <w:i/>
                <w:color w:val="000000"/>
                <w:sz w:val="20"/>
              </w:rPr>
              <w:t>Reguiem sharks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Кархариновые или серые акулы</w:t>
            </w:r>
            <w:r>
              <w:br/>
            </w:r>
            <w:r>
              <w:rPr>
                <w:rFonts w:ascii="Times New Roman"/>
                <w:b w:val="false"/>
                <w:i w:val="false"/>
                <w:color w:val="000000"/>
                <w:sz w:val="20"/>
              </w:rPr>
              <w:t>
</w:t>
            </w:r>
            <w:r>
              <w:rPr>
                <w:rFonts w:ascii="Times New Roman"/>
                <w:b w:val="false"/>
                <w:i/>
                <w:color w:val="000000"/>
                <w:sz w:val="20"/>
              </w:rPr>
              <w:t>Кархариновые акулы: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Carcharhinus falciformis (entry into effect delayed by 12 months, i.e.until 4 October 2017 )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шелковая (вступление в силу отложено на </w:t>
            </w:r>
            <w:r>
              <w:br/>
            </w:r>
            <w:r>
              <w:rPr>
                <w:rFonts w:ascii="Times New Roman"/>
                <w:b w:val="false"/>
                <w:i w:val="false"/>
                <w:color w:val="000000"/>
                <w:sz w:val="20"/>
              </w:rPr>
              <w:t>12 месяцев, т.е. до 4 октября 2017 г.)</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Carcharhinus longimanus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длинноплавниковая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24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4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Sphyrnidae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Hammerhead</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Сфирновые</w:t>
            </w:r>
            <w:r>
              <w:br/>
            </w:r>
            <w:r>
              <w:rPr>
                <w:rFonts w:ascii="Times New Roman"/>
                <w:b w:val="false"/>
                <w:i w:val="false"/>
                <w:color w:val="000000"/>
                <w:sz w:val="20"/>
              </w:rPr>
              <w:t>
</w:t>
            </w:r>
            <w:r>
              <w:rPr>
                <w:rFonts w:ascii="Times New Roman"/>
                <w:b w:val="false"/>
                <w:i/>
                <w:color w:val="000000"/>
                <w:sz w:val="20"/>
              </w:rPr>
              <w:t>Акулы-молоты: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lewini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бронзовая или бронзовая молот-рыба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mokarran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гигансткая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zygaena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обыкновенная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246"/>
          <w:p>
            <w:pPr>
              <w:spacing w:after="20"/>
              <w:ind w:left="20"/>
              <w:jc w:val="both"/>
            </w:pPr>
            <w:r>
              <w:rPr>
                <w:rFonts w:ascii="Times New Roman"/>
                <w:b w:val="false"/>
                <w:i w:val="false"/>
                <w:color w:val="000000"/>
                <w:sz w:val="20"/>
              </w:rPr>
              <w:t>
</w:t>
            </w:r>
            <w:r>
              <w:rPr>
                <w:rFonts w:ascii="Times New Roman"/>
                <w:b/>
                <w:i w:val="false"/>
                <w:color w:val="000000"/>
                <w:sz w:val="20"/>
              </w:rPr>
              <w:t>49</w:t>
            </w:r>
            <w:r>
              <w:rPr>
                <w:rFonts w:ascii="Times New Roman"/>
                <w:b/>
                <w:i w:val="false"/>
                <w:color w:val="000000"/>
                <w:sz w:val="20"/>
              </w:rPr>
              <w:t>.</w:t>
            </w:r>
          </w:p>
          <w:bookmarkEnd w:id="24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ЛАМНООБРАЗНЫЕ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24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4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Alopiidae </w:t>
            </w:r>
            <w:r>
              <w:br/>
            </w:r>
            <w:r>
              <w:rPr>
                <w:rFonts w:ascii="Times New Roman"/>
                <w:b w:val="false"/>
                <w:i w:val="false"/>
                <w:color w:val="000000"/>
                <w:sz w:val="20"/>
              </w:rPr>
              <w:t>
</w:t>
            </w:r>
            <w:r>
              <w:rPr>
                <w:rFonts w:ascii="Times New Roman"/>
                <w:b w:val="false"/>
                <w:i/>
                <w:color w:val="000000"/>
                <w:sz w:val="20"/>
              </w:rPr>
              <w:t>Thresher sharks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Алоповые</w:t>
            </w:r>
            <w:r>
              <w:br/>
            </w:r>
            <w:r>
              <w:rPr>
                <w:rFonts w:ascii="Times New Roman"/>
                <w:b w:val="false"/>
                <w:i w:val="false"/>
                <w:color w:val="000000"/>
                <w:sz w:val="20"/>
              </w:rPr>
              <w:t>
</w:t>
            </w:r>
            <w:r>
              <w:rPr>
                <w:rFonts w:ascii="Times New Roman"/>
                <w:b w:val="false"/>
                <w:i/>
                <w:color w:val="000000"/>
                <w:sz w:val="20"/>
              </w:rPr>
              <w:t>Лисьи акулы (морские лисицы):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Alopias spp. (entry into effect delayed by 12 months, i.e.until 4 October 2017 )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Лисьи акулы (все виды) (вступление в силу отложено на </w:t>
            </w:r>
            <w:r>
              <w:br/>
            </w:r>
            <w:r>
              <w:rPr>
                <w:rFonts w:ascii="Times New Roman"/>
                <w:b w:val="false"/>
                <w:i w:val="false"/>
                <w:color w:val="000000"/>
                <w:sz w:val="20"/>
              </w:rPr>
              <w:t xml:space="preserve">12 месяцев, т.е. до 4 октября 2017 г.)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248"/>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4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etorhinidae </w:t>
            </w:r>
            <w:r>
              <w:br/>
            </w:r>
            <w:r>
              <w:rPr>
                <w:rFonts w:ascii="Times New Roman"/>
                <w:b w:val="false"/>
                <w:i w:val="false"/>
                <w:color w:val="000000"/>
                <w:sz w:val="20"/>
              </w:rPr>
              <w:t>
</w:t>
            </w:r>
            <w:r>
              <w:rPr>
                <w:rFonts w:ascii="Times New Roman"/>
                <w:b w:val="false"/>
                <w:i/>
                <w:color w:val="000000"/>
                <w:sz w:val="20"/>
              </w:rPr>
              <w:t>Basking</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Цеториновые</w:t>
            </w:r>
            <w:r>
              <w:br/>
            </w:r>
            <w:r>
              <w:rPr>
                <w:rFonts w:ascii="Times New Roman"/>
                <w:b w:val="false"/>
                <w:i w:val="false"/>
                <w:color w:val="000000"/>
                <w:sz w:val="20"/>
              </w:rPr>
              <w:t>
</w:t>
            </w:r>
            <w:r>
              <w:rPr>
                <w:rFonts w:ascii="Times New Roman"/>
                <w:b w:val="false"/>
                <w:i/>
                <w:color w:val="000000"/>
                <w:sz w:val="20"/>
              </w:rPr>
              <w:t>Гигантские акулы: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Cetorhinus maximus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акула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249"/>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4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Lamnidae </w:t>
            </w:r>
            <w:r>
              <w:br/>
            </w:r>
            <w:r>
              <w:rPr>
                <w:rFonts w:ascii="Times New Roman"/>
                <w:b w:val="false"/>
                <w:i w:val="false"/>
                <w:color w:val="000000"/>
                <w:sz w:val="20"/>
              </w:rPr>
              <w:t>
</w:t>
            </w:r>
            <w:r>
              <w:rPr>
                <w:rFonts w:ascii="Times New Roman"/>
                <w:b w:val="false"/>
                <w:i/>
                <w:color w:val="000000"/>
                <w:sz w:val="20"/>
              </w:rPr>
              <w:t>Mackerel</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Ламновые</w:t>
            </w:r>
            <w:r>
              <w:br/>
            </w:r>
            <w:r>
              <w:rPr>
                <w:rFonts w:ascii="Times New Roman"/>
                <w:b w:val="false"/>
                <w:i w:val="false"/>
                <w:color w:val="000000"/>
                <w:sz w:val="20"/>
              </w:rPr>
              <w:t>
</w:t>
            </w:r>
            <w:r>
              <w:rPr>
                <w:rFonts w:ascii="Times New Roman"/>
                <w:b w:val="false"/>
                <w:i/>
                <w:color w:val="000000"/>
                <w:sz w:val="20"/>
              </w:rPr>
              <w:t>Сельдевые акулы: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Carcharodon carcharias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акула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Lamna nasus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Атлантическая сельдевая акула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250"/>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i w:val="false"/>
                <w:color w:val="000000"/>
                <w:sz w:val="20"/>
              </w:rPr>
              <w:t>.</w:t>
            </w:r>
          </w:p>
          <w:bookmarkEnd w:id="25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MYLIOBATIFORMES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ХВОСТОКОЛООБРАЗНЫЕ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251"/>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5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Myliobatidae </w:t>
            </w:r>
            <w:r>
              <w:br/>
            </w:r>
            <w:r>
              <w:rPr>
                <w:rFonts w:ascii="Times New Roman"/>
                <w:b w:val="false"/>
                <w:i w:val="false"/>
                <w:color w:val="000000"/>
                <w:sz w:val="20"/>
              </w:rPr>
              <w:t>
</w:t>
            </w:r>
            <w:r>
              <w:rPr>
                <w:rFonts w:ascii="Times New Roman"/>
                <w:b w:val="false"/>
                <w:i/>
                <w:color w:val="000000"/>
                <w:sz w:val="20"/>
              </w:rPr>
              <w:t>Eagle and mobulid rays: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Скаты-орляки</w:t>
            </w:r>
            <w:r>
              <w:br/>
            </w:r>
            <w:r>
              <w:rPr>
                <w:rFonts w:ascii="Times New Roman"/>
                <w:b w:val="false"/>
                <w:i w:val="false"/>
                <w:color w:val="000000"/>
                <w:sz w:val="20"/>
              </w:rPr>
              <w:t>
</w:t>
            </w:r>
            <w:r>
              <w:rPr>
                <w:rFonts w:ascii="Times New Roman"/>
                <w:b w:val="false"/>
                <w:i/>
                <w:color w:val="000000"/>
                <w:sz w:val="20"/>
              </w:rPr>
              <w:t>Орляковые скаты и скаты-рогачи: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Манты, или гигантские морские дьяволы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Mobula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Мобулы или рогачи (все виды)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252"/>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5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Potamotrygonidae </w:t>
            </w:r>
            <w:r>
              <w:br/>
            </w:r>
            <w:r>
              <w:rPr>
                <w:rFonts w:ascii="Times New Roman"/>
                <w:b w:val="false"/>
                <w:i w:val="false"/>
                <w:color w:val="000000"/>
                <w:sz w:val="20"/>
              </w:rPr>
              <w:t>
</w:t>
            </w:r>
            <w:r>
              <w:rPr>
                <w:rFonts w:ascii="Times New Roman"/>
                <w:b w:val="false"/>
                <w:i/>
                <w:color w:val="000000"/>
                <w:sz w:val="20"/>
              </w:rPr>
              <w:t>Freshwater stingrays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Речные хвостоколы</w:t>
            </w:r>
            <w:r>
              <w:br/>
            </w:r>
            <w:r>
              <w:rPr>
                <w:rFonts w:ascii="Times New Roman"/>
                <w:b w:val="false"/>
                <w:i w:val="false"/>
                <w:color w:val="000000"/>
                <w:sz w:val="20"/>
              </w:rPr>
              <w:t>
</w:t>
            </w:r>
            <w:r>
              <w:rPr>
                <w:rFonts w:ascii="Times New Roman"/>
                <w:b w:val="false"/>
                <w:i/>
                <w:color w:val="000000"/>
                <w:sz w:val="20"/>
              </w:rPr>
              <w:t>Пресноводные шипохвостые скаты: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Paratrygon aiereba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скат-паратригон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spp. (population of Brazil) (Brazil)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хвостоколы (все виды) (популяция Бразилии) (Бразилия)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constellata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колючий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magdalenae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Магдалены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motoro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южноамериканский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orbignyi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гладкоспинный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schroederi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ШрҰдера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scobina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скрипучий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yepezi (Colombia)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Маракайбо (Колумбия)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253"/>
          <w:p>
            <w:pPr>
              <w:spacing w:after="20"/>
              <w:ind w:left="20"/>
              <w:jc w:val="both"/>
            </w:pPr>
            <w:r>
              <w:rPr>
                <w:rFonts w:ascii="Times New Roman"/>
                <w:b w:val="false"/>
                <w:i w:val="false"/>
                <w:color w:val="000000"/>
                <w:sz w:val="20"/>
              </w:rPr>
              <w:t>
</w:t>
            </w:r>
            <w:r>
              <w:rPr>
                <w:rFonts w:ascii="Times New Roman"/>
                <w:b/>
                <w:i w:val="false"/>
                <w:color w:val="000000"/>
                <w:sz w:val="20"/>
              </w:rPr>
              <w:t>51</w:t>
            </w:r>
            <w:r>
              <w:rPr>
                <w:rFonts w:ascii="Times New Roman"/>
                <w:b/>
                <w:i w:val="false"/>
                <w:color w:val="000000"/>
                <w:sz w:val="20"/>
              </w:rPr>
              <w:t>.</w:t>
            </w:r>
          </w:p>
          <w:bookmarkEnd w:id="25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ORECTOLOBIFORMES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КОВРОВЫЕ АКУЛЫ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25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5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Rhincodontidae </w:t>
            </w:r>
            <w:r>
              <w:br/>
            </w:r>
            <w:r>
              <w:rPr>
                <w:rFonts w:ascii="Times New Roman"/>
                <w:b w:val="false"/>
                <w:i w:val="false"/>
                <w:color w:val="000000"/>
                <w:sz w:val="20"/>
              </w:rPr>
              <w:t>
</w:t>
            </w:r>
            <w:r>
              <w:rPr>
                <w:rFonts w:ascii="Times New Roman"/>
                <w:b w:val="false"/>
                <w:i/>
                <w:color w:val="000000"/>
                <w:sz w:val="20"/>
              </w:rPr>
              <w:t>Whale sharks: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Китовые акулы </w:t>
            </w:r>
            <w:r>
              <w:br/>
            </w:r>
            <w:r>
              <w:rPr>
                <w:rFonts w:ascii="Times New Roman"/>
                <w:b w:val="false"/>
                <w:i w:val="false"/>
                <w:color w:val="000000"/>
                <w:sz w:val="20"/>
              </w:rPr>
              <w:t>
</w:t>
            </w:r>
            <w:r>
              <w:rPr>
                <w:rFonts w:ascii="Times New Roman"/>
                <w:b w:val="false"/>
                <w:i/>
                <w:color w:val="000000"/>
                <w:sz w:val="20"/>
              </w:rPr>
              <w:t xml:space="preserve">Китовые акулы: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Rhincodon typus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Китовая акула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255"/>
          <w:p>
            <w:pPr>
              <w:spacing w:after="20"/>
              <w:ind w:left="20"/>
              <w:jc w:val="both"/>
            </w:pPr>
            <w:r>
              <w:rPr>
                <w:rFonts w:ascii="Times New Roman"/>
                <w:b w:val="false"/>
                <w:i w:val="false"/>
                <w:color w:val="000000"/>
                <w:sz w:val="20"/>
              </w:rPr>
              <w:t>
</w:t>
            </w:r>
            <w:r>
              <w:rPr>
                <w:rFonts w:ascii="Times New Roman"/>
                <w:b/>
                <w:i w:val="false"/>
                <w:color w:val="000000"/>
                <w:sz w:val="20"/>
              </w:rPr>
              <w:t>52.</w:t>
            </w:r>
          </w:p>
          <w:bookmarkEnd w:id="25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PRISTIFORMES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СКАТООБРАЗНЫЕ ПИЛОРЫЛООБРАЗНЫЕ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25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5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Pristidae </w:t>
            </w:r>
            <w:r>
              <w:br/>
            </w:r>
            <w:r>
              <w:rPr>
                <w:rFonts w:ascii="Times New Roman"/>
                <w:b w:val="false"/>
                <w:i w:val="false"/>
                <w:color w:val="000000"/>
                <w:sz w:val="20"/>
              </w:rPr>
              <w:t>
</w:t>
            </w:r>
            <w:r>
              <w:rPr>
                <w:rFonts w:ascii="Times New Roman"/>
                <w:b w:val="false"/>
                <w:i/>
                <w:color w:val="000000"/>
                <w:sz w:val="20"/>
              </w:rPr>
              <w:t>Sawfishes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Скаты</w:t>
            </w:r>
            <w:r>
              <w:rPr>
                <w:rFonts w:ascii="Times New Roman"/>
                <w:b w:val="false"/>
                <w:i w:val="false"/>
                <w:color w:val="000000"/>
                <w:sz w:val="20"/>
              </w:rPr>
              <w:t xml:space="preserve"> </w:t>
            </w:r>
            <w:r>
              <w:rPr>
                <w:rFonts w:ascii="Times New Roman"/>
                <w:b/>
                <w:i w:val="false"/>
                <w:color w:val="000000"/>
                <w:sz w:val="20"/>
              </w:rPr>
              <w:t>пилорылые</w:t>
            </w:r>
            <w:r>
              <w:br/>
            </w:r>
            <w:r>
              <w:rPr>
                <w:rFonts w:ascii="Times New Roman"/>
                <w:b w:val="false"/>
                <w:i w:val="false"/>
                <w:color w:val="000000"/>
                <w:sz w:val="20"/>
              </w:rPr>
              <w:t>
</w:t>
            </w:r>
            <w:r>
              <w:rPr>
                <w:rFonts w:ascii="Times New Roman"/>
                <w:b w:val="false"/>
                <w:i/>
                <w:color w:val="000000"/>
                <w:sz w:val="20"/>
              </w:rPr>
              <w:t>Рыбы-пилы: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Pristidae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Скаты пилорылые (все виды)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257"/>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i w:val="false"/>
                <w:color w:val="000000"/>
                <w:sz w:val="20"/>
              </w:rPr>
              <w:t xml:space="preserve">. </w:t>
            </w:r>
            <w:r>
              <w:rPr>
                <w:rFonts w:ascii="Times New Roman"/>
                <w:b/>
                <w:i w:val="false"/>
                <w:color w:val="000000"/>
                <w:sz w:val="20"/>
              </w:rPr>
              <w:t>CLASS</w:t>
            </w:r>
            <w:r>
              <w:rPr>
                <w:rFonts w:ascii="Times New Roman"/>
                <w:b w:val="false"/>
                <w:i w:val="false"/>
                <w:color w:val="000000"/>
                <w:sz w:val="20"/>
              </w:rPr>
              <w:t xml:space="preserve"> </w:t>
            </w:r>
            <w:r>
              <w:rPr>
                <w:rFonts w:ascii="Times New Roman"/>
                <w:b/>
                <w:i w:val="false"/>
                <w:color w:val="000000"/>
                <w:sz w:val="20"/>
              </w:rPr>
              <w:t>ACTINOPTERYGII (FISHES)</w:t>
            </w:r>
          </w:p>
          <w:bookmarkEnd w:id="2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ЛУЧЕПЕРЫЕ РЫБЫ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258"/>
          <w:p>
            <w:pPr>
              <w:spacing w:after="20"/>
              <w:ind w:left="20"/>
              <w:jc w:val="both"/>
            </w:pPr>
            <w:r>
              <w:rPr>
                <w:rFonts w:ascii="Times New Roman"/>
                <w:b w:val="false"/>
                <w:i w:val="false"/>
                <w:color w:val="000000"/>
                <w:sz w:val="20"/>
              </w:rPr>
              <w:t>
</w:t>
            </w:r>
            <w:r>
              <w:rPr>
                <w:rFonts w:ascii="Times New Roman"/>
                <w:b/>
                <w:i w:val="false"/>
                <w:color w:val="000000"/>
                <w:sz w:val="20"/>
              </w:rPr>
              <w:t>53</w:t>
            </w:r>
            <w:r>
              <w:rPr>
                <w:rFonts w:ascii="Times New Roman"/>
                <w:b/>
                <w:i w:val="false"/>
                <w:color w:val="000000"/>
                <w:sz w:val="20"/>
              </w:rPr>
              <w:t>.</w:t>
            </w:r>
          </w:p>
          <w:bookmarkEnd w:id="25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ОСЕТРООБРАЗНЫЕ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ACIPENSERIFORMES spp.(Except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ОСЕТРООБРАЗНЫЕ (все виды, за исключением видов, включенных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25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5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Acipenseridae </w:t>
            </w:r>
            <w:r>
              <w:br/>
            </w:r>
            <w:r>
              <w:rPr>
                <w:rFonts w:ascii="Times New Roman"/>
                <w:b w:val="false"/>
                <w:i w:val="false"/>
                <w:color w:val="000000"/>
                <w:sz w:val="20"/>
              </w:rPr>
              <w:t>
</w:t>
            </w:r>
            <w:r>
              <w:rPr>
                <w:rFonts w:ascii="Times New Roman"/>
                <w:b w:val="false"/>
                <w:i/>
                <w:color w:val="000000"/>
                <w:sz w:val="20"/>
              </w:rPr>
              <w:t>Sturgeons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Осетровые</w:t>
            </w:r>
            <w:r>
              <w:br/>
            </w:r>
            <w:r>
              <w:rPr>
                <w:rFonts w:ascii="Times New Roman"/>
                <w:b w:val="false"/>
                <w:i w:val="false"/>
                <w:color w:val="000000"/>
                <w:sz w:val="20"/>
              </w:rPr>
              <w:t>
</w:t>
            </w:r>
            <w:r>
              <w:rPr>
                <w:rFonts w:ascii="Times New Roman"/>
                <w:b w:val="false"/>
                <w:i/>
                <w:color w:val="000000"/>
                <w:sz w:val="20"/>
              </w:rPr>
              <w:t>Осетровые</w:t>
            </w:r>
            <w:r>
              <w:rPr>
                <w:rFonts w:ascii="Times New Roman"/>
                <w:b w:val="false"/>
                <w:i/>
                <w:color w:val="000000"/>
                <w:sz w:val="20"/>
              </w:rPr>
              <w:t>:</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brevirostrum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тупорылый (малый)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sturio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260"/>
          <w:p>
            <w:pPr>
              <w:spacing w:after="20"/>
              <w:ind w:left="20"/>
              <w:jc w:val="both"/>
            </w:pPr>
            <w:r>
              <w:rPr>
                <w:rFonts w:ascii="Times New Roman"/>
                <w:b w:val="false"/>
                <w:i w:val="false"/>
                <w:color w:val="000000"/>
                <w:sz w:val="20"/>
              </w:rPr>
              <w:t>
</w:t>
            </w:r>
            <w:r>
              <w:rPr>
                <w:rFonts w:ascii="Times New Roman"/>
                <w:b/>
                <w:i w:val="false"/>
                <w:color w:val="000000"/>
                <w:sz w:val="20"/>
              </w:rPr>
              <w:t>54</w:t>
            </w:r>
            <w:r>
              <w:rPr>
                <w:rFonts w:ascii="Times New Roman"/>
                <w:b/>
                <w:i w:val="false"/>
                <w:color w:val="000000"/>
                <w:sz w:val="20"/>
              </w:rPr>
              <w:t>.</w:t>
            </w:r>
          </w:p>
          <w:bookmarkEnd w:id="26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УГРЕОБРАЗНЫЕ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261"/>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6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Anguillidae </w:t>
            </w:r>
            <w:r>
              <w:br/>
            </w:r>
            <w:r>
              <w:rPr>
                <w:rFonts w:ascii="Times New Roman"/>
                <w:b w:val="false"/>
                <w:i w:val="false"/>
                <w:color w:val="000000"/>
                <w:sz w:val="20"/>
              </w:rPr>
              <w:t>
</w:t>
            </w:r>
            <w:r>
              <w:rPr>
                <w:rFonts w:ascii="Times New Roman"/>
                <w:b w:val="false"/>
                <w:i/>
                <w:color w:val="000000"/>
                <w:sz w:val="20"/>
              </w:rPr>
              <w:t>Freshwater eels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угри</w:t>
            </w:r>
            <w:r>
              <w:br/>
            </w:r>
            <w:r>
              <w:rPr>
                <w:rFonts w:ascii="Times New Roman"/>
                <w:b w:val="false"/>
                <w:i w:val="false"/>
                <w:color w:val="000000"/>
                <w:sz w:val="20"/>
              </w:rPr>
              <w:t>
</w:t>
            </w:r>
            <w:r>
              <w:rPr>
                <w:rFonts w:ascii="Times New Roman"/>
                <w:b w:val="false"/>
                <w:i/>
                <w:color w:val="000000"/>
                <w:sz w:val="20"/>
              </w:rPr>
              <w:t>Пресноводные угри: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Anguilla anguilla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речной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262"/>
          <w:p>
            <w:pPr>
              <w:spacing w:after="20"/>
              <w:ind w:left="20"/>
              <w:jc w:val="both"/>
            </w:pPr>
            <w:r>
              <w:rPr>
                <w:rFonts w:ascii="Times New Roman"/>
                <w:b w:val="false"/>
                <w:i w:val="false"/>
                <w:color w:val="000000"/>
                <w:sz w:val="20"/>
              </w:rPr>
              <w:t>
</w:t>
            </w:r>
            <w:r>
              <w:rPr>
                <w:rFonts w:ascii="Times New Roman"/>
                <w:b/>
                <w:i w:val="false"/>
                <w:color w:val="000000"/>
                <w:sz w:val="20"/>
              </w:rPr>
              <w:t>55</w:t>
            </w:r>
            <w:r>
              <w:rPr>
                <w:rFonts w:ascii="Times New Roman"/>
                <w:b/>
                <w:i w:val="false"/>
                <w:color w:val="000000"/>
                <w:sz w:val="20"/>
              </w:rPr>
              <w:t>.</w:t>
            </w:r>
          </w:p>
          <w:bookmarkEnd w:id="26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КАРПООБРАЗНЫЕ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26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6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Catostomidae </w:t>
            </w:r>
            <w:r>
              <w:br/>
            </w:r>
            <w:r>
              <w:rPr>
                <w:rFonts w:ascii="Times New Roman"/>
                <w:b w:val="false"/>
                <w:i w:val="false"/>
                <w:color w:val="000000"/>
                <w:sz w:val="20"/>
              </w:rPr>
              <w:t>
</w:t>
            </w:r>
            <w:r>
              <w:rPr>
                <w:rFonts w:ascii="Times New Roman"/>
                <w:b w:val="false"/>
                <w:i/>
                <w:color w:val="000000"/>
                <w:sz w:val="20"/>
              </w:rPr>
              <w:t>Cui-ui</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Чукучановые</w:t>
            </w:r>
            <w:r>
              <w:br/>
            </w:r>
            <w:r>
              <w:rPr>
                <w:rFonts w:ascii="Times New Roman"/>
                <w:b w:val="false"/>
                <w:i w:val="false"/>
                <w:color w:val="000000"/>
                <w:sz w:val="20"/>
              </w:rPr>
              <w:t>
</w:t>
            </w:r>
            <w:r>
              <w:rPr>
                <w:rFonts w:ascii="Times New Roman"/>
                <w:b w:val="false"/>
                <w:i/>
                <w:color w:val="000000"/>
                <w:sz w:val="20"/>
              </w:rPr>
              <w:t>Чукучановые</w:t>
            </w:r>
            <w:r>
              <w:rPr>
                <w:rFonts w:ascii="Times New Roman"/>
                <w:b w:val="false"/>
                <w:i/>
                <w:color w:val="000000"/>
                <w:sz w:val="20"/>
              </w:rPr>
              <w:t>:</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Chasmistes cujus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Чукучан-хасмистес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264"/>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p>
          <w:bookmarkEnd w:id="26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w:t>
            </w:r>
            <w:r>
              <w:rPr>
                <w:rFonts w:ascii="Times New Roman"/>
                <w:b/>
                <w:i w:val="false"/>
                <w:color w:val="000000"/>
                <w:sz w:val="20"/>
              </w:rPr>
              <w:t>р</w:t>
            </w:r>
            <w:r>
              <w:rPr>
                <w:rFonts w:ascii="Times New Roman"/>
                <w:b/>
                <w:i w:val="false"/>
                <w:color w:val="000000"/>
                <w:sz w:val="20"/>
              </w:rPr>
              <w:t xml:space="preserve">rinidae </w:t>
            </w:r>
            <w:r>
              <w:br/>
            </w:r>
            <w:r>
              <w:rPr>
                <w:rFonts w:ascii="Times New Roman"/>
                <w:b w:val="false"/>
                <w:i w:val="false"/>
                <w:color w:val="000000"/>
                <w:sz w:val="20"/>
              </w:rPr>
              <w:t>
</w:t>
            </w:r>
            <w:r>
              <w:rPr>
                <w:rFonts w:ascii="Times New Roman"/>
                <w:b w:val="false"/>
                <w:i/>
                <w:color w:val="000000"/>
                <w:sz w:val="20"/>
              </w:rPr>
              <w:t>Carps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Карповые</w:t>
            </w:r>
            <w:r>
              <w:br/>
            </w:r>
            <w:r>
              <w:rPr>
                <w:rFonts w:ascii="Times New Roman"/>
                <w:b w:val="false"/>
                <w:i w:val="false"/>
                <w:color w:val="000000"/>
                <w:sz w:val="20"/>
              </w:rPr>
              <w:t>
</w:t>
            </w:r>
            <w:r>
              <w:rPr>
                <w:rFonts w:ascii="Times New Roman"/>
                <w:b w:val="false"/>
                <w:i/>
                <w:color w:val="000000"/>
                <w:sz w:val="20"/>
              </w:rPr>
              <w:t>Карповые</w:t>
            </w:r>
            <w:r>
              <w:rPr>
                <w:rFonts w:ascii="Times New Roman"/>
                <w:b w:val="false"/>
                <w:i/>
                <w:color w:val="000000"/>
                <w:sz w:val="20"/>
              </w:rPr>
              <w:t>:</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Caecobarbus geertsii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Барбус африканский слепой (цекобарбус)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Probarbus jullieni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Пробарбус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265"/>
          <w:p>
            <w:pPr>
              <w:spacing w:after="20"/>
              <w:ind w:left="20"/>
              <w:jc w:val="both"/>
            </w:pPr>
            <w:r>
              <w:rPr>
                <w:rFonts w:ascii="Times New Roman"/>
                <w:b w:val="false"/>
                <w:i w:val="false"/>
                <w:color w:val="000000"/>
                <w:sz w:val="20"/>
              </w:rPr>
              <w:t>
</w:t>
            </w:r>
            <w:r>
              <w:rPr>
                <w:rFonts w:ascii="Times New Roman"/>
                <w:b/>
                <w:i w:val="false"/>
                <w:color w:val="000000"/>
                <w:sz w:val="20"/>
              </w:rPr>
              <w:t>56</w:t>
            </w:r>
            <w:r>
              <w:rPr>
                <w:rFonts w:ascii="Times New Roman"/>
                <w:b/>
                <w:i w:val="false"/>
                <w:color w:val="000000"/>
                <w:sz w:val="20"/>
              </w:rPr>
              <w:t>.</w:t>
            </w:r>
          </w:p>
          <w:bookmarkEnd w:id="26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OSTEOGLOSSIFORMES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АРАВАНООБРАЗНЫЕ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26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6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Arapaimidae </w:t>
            </w:r>
            <w:r>
              <w:br/>
            </w:r>
            <w:r>
              <w:rPr>
                <w:rFonts w:ascii="Times New Roman"/>
                <w:b w:val="false"/>
                <w:i w:val="false"/>
                <w:color w:val="000000"/>
                <w:sz w:val="20"/>
              </w:rPr>
              <w:t>
</w:t>
            </w:r>
            <w:r>
              <w:rPr>
                <w:rFonts w:ascii="Times New Roman"/>
                <w:b w:val="false"/>
                <w:i/>
                <w:color w:val="000000"/>
                <w:sz w:val="20"/>
              </w:rPr>
              <w:t>Arapaimas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Арапаймовые</w:t>
            </w:r>
            <w:r>
              <w:br/>
            </w:r>
            <w:r>
              <w:rPr>
                <w:rFonts w:ascii="Times New Roman"/>
                <w:b w:val="false"/>
                <w:i w:val="false"/>
                <w:color w:val="000000"/>
                <w:sz w:val="20"/>
              </w:rPr>
              <w:t>
</w:t>
            </w:r>
            <w:r>
              <w:rPr>
                <w:rFonts w:ascii="Times New Roman"/>
                <w:b w:val="false"/>
                <w:i/>
                <w:color w:val="000000"/>
                <w:sz w:val="20"/>
              </w:rPr>
              <w:t>Арапаймы: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Arapaima gigas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Арапайма гигантская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267"/>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6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Osteoglossidae </w:t>
            </w:r>
            <w:r>
              <w:br/>
            </w:r>
            <w:r>
              <w:rPr>
                <w:rFonts w:ascii="Times New Roman"/>
                <w:b w:val="false"/>
                <w:i w:val="false"/>
                <w:color w:val="000000"/>
                <w:sz w:val="20"/>
              </w:rPr>
              <w:t>
</w:t>
            </w:r>
            <w:r>
              <w:rPr>
                <w:rFonts w:ascii="Times New Roman"/>
                <w:b w:val="false"/>
                <w:i/>
                <w:color w:val="000000"/>
                <w:sz w:val="20"/>
              </w:rPr>
              <w:t>Bonytongue</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Аравановые, костноязыкие</w:t>
            </w:r>
            <w:r>
              <w:br/>
            </w:r>
            <w:r>
              <w:rPr>
                <w:rFonts w:ascii="Times New Roman"/>
                <w:b w:val="false"/>
                <w:i w:val="false"/>
                <w:color w:val="000000"/>
                <w:sz w:val="20"/>
              </w:rPr>
              <w:t>
</w:t>
            </w:r>
            <w:r>
              <w:rPr>
                <w:rFonts w:ascii="Times New Roman"/>
                <w:b w:val="false"/>
                <w:i/>
                <w:color w:val="000000"/>
                <w:sz w:val="20"/>
              </w:rPr>
              <w:t>Костноязыкие: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Scleropages formosus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малазийский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Scleropages inscriptus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расписной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68"/>
          <w:p>
            <w:pPr>
              <w:spacing w:after="20"/>
              <w:ind w:left="20"/>
              <w:jc w:val="both"/>
            </w:pPr>
            <w:r>
              <w:rPr>
                <w:rFonts w:ascii="Times New Roman"/>
                <w:b w:val="false"/>
                <w:i w:val="false"/>
                <w:color w:val="000000"/>
                <w:sz w:val="20"/>
              </w:rPr>
              <w:t>
</w:t>
            </w:r>
            <w:r>
              <w:rPr>
                <w:rFonts w:ascii="Times New Roman"/>
                <w:b/>
                <w:i w:val="false"/>
                <w:color w:val="000000"/>
                <w:sz w:val="20"/>
              </w:rPr>
              <w:t>57.</w:t>
            </w:r>
          </w:p>
          <w:bookmarkEnd w:id="26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ОКУНЕОБРАЗНЫЕ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26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6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Labridae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Wrasses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Губановые</w:t>
            </w:r>
            <w:r>
              <w:br/>
            </w:r>
            <w:r>
              <w:rPr>
                <w:rFonts w:ascii="Times New Roman"/>
                <w:b w:val="false"/>
                <w:i w:val="false"/>
                <w:color w:val="000000"/>
                <w:sz w:val="20"/>
              </w:rPr>
              <w:t>
</w:t>
            </w:r>
            <w:r>
              <w:rPr>
                <w:rFonts w:ascii="Times New Roman"/>
                <w:b w:val="false"/>
                <w:i/>
                <w:color w:val="000000"/>
                <w:sz w:val="20"/>
              </w:rPr>
              <w:t>Губаны: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Cheilinus undulatus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Хейлинус, или горбатый губан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27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7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Pomacanthidae </w:t>
            </w:r>
            <w:r>
              <w:br/>
            </w:r>
            <w:r>
              <w:rPr>
                <w:rFonts w:ascii="Times New Roman"/>
                <w:b w:val="false"/>
                <w:i w:val="false"/>
                <w:color w:val="000000"/>
                <w:sz w:val="20"/>
              </w:rPr>
              <w:t>
</w:t>
            </w:r>
            <w:r>
              <w:rPr>
                <w:rFonts w:ascii="Times New Roman"/>
                <w:b w:val="false"/>
                <w:i/>
                <w:color w:val="000000"/>
                <w:sz w:val="20"/>
              </w:rPr>
              <w:t>Angelfishes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Помакантовые, рыбы ангелы </w:t>
            </w:r>
            <w:r>
              <w:br/>
            </w:r>
            <w:r>
              <w:rPr>
                <w:rFonts w:ascii="Times New Roman"/>
                <w:b w:val="false"/>
                <w:i w:val="false"/>
                <w:color w:val="000000"/>
                <w:sz w:val="20"/>
              </w:rPr>
              <w:t>
</w:t>
            </w:r>
            <w:r>
              <w:rPr>
                <w:rFonts w:ascii="Times New Roman"/>
                <w:b w:val="false"/>
                <w:i/>
                <w:color w:val="000000"/>
                <w:sz w:val="20"/>
              </w:rPr>
              <w:t>Рыбы ангелы: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Holacanthus clarionensis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Рыба-ангел изабелита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7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7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Sciaenidae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Totoaba</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Горбылевые</w:t>
            </w:r>
            <w:r>
              <w:br/>
            </w:r>
            <w:r>
              <w:rPr>
                <w:rFonts w:ascii="Times New Roman"/>
                <w:b w:val="false"/>
                <w:i w:val="false"/>
                <w:color w:val="000000"/>
                <w:sz w:val="20"/>
              </w:rPr>
              <w:t>
</w:t>
            </w:r>
            <w:r>
              <w:rPr>
                <w:rFonts w:ascii="Times New Roman"/>
                <w:b w:val="false"/>
                <w:i/>
                <w:color w:val="000000"/>
                <w:sz w:val="20"/>
              </w:rPr>
              <w:t>Тотоаба: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Totoaba macdonaldi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Тотоаба, или горбыль Макдональда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272"/>
          <w:p>
            <w:pPr>
              <w:spacing w:after="20"/>
              <w:ind w:left="20"/>
              <w:jc w:val="both"/>
            </w:pPr>
            <w:r>
              <w:rPr>
                <w:rFonts w:ascii="Times New Roman"/>
                <w:b w:val="false"/>
                <w:i w:val="false"/>
                <w:color w:val="000000"/>
                <w:sz w:val="20"/>
              </w:rPr>
              <w:t>
</w:t>
            </w:r>
            <w:r>
              <w:rPr>
                <w:rFonts w:ascii="Times New Roman"/>
                <w:b/>
                <w:i w:val="false"/>
                <w:color w:val="000000"/>
                <w:sz w:val="20"/>
              </w:rPr>
              <w:t>58.</w:t>
            </w:r>
          </w:p>
          <w:bookmarkEnd w:id="27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27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7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Pangasiidae </w:t>
            </w:r>
            <w:r>
              <w:br/>
            </w:r>
            <w:r>
              <w:rPr>
                <w:rFonts w:ascii="Times New Roman"/>
                <w:b w:val="false"/>
                <w:i w:val="false"/>
                <w:color w:val="000000"/>
                <w:sz w:val="20"/>
              </w:rPr>
              <w:t>
</w:t>
            </w:r>
            <w:r>
              <w:rPr>
                <w:rFonts w:ascii="Times New Roman"/>
                <w:b w:val="false"/>
                <w:i/>
                <w:color w:val="000000"/>
                <w:sz w:val="20"/>
              </w:rPr>
              <w:t>Pangasid catfish</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Пангазиевые</w:t>
            </w:r>
            <w:r>
              <w:br/>
            </w:r>
            <w:r>
              <w:rPr>
                <w:rFonts w:ascii="Times New Roman"/>
                <w:b w:val="false"/>
                <w:i w:val="false"/>
                <w:color w:val="000000"/>
                <w:sz w:val="20"/>
              </w:rPr>
              <w:t>
</w:t>
            </w:r>
            <w:r>
              <w:rPr>
                <w:rFonts w:ascii="Times New Roman"/>
                <w:b w:val="false"/>
                <w:i/>
                <w:color w:val="000000"/>
                <w:sz w:val="20"/>
              </w:rPr>
              <w:t>Шильбовы</w:t>
            </w:r>
            <w:r>
              <w:rPr>
                <w:rFonts w:ascii="Times New Roman"/>
                <w:b w:val="false"/>
                <w:i/>
                <w:color w:val="000000"/>
                <w:sz w:val="20"/>
              </w:rPr>
              <w:t>е сомы: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Pangasianodon gigas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Шильбовый сом, или пангазианодон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274"/>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7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Loricariidae </w:t>
            </w:r>
            <w:r>
              <w:br/>
            </w:r>
            <w:r>
              <w:rPr>
                <w:rFonts w:ascii="Times New Roman"/>
                <w:b w:val="false"/>
                <w:i w:val="false"/>
                <w:color w:val="000000"/>
                <w:sz w:val="20"/>
              </w:rPr>
              <w:t>
</w:t>
            </w:r>
            <w:r>
              <w:rPr>
                <w:rFonts w:ascii="Times New Roman"/>
                <w:b w:val="false"/>
                <w:i/>
                <w:color w:val="000000"/>
                <w:sz w:val="20"/>
              </w:rPr>
              <w:t>Armoured catfishes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Лорикариевые, кольчужные сомы </w:t>
            </w:r>
            <w:r>
              <w:br/>
            </w:r>
            <w:r>
              <w:rPr>
                <w:rFonts w:ascii="Times New Roman"/>
                <w:b w:val="false"/>
                <w:i w:val="false"/>
                <w:color w:val="000000"/>
                <w:sz w:val="20"/>
              </w:rPr>
              <w:t>
</w:t>
            </w:r>
            <w:r>
              <w:rPr>
                <w:rFonts w:ascii="Times New Roman"/>
                <w:b w:val="false"/>
                <w:i/>
                <w:color w:val="000000"/>
                <w:sz w:val="20"/>
              </w:rPr>
              <w:t>Лорикариевые, кольчужные сомы: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Hypancistrus zebra (Brazil)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Гипанцинтрус-зебра (императорский плеко) (Бразилия)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275"/>
          <w:p>
            <w:pPr>
              <w:spacing w:after="20"/>
              <w:ind w:left="20"/>
              <w:jc w:val="both"/>
            </w:pPr>
            <w:r>
              <w:rPr>
                <w:rFonts w:ascii="Times New Roman"/>
                <w:b w:val="false"/>
                <w:i w:val="false"/>
                <w:color w:val="000000"/>
                <w:sz w:val="20"/>
              </w:rPr>
              <w:t>
</w:t>
            </w:r>
            <w:r>
              <w:rPr>
                <w:rFonts w:ascii="Times New Roman"/>
                <w:b/>
                <w:i w:val="false"/>
                <w:color w:val="000000"/>
                <w:sz w:val="20"/>
              </w:rPr>
              <w:t>59</w:t>
            </w:r>
            <w:r>
              <w:rPr>
                <w:rFonts w:ascii="Times New Roman"/>
                <w:b/>
                <w:i w:val="false"/>
                <w:color w:val="000000"/>
                <w:sz w:val="20"/>
              </w:rPr>
              <w:t>.</w:t>
            </w:r>
          </w:p>
          <w:bookmarkEnd w:id="27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SYNGNATHIFORMES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ИГЛООБРАЗНЫЕ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27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7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Syngnathidae </w:t>
            </w:r>
            <w:r>
              <w:br/>
            </w:r>
            <w:r>
              <w:rPr>
                <w:rFonts w:ascii="Times New Roman"/>
                <w:b w:val="false"/>
                <w:i w:val="false"/>
                <w:color w:val="000000"/>
                <w:sz w:val="20"/>
              </w:rPr>
              <w:t>
</w:t>
            </w:r>
            <w:r>
              <w:rPr>
                <w:rFonts w:ascii="Times New Roman"/>
                <w:b w:val="false"/>
                <w:i/>
                <w:color w:val="000000"/>
                <w:sz w:val="20"/>
              </w:rPr>
              <w:t>Pipefishes, seahorses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Игловые</w:t>
            </w:r>
            <w:r>
              <w:br/>
            </w:r>
            <w:r>
              <w:rPr>
                <w:rFonts w:ascii="Times New Roman"/>
                <w:b w:val="false"/>
                <w:i w:val="false"/>
                <w:color w:val="000000"/>
                <w:sz w:val="20"/>
              </w:rPr>
              <w:t>
</w:t>
            </w:r>
            <w:r>
              <w:rPr>
                <w:rFonts w:ascii="Times New Roman"/>
                <w:b w:val="false"/>
                <w:i/>
                <w:color w:val="000000"/>
                <w:sz w:val="20"/>
              </w:rPr>
              <w:t>Рыбы-иглы, морские коньки: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Hippocampus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Морские коньки (все виды)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277"/>
          <w:p>
            <w:pPr>
              <w:spacing w:after="20"/>
              <w:ind w:left="20"/>
              <w:jc w:val="both"/>
            </w:pPr>
            <w:r>
              <w:rPr>
                <w:rFonts w:ascii="Times New Roman"/>
                <w:b w:val="false"/>
                <w:i w:val="false"/>
                <w:color w:val="000000"/>
                <w:sz w:val="20"/>
              </w:rPr>
              <w:t>
</w:t>
            </w:r>
            <w:r>
              <w:rPr>
                <w:rFonts w:ascii="Times New Roman"/>
                <w:b/>
                <w:i w:val="false"/>
                <w:color w:val="000000"/>
                <w:sz w:val="20"/>
              </w:rPr>
              <w:t xml:space="preserve">VII. </w:t>
            </w:r>
            <w:r>
              <w:rPr>
                <w:rFonts w:ascii="Times New Roman"/>
                <w:b/>
                <w:i w:val="false"/>
                <w:color w:val="000000"/>
                <w:sz w:val="20"/>
              </w:rPr>
              <w:t>CLASS DIPNEUSTI (LUNGFISHES)</w:t>
            </w:r>
          </w:p>
          <w:bookmarkEnd w:id="2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w:t>
            </w:r>
            <w:r>
              <w:rPr>
                <w:rFonts w:ascii="Times New Roman"/>
                <w:b w:val="false"/>
                <w:i w:val="false"/>
                <w:color w:val="000000"/>
                <w:sz w:val="20"/>
              </w:rPr>
              <w:t xml:space="preserve"> </w:t>
            </w:r>
            <w:r>
              <w:rPr>
                <w:rFonts w:ascii="Times New Roman"/>
                <w:b/>
                <w:i w:val="false"/>
                <w:color w:val="000000"/>
                <w:sz w:val="20"/>
              </w:rPr>
              <w:t>ДВОЯКОДЫШАЩИЕ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278"/>
          <w:p>
            <w:pPr>
              <w:spacing w:after="20"/>
              <w:ind w:left="20"/>
              <w:jc w:val="both"/>
            </w:pPr>
            <w:r>
              <w:rPr>
                <w:rFonts w:ascii="Times New Roman"/>
                <w:b w:val="false"/>
                <w:i w:val="false"/>
                <w:color w:val="000000"/>
                <w:sz w:val="20"/>
              </w:rPr>
              <w:t>
</w:t>
            </w:r>
            <w:r>
              <w:rPr>
                <w:rFonts w:ascii="Times New Roman"/>
                <w:b/>
                <w:i w:val="false"/>
                <w:color w:val="000000"/>
                <w:sz w:val="20"/>
              </w:rPr>
              <w:t>60</w:t>
            </w:r>
            <w:r>
              <w:rPr>
                <w:rFonts w:ascii="Times New Roman"/>
                <w:b/>
                <w:i w:val="false"/>
                <w:color w:val="000000"/>
                <w:sz w:val="20"/>
              </w:rPr>
              <w:t>.</w:t>
            </w:r>
          </w:p>
          <w:bookmarkEnd w:id="27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CERATODONTIFORMES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РОГОЗУБООБРАЗНЫЕ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27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7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Neoceratodontidae </w:t>
            </w:r>
            <w:r>
              <w:br/>
            </w:r>
            <w:r>
              <w:rPr>
                <w:rFonts w:ascii="Times New Roman"/>
                <w:b w:val="false"/>
                <w:i w:val="false"/>
                <w:color w:val="000000"/>
                <w:sz w:val="20"/>
              </w:rPr>
              <w:t>
</w:t>
            </w:r>
            <w:r>
              <w:rPr>
                <w:rFonts w:ascii="Times New Roman"/>
                <w:b w:val="false"/>
                <w:i/>
                <w:color w:val="000000"/>
                <w:sz w:val="20"/>
              </w:rPr>
              <w:t>Australian lungfishes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Рогозубовые (однолегочниковые) </w:t>
            </w:r>
            <w:r>
              <w:br/>
            </w:r>
            <w:r>
              <w:rPr>
                <w:rFonts w:ascii="Times New Roman"/>
                <w:b w:val="false"/>
                <w:i w:val="false"/>
                <w:color w:val="000000"/>
                <w:sz w:val="20"/>
              </w:rPr>
              <w:t>
</w:t>
            </w:r>
            <w:r>
              <w:rPr>
                <w:rFonts w:ascii="Times New Roman"/>
                <w:b w:val="false"/>
                <w:i/>
                <w:color w:val="000000"/>
                <w:sz w:val="20"/>
              </w:rPr>
              <w:t xml:space="preserve">Баррамунды, или австралийские двоякодыщащие рыбы: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Neoceratodus forsteri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Рогозуб, или баррамунда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280"/>
          <w:p>
            <w:pPr>
              <w:spacing w:after="20"/>
              <w:ind w:left="20"/>
              <w:jc w:val="both"/>
            </w:pPr>
            <w:r>
              <w:rPr>
                <w:rFonts w:ascii="Times New Roman"/>
                <w:b w:val="false"/>
                <w:i w:val="false"/>
                <w:color w:val="000000"/>
                <w:sz w:val="20"/>
              </w:rPr>
              <w:t>
</w:t>
            </w:r>
            <w:r>
              <w:rPr>
                <w:rFonts w:ascii="Times New Roman"/>
                <w:b/>
                <w:i w:val="false"/>
                <w:color w:val="000000"/>
                <w:sz w:val="20"/>
              </w:rPr>
              <w:t>VIII. CLASS</w:t>
            </w:r>
            <w:r>
              <w:rPr>
                <w:rFonts w:ascii="Times New Roman"/>
                <w:b w:val="false"/>
                <w:i w:val="false"/>
                <w:color w:val="000000"/>
                <w:sz w:val="20"/>
              </w:rPr>
              <w:t xml:space="preserve"> </w:t>
            </w:r>
            <w:r>
              <w:rPr>
                <w:rFonts w:ascii="Times New Roman"/>
                <w:b/>
                <w:i w:val="false"/>
                <w:color w:val="000000"/>
                <w:sz w:val="20"/>
              </w:rPr>
              <w:t>COELACANTHI (COELACANTHS)</w:t>
            </w:r>
          </w:p>
          <w:bookmarkEnd w:id="2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ЛАТИМЕРИИ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281"/>
          <w:p>
            <w:pPr>
              <w:spacing w:after="20"/>
              <w:ind w:left="20"/>
              <w:jc w:val="both"/>
            </w:pPr>
            <w:r>
              <w:rPr>
                <w:rFonts w:ascii="Times New Roman"/>
                <w:b w:val="false"/>
                <w:i w:val="false"/>
                <w:color w:val="000000"/>
                <w:sz w:val="20"/>
              </w:rPr>
              <w:t>
</w:t>
            </w:r>
            <w:r>
              <w:rPr>
                <w:rFonts w:ascii="Times New Roman"/>
                <w:b/>
                <w:i w:val="false"/>
                <w:color w:val="000000"/>
                <w:sz w:val="20"/>
              </w:rPr>
              <w:t>61</w:t>
            </w:r>
            <w:r>
              <w:rPr>
                <w:rFonts w:ascii="Times New Roman"/>
                <w:b/>
                <w:i w:val="false"/>
                <w:color w:val="000000"/>
                <w:sz w:val="20"/>
              </w:rPr>
              <w:t>.</w:t>
            </w:r>
          </w:p>
          <w:bookmarkEnd w:id="28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COELACANTHIFORMES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ЦЕЛАКАНТООБРАЗНЫЕ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28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8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Latimeriidae </w:t>
            </w:r>
            <w:r>
              <w:br/>
            </w:r>
            <w:r>
              <w:rPr>
                <w:rFonts w:ascii="Times New Roman"/>
                <w:b w:val="false"/>
                <w:i w:val="false"/>
                <w:color w:val="000000"/>
                <w:sz w:val="20"/>
              </w:rPr>
              <w:t>
</w:t>
            </w:r>
            <w:r>
              <w:rPr>
                <w:rFonts w:ascii="Times New Roman"/>
                <w:b w:val="false"/>
                <w:i/>
                <w:color w:val="000000"/>
                <w:sz w:val="20"/>
              </w:rPr>
              <w:t>Coelacanths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Латимериевые</w:t>
            </w:r>
            <w:r>
              <w:br/>
            </w:r>
            <w:r>
              <w:rPr>
                <w:rFonts w:ascii="Times New Roman"/>
                <w:b w:val="false"/>
                <w:i w:val="false"/>
                <w:color w:val="000000"/>
                <w:sz w:val="20"/>
              </w:rPr>
              <w:t>
</w:t>
            </w:r>
            <w:r>
              <w:rPr>
                <w:rFonts w:ascii="Times New Roman"/>
                <w:b w:val="false"/>
                <w:i/>
                <w:color w:val="000000"/>
                <w:sz w:val="20"/>
              </w:rPr>
              <w:t>Латимерии: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Latimeria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Латимерии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283"/>
          <w:p>
            <w:pPr>
              <w:spacing w:after="20"/>
              <w:ind w:left="20"/>
              <w:jc w:val="both"/>
            </w:pPr>
            <w:r>
              <w:rPr>
                <w:rFonts w:ascii="Times New Roman"/>
                <w:b w:val="false"/>
                <w:i w:val="false"/>
                <w:color w:val="000000"/>
                <w:sz w:val="20"/>
              </w:rPr>
              <w:t>
</w:t>
            </w:r>
            <w:r>
              <w:rPr>
                <w:rFonts w:ascii="Times New Roman"/>
                <w:b/>
                <w:i w:val="false"/>
                <w:color w:val="000000"/>
                <w:sz w:val="20"/>
              </w:rPr>
              <w:t>IX. PHYLUM ECHINODERMATA</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CLASS HOLOTHUROIDEA</w:t>
            </w:r>
            <w:r>
              <w:br/>
            </w:r>
            <w:r>
              <w:rPr>
                <w:rFonts w:ascii="Times New Roman"/>
                <w:b w:val="false"/>
                <w:i w:val="false"/>
                <w:color w:val="000000"/>
                <w:sz w:val="20"/>
              </w:rPr>
              <w:t xml:space="preserve">
 </w:t>
            </w:r>
            <w:r>
              <w:rPr>
                <w:rFonts w:ascii="Times New Roman"/>
                <w:b/>
                <w:i w:val="false"/>
                <w:color w:val="000000"/>
                <w:sz w:val="20"/>
              </w:rPr>
              <w:t>(SEA CUCUMBERS)</w:t>
            </w:r>
          </w:p>
          <w:bookmarkEnd w:id="28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284"/>
          <w:p>
            <w:pPr>
              <w:spacing w:after="20"/>
              <w:ind w:left="20"/>
              <w:jc w:val="both"/>
            </w:pPr>
            <w:r>
              <w:rPr>
                <w:rFonts w:ascii="Times New Roman"/>
                <w:b w:val="false"/>
                <w:i w:val="false"/>
                <w:color w:val="000000"/>
                <w:sz w:val="20"/>
              </w:rPr>
              <w:t>
</w:t>
            </w:r>
            <w:r>
              <w:rPr>
                <w:rFonts w:ascii="Times New Roman"/>
                <w:b/>
                <w:i w:val="false"/>
                <w:color w:val="000000"/>
                <w:sz w:val="20"/>
              </w:rPr>
              <w:t>ИГЛОКОЖИЕ</w:t>
            </w:r>
            <w:r>
              <w:br/>
            </w:r>
            <w:r>
              <w:rPr>
                <w:rFonts w:ascii="Times New Roman"/>
                <w:b w:val="false"/>
                <w:i w:val="false"/>
                <w:color w:val="000000"/>
                <w:sz w:val="20"/>
              </w:rPr>
              <w:t>
</w:t>
            </w:r>
            <w:r>
              <w:rPr>
                <w:rFonts w:ascii="Times New Roman"/>
                <w:b/>
                <w:i w:val="false"/>
                <w:color w:val="000000"/>
                <w:sz w:val="20"/>
              </w:rPr>
              <w:t>КЛАСС МОРСКИЕ ОГУРЦЫ</w:t>
            </w:r>
          </w:p>
          <w:bookmarkEnd w:id="284"/>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285"/>
          <w:p>
            <w:pPr>
              <w:spacing w:after="20"/>
              <w:ind w:left="20"/>
              <w:jc w:val="both"/>
            </w:pPr>
            <w:r>
              <w:rPr>
                <w:rFonts w:ascii="Times New Roman"/>
                <w:b w:val="false"/>
                <w:i w:val="false"/>
                <w:color w:val="000000"/>
                <w:sz w:val="20"/>
              </w:rPr>
              <w:t>
</w:t>
            </w:r>
            <w:r>
              <w:rPr>
                <w:rFonts w:ascii="Times New Roman"/>
                <w:b/>
                <w:i w:val="false"/>
                <w:color w:val="000000"/>
                <w:sz w:val="20"/>
              </w:rPr>
              <w:t>62</w:t>
            </w:r>
            <w:r>
              <w:rPr>
                <w:rFonts w:ascii="Times New Roman"/>
                <w:b/>
                <w:i w:val="false"/>
                <w:color w:val="000000"/>
                <w:sz w:val="20"/>
              </w:rPr>
              <w:t>.</w:t>
            </w:r>
          </w:p>
          <w:bookmarkEnd w:id="28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ASPIDOCHIROTIDA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ЩИТОВИДНОЩУПАЛЬЦЕВЫЕ ГОЛОТУРИИ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28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8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Stichopodidae </w:t>
            </w:r>
            <w:r>
              <w:br/>
            </w:r>
            <w:r>
              <w:rPr>
                <w:rFonts w:ascii="Times New Roman"/>
                <w:b w:val="false"/>
                <w:i w:val="false"/>
                <w:color w:val="000000"/>
                <w:sz w:val="20"/>
              </w:rPr>
              <w:t>
</w:t>
            </w:r>
            <w:r>
              <w:rPr>
                <w:rFonts w:ascii="Times New Roman"/>
                <w:b w:val="false"/>
                <w:i/>
                <w:color w:val="000000"/>
                <w:sz w:val="20"/>
              </w:rPr>
              <w:t>Sea cucumbers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Стихоподиды </w:t>
            </w:r>
            <w:r>
              <w:br/>
            </w:r>
            <w:r>
              <w:rPr>
                <w:rFonts w:ascii="Times New Roman"/>
                <w:b w:val="false"/>
                <w:i w:val="false"/>
                <w:color w:val="000000"/>
                <w:sz w:val="20"/>
              </w:rPr>
              <w:t>
</w:t>
            </w:r>
            <w:r>
              <w:rPr>
                <w:rFonts w:ascii="Times New Roman"/>
                <w:b w:val="false"/>
                <w:i/>
                <w:color w:val="000000"/>
                <w:sz w:val="20"/>
              </w:rPr>
              <w:t>Морские огурцы: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Isostichopus fuscus (Ecuador)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огурец (Эквадор)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287"/>
          <w:p>
            <w:pPr>
              <w:spacing w:after="20"/>
              <w:ind w:left="20"/>
              <w:jc w:val="both"/>
            </w:pPr>
            <w:r>
              <w:rPr>
                <w:rFonts w:ascii="Times New Roman"/>
                <w:b w:val="false"/>
                <w:i w:val="false"/>
                <w:color w:val="000000"/>
                <w:sz w:val="20"/>
              </w:rPr>
              <w:t>
</w:t>
            </w:r>
            <w:r>
              <w:rPr>
                <w:rFonts w:ascii="Times New Roman"/>
                <w:b/>
                <w:i w:val="false"/>
                <w:color w:val="000000"/>
                <w:sz w:val="20"/>
              </w:rPr>
              <w:t xml:space="preserve">X. PHYLUM ARTHROPODA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CLASS</w:t>
            </w:r>
            <w:r>
              <w:rPr>
                <w:rFonts w:ascii="Times New Roman"/>
                <w:b w:val="false"/>
                <w:i w:val="false"/>
                <w:color w:val="000000"/>
                <w:sz w:val="20"/>
              </w:rPr>
              <w:t xml:space="preserve"> </w:t>
            </w:r>
            <w:r>
              <w:rPr>
                <w:rFonts w:ascii="Times New Roman"/>
                <w:b/>
                <w:i w:val="false"/>
                <w:color w:val="000000"/>
                <w:sz w:val="20"/>
              </w:rPr>
              <w:t xml:space="preserve">ARACHNIDA </w:t>
            </w:r>
            <w:r>
              <w:br/>
            </w:r>
            <w:r>
              <w:rPr>
                <w:rFonts w:ascii="Times New Roman"/>
                <w:b w:val="false"/>
                <w:i w:val="false"/>
                <w:color w:val="000000"/>
                <w:sz w:val="20"/>
              </w:rPr>
              <w:t xml:space="preserve">
 </w:t>
            </w:r>
            <w:r>
              <w:rPr>
                <w:rFonts w:ascii="Times New Roman"/>
                <w:b/>
                <w:i w:val="false"/>
                <w:color w:val="000000"/>
                <w:sz w:val="20"/>
              </w:rPr>
              <w:t>(SCORPIONS AND SPIDERS)</w:t>
            </w:r>
          </w:p>
          <w:bookmarkEnd w:id="28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288"/>
          <w:p>
            <w:pPr>
              <w:spacing w:after="20"/>
              <w:ind w:left="20"/>
              <w:jc w:val="both"/>
            </w:pPr>
            <w:r>
              <w:rPr>
                <w:rFonts w:ascii="Times New Roman"/>
                <w:b w:val="false"/>
                <w:i w:val="false"/>
                <w:color w:val="000000"/>
                <w:sz w:val="20"/>
              </w:rPr>
              <w:t>
</w:t>
            </w:r>
            <w:r>
              <w:rPr>
                <w:rFonts w:ascii="Times New Roman"/>
                <w:b/>
                <w:i w:val="false"/>
                <w:color w:val="000000"/>
                <w:sz w:val="20"/>
              </w:rPr>
              <w:t>PHYLUM</w:t>
            </w:r>
            <w:r>
              <w:rPr>
                <w:rFonts w:ascii="Times New Roman"/>
                <w:b w:val="false"/>
                <w:i w:val="false"/>
                <w:color w:val="000000"/>
                <w:sz w:val="20"/>
              </w:rPr>
              <w:t xml:space="preserve"> </w:t>
            </w:r>
            <w:r>
              <w:rPr>
                <w:rFonts w:ascii="Times New Roman"/>
                <w:b/>
                <w:i w:val="false"/>
                <w:color w:val="000000"/>
                <w:sz w:val="20"/>
              </w:rPr>
              <w:t>ARTHROPODA</w:t>
            </w:r>
            <w:r>
              <w:br/>
            </w:r>
            <w:r>
              <w:rPr>
                <w:rFonts w:ascii="Times New Roman"/>
                <w:b w:val="false"/>
                <w:i w:val="false"/>
                <w:color w:val="000000"/>
                <w:sz w:val="20"/>
              </w:rPr>
              <w:t>
</w:t>
            </w:r>
            <w:r>
              <w:rPr>
                <w:rFonts w:ascii="Times New Roman"/>
                <w:b/>
                <w:i w:val="false"/>
                <w:color w:val="000000"/>
                <w:sz w:val="20"/>
              </w:rPr>
              <w:t>КЛАСС ПАУКООБРАЗНЫЕ (СКОРПИОНЫ И ПАУКИ)</w:t>
            </w:r>
          </w:p>
          <w:bookmarkEnd w:id="288"/>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289"/>
          <w:p>
            <w:pPr>
              <w:spacing w:after="20"/>
              <w:ind w:left="20"/>
              <w:jc w:val="both"/>
            </w:pPr>
            <w:r>
              <w:rPr>
                <w:rFonts w:ascii="Times New Roman"/>
                <w:b w:val="false"/>
                <w:i w:val="false"/>
                <w:color w:val="000000"/>
                <w:sz w:val="20"/>
              </w:rPr>
              <w:t>
</w:t>
            </w:r>
            <w:r>
              <w:rPr>
                <w:rFonts w:ascii="Times New Roman"/>
                <w:b/>
                <w:i w:val="false"/>
                <w:color w:val="000000"/>
                <w:sz w:val="20"/>
              </w:rPr>
              <w:t>63</w:t>
            </w:r>
            <w:r>
              <w:rPr>
                <w:rFonts w:ascii="Times New Roman"/>
                <w:b/>
                <w:i w:val="false"/>
                <w:color w:val="000000"/>
                <w:sz w:val="20"/>
              </w:rPr>
              <w:t>.</w:t>
            </w:r>
          </w:p>
          <w:bookmarkEnd w:id="28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29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9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Theraphosidae </w:t>
            </w:r>
            <w:r>
              <w:br/>
            </w:r>
            <w:r>
              <w:rPr>
                <w:rFonts w:ascii="Times New Roman"/>
                <w:b w:val="false"/>
                <w:i w:val="false"/>
                <w:color w:val="000000"/>
                <w:sz w:val="20"/>
              </w:rPr>
              <w:t>
</w:t>
            </w:r>
            <w:r>
              <w:rPr>
                <w:rFonts w:ascii="Times New Roman"/>
                <w:b w:val="false"/>
                <w:i/>
                <w:color w:val="000000"/>
                <w:sz w:val="20"/>
              </w:rPr>
              <w:t>Red-kneed tarantulas, tarantulas: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Терафозиды</w:t>
            </w:r>
            <w:r>
              <w:br/>
            </w:r>
            <w:r>
              <w:rPr>
                <w:rFonts w:ascii="Times New Roman"/>
                <w:b w:val="false"/>
                <w:i w:val="false"/>
                <w:color w:val="000000"/>
                <w:sz w:val="20"/>
              </w:rPr>
              <w:t>
</w:t>
            </w:r>
            <w:r>
              <w:rPr>
                <w:rFonts w:ascii="Times New Roman"/>
                <w:b w:val="false"/>
                <w:i/>
                <w:color w:val="000000"/>
                <w:sz w:val="20"/>
              </w:rPr>
              <w:t>Брахипельма Смита, тарантулы: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albiceps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альбицепс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pallidum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паллидум</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Brachypelma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Птицееды Брахипельма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291"/>
          <w:p>
            <w:pPr>
              <w:spacing w:after="20"/>
              <w:ind w:left="20"/>
              <w:jc w:val="both"/>
            </w:pPr>
            <w:r>
              <w:rPr>
                <w:rFonts w:ascii="Times New Roman"/>
                <w:b w:val="false"/>
                <w:i w:val="false"/>
                <w:color w:val="000000"/>
                <w:sz w:val="20"/>
              </w:rPr>
              <w:t>
</w:t>
            </w:r>
            <w:r>
              <w:rPr>
                <w:rFonts w:ascii="Times New Roman"/>
                <w:b/>
                <w:i w:val="false"/>
                <w:color w:val="000000"/>
                <w:sz w:val="20"/>
              </w:rPr>
              <w:t>64</w:t>
            </w:r>
            <w:r>
              <w:rPr>
                <w:rFonts w:ascii="Times New Roman"/>
                <w:b/>
                <w:i w:val="false"/>
                <w:color w:val="000000"/>
                <w:sz w:val="20"/>
              </w:rPr>
              <w:t>.</w:t>
            </w:r>
          </w:p>
          <w:bookmarkEnd w:id="29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СКОРПИОНЫ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29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9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Scorpions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Скорпионовые</w:t>
            </w:r>
            <w:r>
              <w:br/>
            </w:r>
            <w:r>
              <w:rPr>
                <w:rFonts w:ascii="Times New Roman"/>
                <w:b w:val="false"/>
                <w:i w:val="false"/>
                <w:color w:val="000000"/>
                <w:sz w:val="20"/>
              </w:rPr>
              <w:t>
</w:t>
            </w:r>
            <w:r>
              <w:rPr>
                <w:rFonts w:ascii="Times New Roman"/>
                <w:b w:val="false"/>
                <w:i/>
                <w:color w:val="000000"/>
                <w:sz w:val="20"/>
              </w:rPr>
              <w:t>Скорпионы: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dictator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диктатор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gambiensis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Гигантский черный скорпион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imperator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Императорский скорпион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roeseli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роесели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293"/>
          <w:p>
            <w:pPr>
              <w:spacing w:after="20"/>
              <w:ind w:left="20"/>
              <w:jc w:val="both"/>
            </w:pPr>
            <w:r>
              <w:rPr>
                <w:rFonts w:ascii="Times New Roman"/>
                <w:b w:val="false"/>
                <w:i w:val="false"/>
                <w:color w:val="000000"/>
                <w:sz w:val="20"/>
              </w:rPr>
              <w:t>
</w:t>
            </w:r>
            <w:r>
              <w:rPr>
                <w:rFonts w:ascii="Times New Roman"/>
                <w:b/>
                <w:i w:val="false"/>
                <w:color w:val="000000"/>
                <w:sz w:val="20"/>
              </w:rPr>
              <w:t>XI</w:t>
            </w:r>
            <w:r>
              <w:rPr>
                <w:rFonts w:ascii="Times New Roman"/>
                <w:b/>
                <w:i w:val="false"/>
                <w:color w:val="000000"/>
                <w:sz w:val="20"/>
              </w:rPr>
              <w:t xml:space="preserve">. </w:t>
            </w:r>
            <w:r>
              <w:rPr>
                <w:rFonts w:ascii="Times New Roman"/>
                <w:b/>
                <w:i w:val="false"/>
                <w:color w:val="000000"/>
                <w:sz w:val="20"/>
              </w:rPr>
              <w:t>CLASS</w:t>
            </w:r>
            <w:r>
              <w:rPr>
                <w:rFonts w:ascii="Times New Roman"/>
                <w:b w:val="false"/>
                <w:i w:val="false"/>
                <w:color w:val="000000"/>
                <w:sz w:val="20"/>
              </w:rPr>
              <w:t xml:space="preserve"> </w:t>
            </w:r>
            <w:r>
              <w:rPr>
                <w:rFonts w:ascii="Times New Roman"/>
                <w:b/>
                <w:i w:val="false"/>
                <w:color w:val="000000"/>
                <w:sz w:val="20"/>
              </w:rPr>
              <w:t>INSECTA</w:t>
            </w:r>
            <w:r>
              <w:rPr>
                <w:rFonts w:ascii="Times New Roman"/>
                <w:b/>
                <w:i w:val="false"/>
                <w:color w:val="000000"/>
                <w:sz w:val="20"/>
              </w:rPr>
              <w:t xml:space="preserve"> (</w:t>
            </w:r>
            <w:r>
              <w:rPr>
                <w:rFonts w:ascii="Times New Roman"/>
                <w:b/>
                <w:i w:val="false"/>
                <w:color w:val="000000"/>
                <w:sz w:val="20"/>
              </w:rPr>
              <w:t>INSECTS)</w:t>
            </w:r>
          </w:p>
          <w:bookmarkEnd w:id="2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НАСЕКОМЫЕ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294"/>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w:t>
            </w:r>
          </w:p>
          <w:bookmarkEnd w:id="29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COLEOPTERA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ЖЕСТКОКРЫЛЫЕ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295"/>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9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Lucanidae </w:t>
            </w:r>
            <w:r>
              <w:br/>
            </w:r>
            <w:r>
              <w:rPr>
                <w:rFonts w:ascii="Times New Roman"/>
                <w:b w:val="false"/>
                <w:i w:val="false"/>
                <w:color w:val="000000"/>
                <w:sz w:val="20"/>
              </w:rPr>
              <w:t>
</w:t>
            </w:r>
            <w:r>
              <w:rPr>
                <w:rFonts w:ascii="Times New Roman"/>
                <w:b w:val="false"/>
                <w:i/>
                <w:color w:val="000000"/>
                <w:sz w:val="20"/>
              </w:rPr>
              <w:t>Stag beetles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Рогачи, гребенчатоусые, или жуки-олени </w:t>
            </w:r>
            <w:r>
              <w:br/>
            </w:r>
            <w:r>
              <w:rPr>
                <w:rFonts w:ascii="Times New Roman"/>
                <w:b w:val="false"/>
                <w:i w:val="false"/>
                <w:color w:val="000000"/>
                <w:sz w:val="20"/>
              </w:rPr>
              <w:t>
</w:t>
            </w:r>
            <w:r>
              <w:rPr>
                <w:rFonts w:ascii="Times New Roman"/>
                <w:b w:val="false"/>
                <w:i/>
                <w:color w:val="000000"/>
                <w:sz w:val="20"/>
              </w:rPr>
              <w:t>Жуки-рогачи: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Colophon spp. (South Africa)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Жуки колофоны (все виды) (Южная Африка)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296"/>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9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Scarabaeidae </w:t>
            </w:r>
            <w:r>
              <w:br/>
            </w:r>
            <w:r>
              <w:rPr>
                <w:rFonts w:ascii="Times New Roman"/>
                <w:b w:val="false"/>
                <w:i w:val="false"/>
                <w:color w:val="000000"/>
                <w:sz w:val="20"/>
              </w:rPr>
              <w:t>
</w:t>
            </w:r>
            <w:r>
              <w:rPr>
                <w:rFonts w:ascii="Times New Roman"/>
                <w:b w:val="false"/>
                <w:i/>
                <w:color w:val="000000"/>
                <w:sz w:val="20"/>
              </w:rPr>
              <w:t>Scarab beetles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Пластинчатоусые</w:t>
            </w:r>
            <w:r>
              <w:br/>
            </w:r>
            <w:r>
              <w:rPr>
                <w:rFonts w:ascii="Times New Roman"/>
                <w:b w:val="false"/>
                <w:i w:val="false"/>
                <w:color w:val="000000"/>
                <w:sz w:val="20"/>
              </w:rPr>
              <w:t>
</w:t>
            </w:r>
            <w:r>
              <w:rPr>
                <w:rFonts w:ascii="Times New Roman"/>
                <w:b w:val="false"/>
                <w:i/>
                <w:color w:val="000000"/>
                <w:sz w:val="20"/>
              </w:rPr>
              <w:t>Скарабеиды: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Dynastes satanas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Династес сатанас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297"/>
          <w:p>
            <w:pPr>
              <w:spacing w:after="20"/>
              <w:ind w:left="20"/>
              <w:jc w:val="both"/>
            </w:pPr>
            <w:r>
              <w:rPr>
                <w:rFonts w:ascii="Times New Roman"/>
                <w:b w:val="false"/>
                <w:i w:val="false"/>
                <w:color w:val="000000"/>
                <w:sz w:val="20"/>
              </w:rPr>
              <w:t>
</w:t>
            </w:r>
            <w:r>
              <w:rPr>
                <w:rFonts w:ascii="Times New Roman"/>
                <w:b/>
                <w:i w:val="false"/>
                <w:color w:val="000000"/>
                <w:sz w:val="20"/>
              </w:rPr>
              <w:t>66</w:t>
            </w:r>
            <w:r>
              <w:rPr>
                <w:rFonts w:ascii="Times New Roman"/>
                <w:b/>
                <w:i w:val="false"/>
                <w:color w:val="000000"/>
                <w:sz w:val="20"/>
              </w:rPr>
              <w:t>.</w:t>
            </w:r>
          </w:p>
          <w:bookmarkEnd w:id="29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LEPIDOPTERA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ЧЕШУЕКРЫЛЫЕ (БАБОЧКИ)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29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9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Nymphalidae </w:t>
            </w:r>
            <w:r>
              <w:br/>
            </w:r>
            <w:r>
              <w:rPr>
                <w:rFonts w:ascii="Times New Roman"/>
                <w:b w:val="false"/>
                <w:i w:val="false"/>
                <w:color w:val="000000"/>
                <w:sz w:val="20"/>
              </w:rPr>
              <w:t>
</w:t>
            </w:r>
            <w:r>
              <w:rPr>
                <w:rFonts w:ascii="Times New Roman"/>
                <w:b w:val="false"/>
                <w:i/>
                <w:color w:val="000000"/>
                <w:sz w:val="20"/>
              </w:rPr>
              <w:t>Brush-footed butterflies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Нимфалиды</w:t>
            </w:r>
            <w:r>
              <w:br/>
            </w:r>
            <w:r>
              <w:rPr>
                <w:rFonts w:ascii="Times New Roman"/>
                <w:b w:val="false"/>
                <w:i w:val="false"/>
                <w:color w:val="000000"/>
                <w:sz w:val="20"/>
              </w:rPr>
              <w:t>
</w:t>
            </w:r>
            <w:r>
              <w:rPr>
                <w:rFonts w:ascii="Times New Roman"/>
                <w:b w:val="false"/>
                <w:i/>
                <w:color w:val="000000"/>
                <w:sz w:val="20"/>
              </w:rPr>
              <w:t>Нимфалиды: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Agrias amydon boliviensis (Plurinational State </w:t>
            </w:r>
            <w:r>
              <w:br/>
            </w:r>
            <w:r>
              <w:rPr>
                <w:rFonts w:ascii="Times New Roman"/>
                <w:b w:val="false"/>
                <w:i w:val="false"/>
                <w:color w:val="000000"/>
                <w:sz w:val="20"/>
              </w:rPr>
              <w:t>of Bolivia)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Агриас белопятнистый (Многонациональное Государство Боливия)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Morpho godartii lachaumei (Plurinational State </w:t>
            </w:r>
            <w:r>
              <w:br/>
            </w:r>
            <w:r>
              <w:rPr>
                <w:rFonts w:ascii="Times New Roman"/>
                <w:b w:val="false"/>
                <w:i w:val="false"/>
                <w:color w:val="000000"/>
                <w:sz w:val="20"/>
              </w:rPr>
              <w:t>of Bolivia)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 Годарта (Многонациональное Государство Боливия)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Prepona praeneste buckleyana (Plurinational State </w:t>
            </w:r>
            <w:r>
              <w:br/>
            </w:r>
            <w:r>
              <w:rPr>
                <w:rFonts w:ascii="Times New Roman"/>
                <w:b w:val="false"/>
                <w:i w:val="false"/>
                <w:color w:val="000000"/>
                <w:sz w:val="20"/>
              </w:rPr>
              <w:t>of Bolivia)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Препона пренеста (Многонациональное Государство Боливия)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299"/>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9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Papilionidae </w:t>
            </w:r>
            <w:r>
              <w:br/>
            </w:r>
            <w:r>
              <w:rPr>
                <w:rFonts w:ascii="Times New Roman"/>
                <w:b w:val="false"/>
                <w:i w:val="false"/>
                <w:color w:val="000000"/>
                <w:sz w:val="20"/>
              </w:rPr>
              <w:t>
</w:t>
            </w:r>
            <w:r>
              <w:rPr>
                <w:rFonts w:ascii="Times New Roman"/>
                <w:b w:val="false"/>
                <w:i/>
                <w:color w:val="000000"/>
                <w:sz w:val="20"/>
              </w:rPr>
              <w:t>Birdwing butterflies, swallowtail butterflies: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Парусники</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Орнитоптеры, парусники (бабочки-парусники):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jophon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Цейлонская атрофанеура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pandiyana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Атрофанеура пандияна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Bhutanitis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Бутанитисы-ласточкохвосты, или треххвостные парусники </w:t>
            </w:r>
            <w:r>
              <w:br/>
            </w:r>
            <w:r>
              <w:rPr>
                <w:rFonts w:ascii="Times New Roman"/>
                <w:b w:val="false"/>
                <w:i w:val="false"/>
                <w:color w:val="000000"/>
                <w:sz w:val="20"/>
              </w:rPr>
              <w:t>(все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spp.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Орнитоптеры (все виды, за исключением видов, включеных в приложение I к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Ornithoptera alexandrae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Птицекрылка Александры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chikae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Парусник-чике, или павлиний парусник</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homerus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Гомера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hospiton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Госпитон, или парусник корсиканский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Parnassius apollo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Teinopalpus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Парусники-тейнопальпусы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Trogonoptera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Трогоноптеры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Troides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Троиды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300"/>
          <w:p>
            <w:pPr>
              <w:spacing w:after="20"/>
              <w:ind w:left="20"/>
              <w:jc w:val="both"/>
            </w:pPr>
            <w:r>
              <w:rPr>
                <w:rFonts w:ascii="Times New Roman"/>
                <w:b w:val="false"/>
                <w:i w:val="false"/>
                <w:color w:val="000000"/>
                <w:sz w:val="20"/>
              </w:rPr>
              <w:t>
</w:t>
            </w:r>
            <w:r>
              <w:rPr>
                <w:rFonts w:ascii="Times New Roman"/>
                <w:b/>
                <w:i w:val="false"/>
                <w:color w:val="000000"/>
                <w:sz w:val="20"/>
              </w:rPr>
              <w:t>XII. PHYLUM ANNELIDA</w:t>
            </w:r>
            <w:r>
              <w:br/>
            </w:r>
            <w:r>
              <w:rPr>
                <w:rFonts w:ascii="Times New Roman"/>
                <w:b w:val="false"/>
                <w:i w:val="false"/>
                <w:color w:val="000000"/>
                <w:sz w:val="20"/>
              </w:rPr>
              <w:t xml:space="preserve">
 </w:t>
            </w:r>
            <w:r>
              <w:rPr>
                <w:rFonts w:ascii="Times New Roman"/>
                <w:b/>
                <w:i w:val="false"/>
                <w:color w:val="000000"/>
                <w:sz w:val="20"/>
              </w:rPr>
              <w:t>CLASS HIRUDINOIDEA (LEECHES)</w:t>
            </w:r>
          </w:p>
          <w:bookmarkEnd w:id="3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301"/>
          <w:p>
            <w:pPr>
              <w:spacing w:after="20"/>
              <w:ind w:left="20"/>
              <w:jc w:val="both"/>
            </w:pPr>
            <w:r>
              <w:rPr>
                <w:rFonts w:ascii="Times New Roman"/>
                <w:b w:val="false"/>
                <w:i w:val="false"/>
                <w:color w:val="000000"/>
                <w:sz w:val="20"/>
              </w:rPr>
              <w:t>
</w:t>
            </w:r>
            <w:r>
              <w:rPr>
                <w:rFonts w:ascii="Times New Roman"/>
                <w:b/>
                <w:i w:val="false"/>
                <w:color w:val="000000"/>
                <w:sz w:val="20"/>
              </w:rPr>
              <w:t>PHYLUM ANNELIDA</w:t>
            </w:r>
            <w:r>
              <w:br/>
            </w:r>
            <w:r>
              <w:rPr>
                <w:rFonts w:ascii="Times New Roman"/>
                <w:b w:val="false"/>
                <w:i w:val="false"/>
                <w:color w:val="000000"/>
                <w:sz w:val="20"/>
              </w:rPr>
              <w:t>
</w:t>
            </w:r>
            <w:r>
              <w:rPr>
                <w:rFonts w:ascii="Times New Roman"/>
                <w:b/>
                <w:i w:val="false"/>
                <w:color w:val="000000"/>
                <w:sz w:val="20"/>
              </w:rPr>
              <w:t>КЛАСС ПИЯВКИ</w:t>
            </w:r>
          </w:p>
          <w:bookmarkEnd w:id="30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02"/>
          <w:p>
            <w:pPr>
              <w:spacing w:after="20"/>
              <w:ind w:left="20"/>
              <w:jc w:val="both"/>
            </w:pPr>
            <w:r>
              <w:rPr>
                <w:rFonts w:ascii="Times New Roman"/>
                <w:b w:val="false"/>
                <w:i w:val="false"/>
                <w:color w:val="000000"/>
                <w:sz w:val="20"/>
              </w:rPr>
              <w:t>
</w:t>
            </w:r>
            <w:r>
              <w:rPr>
                <w:rFonts w:ascii="Times New Roman"/>
                <w:b/>
                <w:i w:val="false"/>
                <w:color w:val="000000"/>
                <w:sz w:val="20"/>
              </w:rPr>
              <w:t>67.</w:t>
            </w:r>
          </w:p>
          <w:bookmarkEnd w:id="30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ARHYNCHOBDELL</w:t>
            </w:r>
            <w:r>
              <w:rPr>
                <w:rFonts w:ascii="Times New Roman"/>
                <w:b/>
                <w:i w:val="false"/>
                <w:color w:val="000000"/>
                <w:sz w:val="20"/>
              </w:rPr>
              <w:t>ID</w:t>
            </w:r>
            <w:r>
              <w:rPr>
                <w:rFonts w:ascii="Times New Roman"/>
                <w:b/>
                <w:i w:val="false"/>
                <w:color w:val="000000"/>
                <w:sz w:val="20"/>
              </w:rPr>
              <w: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ПИЯВКИ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30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0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Hirudinidae </w:t>
            </w:r>
            <w:r>
              <w:br/>
            </w:r>
            <w:r>
              <w:rPr>
                <w:rFonts w:ascii="Times New Roman"/>
                <w:b w:val="false"/>
                <w:i w:val="false"/>
                <w:color w:val="000000"/>
                <w:sz w:val="20"/>
              </w:rPr>
              <w:t>
</w:t>
            </w:r>
            <w:r>
              <w:rPr>
                <w:rFonts w:ascii="Times New Roman"/>
                <w:b w:val="false"/>
                <w:i/>
                <w:color w:val="000000"/>
                <w:sz w:val="20"/>
              </w:rPr>
              <w:t>Medicinal</w:t>
            </w:r>
            <w:r>
              <w:rPr>
                <w:rFonts w:ascii="Times New Roman"/>
                <w:b w:val="false"/>
                <w:i w:val="false"/>
                <w:color w:val="000000"/>
                <w:sz w:val="20"/>
              </w:rPr>
              <w:t xml:space="preserve"> </w:t>
            </w:r>
            <w:r>
              <w:rPr>
                <w:rFonts w:ascii="Times New Roman"/>
                <w:b w:val="false"/>
                <w:i/>
                <w:color w:val="000000"/>
                <w:sz w:val="20"/>
              </w:rPr>
              <w:t>leeches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Пиявковые</w:t>
            </w:r>
            <w:r>
              <w:br/>
            </w:r>
            <w:r>
              <w:rPr>
                <w:rFonts w:ascii="Times New Roman"/>
                <w:b w:val="false"/>
                <w:i w:val="false"/>
                <w:color w:val="000000"/>
                <w:sz w:val="20"/>
              </w:rPr>
              <w:t>
</w:t>
            </w:r>
            <w:r>
              <w:rPr>
                <w:rFonts w:ascii="Times New Roman"/>
                <w:b w:val="false"/>
                <w:i/>
                <w:color w:val="000000"/>
                <w:sz w:val="20"/>
              </w:rPr>
              <w:t>Медицинские пиявки: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medicinalis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медицинская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verbana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аптечная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304"/>
          <w:p>
            <w:pPr>
              <w:spacing w:after="20"/>
              <w:ind w:left="20"/>
              <w:jc w:val="both"/>
            </w:pPr>
            <w:r>
              <w:rPr>
                <w:rFonts w:ascii="Times New Roman"/>
                <w:b w:val="false"/>
                <w:i w:val="false"/>
                <w:color w:val="000000"/>
                <w:sz w:val="20"/>
              </w:rPr>
              <w:t>
</w:t>
            </w:r>
            <w:r>
              <w:rPr>
                <w:rFonts w:ascii="Times New Roman"/>
                <w:b/>
                <w:i w:val="false"/>
                <w:color w:val="000000"/>
                <w:sz w:val="20"/>
              </w:rPr>
              <w:t>XIII. PHYLUM MOLLUSCA</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CLASS BIVALVIA </w:t>
            </w:r>
            <w:r>
              <w:br/>
            </w:r>
            <w:r>
              <w:rPr>
                <w:rFonts w:ascii="Times New Roman"/>
                <w:b w:val="false"/>
                <w:i w:val="false"/>
                <w:color w:val="000000"/>
                <w:sz w:val="20"/>
              </w:rPr>
              <w:t xml:space="preserve">
 </w:t>
            </w:r>
            <w:r>
              <w:rPr>
                <w:rFonts w:ascii="Times New Roman"/>
                <w:b/>
                <w:i w:val="false"/>
                <w:color w:val="000000"/>
                <w:sz w:val="20"/>
              </w:rPr>
              <w:t>(CLAMS AND MUSSELS)</w:t>
            </w:r>
          </w:p>
          <w:bookmarkEnd w:id="3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305"/>
          <w:p>
            <w:pPr>
              <w:spacing w:after="20"/>
              <w:ind w:left="20"/>
              <w:jc w:val="both"/>
            </w:pPr>
            <w:r>
              <w:rPr>
                <w:rFonts w:ascii="Times New Roman"/>
                <w:b w:val="false"/>
                <w:i w:val="false"/>
                <w:color w:val="000000"/>
                <w:sz w:val="20"/>
              </w:rPr>
              <w:t>
</w:t>
            </w:r>
            <w:r>
              <w:rPr>
                <w:rFonts w:ascii="Times New Roman"/>
                <w:b/>
                <w:i w:val="false"/>
                <w:color w:val="000000"/>
                <w:sz w:val="20"/>
              </w:rPr>
              <w:t xml:space="preserve">PHYLUM MOLLUSCA </w:t>
            </w:r>
            <w:r>
              <w:br/>
            </w:r>
            <w:r>
              <w:rPr>
                <w:rFonts w:ascii="Times New Roman"/>
                <w:b w:val="false"/>
                <w:i w:val="false"/>
                <w:color w:val="000000"/>
                <w:sz w:val="20"/>
              </w:rPr>
              <w:t>
</w:t>
            </w:r>
            <w:r>
              <w:rPr>
                <w:rFonts w:ascii="Times New Roman"/>
                <w:b/>
                <w:i w:val="false"/>
                <w:color w:val="000000"/>
                <w:sz w:val="20"/>
              </w:rPr>
              <w:t>КЛАСС</w:t>
            </w:r>
            <w:r>
              <w:rPr>
                <w:rFonts w:ascii="Times New Roman"/>
                <w:b w:val="false"/>
                <w:i w:val="false"/>
                <w:color w:val="000000"/>
                <w:sz w:val="20"/>
              </w:rPr>
              <w:t xml:space="preserve"> </w:t>
            </w:r>
            <w:r>
              <w:rPr>
                <w:rFonts w:ascii="Times New Roman"/>
                <w:b/>
                <w:i w:val="false"/>
                <w:color w:val="000000"/>
                <w:sz w:val="20"/>
              </w:rPr>
              <w:t>ДВУСТВОРЧАТЫЕ</w:t>
            </w:r>
            <w:r>
              <w:rPr>
                <w:rFonts w:ascii="Times New Roman"/>
                <w:b w:val="false"/>
                <w:i w:val="false"/>
                <w:color w:val="000000"/>
                <w:sz w:val="20"/>
              </w:rPr>
              <w:t xml:space="preserve"> </w:t>
            </w:r>
            <w:r>
              <w:rPr>
                <w:rFonts w:ascii="Times New Roman"/>
                <w:b/>
                <w:i w:val="false"/>
                <w:color w:val="000000"/>
                <w:sz w:val="20"/>
              </w:rPr>
              <w:t>МОЛЛЮСКИ</w:t>
            </w:r>
            <w:r>
              <w:rPr>
                <w:rFonts w:ascii="Times New Roman"/>
                <w:b w:val="false"/>
                <w:i w:val="false"/>
                <w:color w:val="000000"/>
                <w:sz w:val="20"/>
              </w:rPr>
              <w:t xml:space="preserve"> </w:t>
            </w:r>
          </w:p>
          <w:bookmarkEnd w:id="30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306"/>
          <w:p>
            <w:pPr>
              <w:spacing w:after="20"/>
              <w:ind w:left="20"/>
              <w:jc w:val="both"/>
            </w:pPr>
            <w:r>
              <w:rPr>
                <w:rFonts w:ascii="Times New Roman"/>
                <w:b w:val="false"/>
                <w:i w:val="false"/>
                <w:color w:val="000000"/>
                <w:sz w:val="20"/>
              </w:rPr>
              <w:t>
</w:t>
            </w:r>
            <w:r>
              <w:rPr>
                <w:rFonts w:ascii="Times New Roman"/>
                <w:b/>
                <w:i w:val="false"/>
                <w:color w:val="000000"/>
                <w:sz w:val="20"/>
              </w:rPr>
              <w:t>68.</w:t>
            </w:r>
          </w:p>
          <w:bookmarkEnd w:id="30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MYTILOIDA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МИДИЕОБРАЗНЫЕ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30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0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Mytilidae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Marine mussels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Мидиевые</w:t>
            </w:r>
            <w:r>
              <w:br/>
            </w:r>
            <w:r>
              <w:rPr>
                <w:rFonts w:ascii="Times New Roman"/>
                <w:b w:val="false"/>
                <w:i w:val="false"/>
                <w:color w:val="000000"/>
                <w:sz w:val="20"/>
              </w:rPr>
              <w:t>
</w:t>
            </w:r>
            <w:r>
              <w:rPr>
                <w:rFonts w:ascii="Times New Roman"/>
                <w:b w:val="false"/>
                <w:i/>
                <w:color w:val="000000"/>
                <w:sz w:val="20"/>
              </w:rPr>
              <w:t>Морские мидии: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Lithophaga lithophaga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Камнеточец, или морской финик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308"/>
          <w:p>
            <w:pPr>
              <w:spacing w:after="20"/>
              <w:ind w:left="20"/>
              <w:jc w:val="both"/>
            </w:pPr>
            <w:r>
              <w:rPr>
                <w:rFonts w:ascii="Times New Roman"/>
                <w:b w:val="false"/>
                <w:i w:val="false"/>
                <w:color w:val="000000"/>
                <w:sz w:val="20"/>
              </w:rPr>
              <w:t>
</w:t>
            </w:r>
            <w:r>
              <w:rPr>
                <w:rFonts w:ascii="Times New Roman"/>
                <w:b/>
                <w:i w:val="false"/>
                <w:color w:val="000000"/>
                <w:sz w:val="20"/>
              </w:rPr>
              <w:t>69</w:t>
            </w:r>
            <w:r>
              <w:rPr>
                <w:rFonts w:ascii="Times New Roman"/>
                <w:b/>
                <w:i w:val="false"/>
                <w:color w:val="000000"/>
                <w:sz w:val="20"/>
              </w:rPr>
              <w:t>.</w:t>
            </w:r>
          </w:p>
          <w:bookmarkEnd w:id="30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UNIONOIDA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УНИОНИОБРАЗНЫЕ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30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0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Unionidae</w:t>
            </w:r>
            <w:r>
              <w:br/>
            </w:r>
            <w:r>
              <w:rPr>
                <w:rFonts w:ascii="Times New Roman"/>
                <w:b w:val="false"/>
                <w:i w:val="false"/>
                <w:color w:val="000000"/>
                <w:sz w:val="20"/>
              </w:rPr>
              <w:t>
</w:t>
            </w:r>
            <w:r>
              <w:rPr>
                <w:rFonts w:ascii="Times New Roman"/>
                <w:b w:val="false"/>
                <w:i/>
                <w:color w:val="000000"/>
                <w:sz w:val="20"/>
              </w:rPr>
              <w:t>Freshwater mussels, pearly mussels: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Униониды</w:t>
            </w:r>
            <w:r>
              <w:br/>
            </w:r>
            <w:r>
              <w:rPr>
                <w:rFonts w:ascii="Times New Roman"/>
                <w:b w:val="false"/>
                <w:i w:val="false"/>
                <w:color w:val="000000"/>
                <w:sz w:val="20"/>
              </w:rPr>
              <w:t>
</w:t>
            </w:r>
            <w:r>
              <w:rPr>
                <w:rFonts w:ascii="Times New Roman"/>
                <w:b w:val="false"/>
                <w:i/>
                <w:color w:val="000000"/>
                <w:sz w:val="20"/>
              </w:rPr>
              <w:t>Пресноводные перловицы, беззубки, жемчужницы: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Conradilla caelata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Конрадилла рельефная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Cyprogenia aberti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Ципрогения Аберта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Dromus dromas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Жемчужница-дромадер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curtisi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Куртиса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florentina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желтая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sampsonii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Сампсона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sulcata perobliqua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рябая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gubernaculum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выпуклая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rangiana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желтая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torulosa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обыкновенная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turgidula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раздутая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walkeri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Уокера, или коричневая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cuneolus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клиновидная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edgariana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Эдгара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higginsii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Хиггинса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orbiculata orbiculata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шаровидный розовый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satur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тучный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virescens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зеленеющий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cicatricosus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лоскутный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cooperianus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закрытый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clava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бугорчатая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plenum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полная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Potamilus capax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Потамилус объемистый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intermedia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средняя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sparsa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крапчатая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Toxolasma cylindrella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Токсолазма цилиндрическая</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nickliniana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Никлина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tampicoensis tecomatensis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тампико текоматензис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Villosa trabalis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Виллоза трабалис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310"/>
          <w:p>
            <w:pPr>
              <w:spacing w:after="20"/>
              <w:ind w:left="20"/>
              <w:jc w:val="both"/>
            </w:pPr>
            <w:r>
              <w:rPr>
                <w:rFonts w:ascii="Times New Roman"/>
                <w:b w:val="false"/>
                <w:i w:val="false"/>
                <w:color w:val="000000"/>
                <w:sz w:val="20"/>
              </w:rPr>
              <w:t>
</w:t>
            </w:r>
            <w:r>
              <w:rPr>
                <w:rFonts w:ascii="Times New Roman"/>
                <w:b/>
                <w:i w:val="false"/>
                <w:color w:val="000000"/>
                <w:sz w:val="20"/>
              </w:rPr>
              <w:t>70</w:t>
            </w:r>
            <w:r>
              <w:rPr>
                <w:rFonts w:ascii="Times New Roman"/>
                <w:b/>
                <w:i w:val="false"/>
                <w:color w:val="000000"/>
                <w:sz w:val="20"/>
              </w:rPr>
              <w:t>.</w:t>
            </w:r>
          </w:p>
          <w:bookmarkEnd w:id="31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VENER</w:t>
            </w:r>
            <w:r>
              <w:rPr>
                <w:rFonts w:ascii="Times New Roman"/>
                <w:b/>
                <w:i w:val="false"/>
                <w:color w:val="000000"/>
                <w:sz w:val="20"/>
              </w:rPr>
              <w:t>O</w:t>
            </w:r>
            <w:r>
              <w:rPr>
                <w:rFonts w:ascii="Times New Roman"/>
                <w:b/>
                <w:i w:val="false"/>
                <w:color w:val="000000"/>
                <w:sz w:val="20"/>
              </w:rPr>
              <w:t>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ВЕНЕРОИДНЫЕ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311"/>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1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Tridacnidae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Giant clams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Тридакниды</w:t>
            </w:r>
            <w:r>
              <w:br/>
            </w:r>
            <w:r>
              <w:rPr>
                <w:rFonts w:ascii="Times New Roman"/>
                <w:b w:val="false"/>
                <w:i w:val="false"/>
                <w:color w:val="000000"/>
                <w:sz w:val="20"/>
              </w:rPr>
              <w:t>
</w:t>
            </w:r>
            <w:r>
              <w:rPr>
                <w:rFonts w:ascii="Times New Roman"/>
                <w:b w:val="false"/>
                <w:i/>
                <w:color w:val="000000"/>
                <w:sz w:val="20"/>
              </w:rPr>
              <w:t>Гигантские двустворчатые моллюски: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Tridacnidae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Тридакны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312"/>
          <w:p>
            <w:pPr>
              <w:spacing w:after="20"/>
              <w:ind w:left="20"/>
              <w:jc w:val="both"/>
            </w:pPr>
            <w:r>
              <w:rPr>
                <w:rFonts w:ascii="Times New Roman"/>
                <w:b w:val="false"/>
                <w:i w:val="false"/>
                <w:color w:val="000000"/>
                <w:sz w:val="20"/>
              </w:rPr>
              <w:t>
</w:t>
            </w:r>
            <w:r>
              <w:rPr>
                <w:rFonts w:ascii="Times New Roman"/>
                <w:b/>
                <w:i w:val="false"/>
                <w:color w:val="000000"/>
                <w:sz w:val="20"/>
              </w:rPr>
              <w:t>XIV. CLASS CEPHALOPODA</w:t>
            </w:r>
            <w:r>
              <w:br/>
            </w:r>
            <w:r>
              <w:rPr>
                <w:rFonts w:ascii="Times New Roman"/>
                <w:b w:val="false"/>
                <w:i w:val="false"/>
                <w:color w:val="000000"/>
                <w:sz w:val="20"/>
              </w:rPr>
              <w:t xml:space="preserve">
 </w:t>
            </w:r>
            <w:r>
              <w:rPr>
                <w:rFonts w:ascii="Times New Roman"/>
                <w:b/>
                <w:i w:val="false"/>
                <w:color w:val="000000"/>
                <w:sz w:val="20"/>
              </w:rPr>
              <w:t>(SQUIDS, OCTOPUSES, CUTTLEFISH)</w:t>
            </w:r>
          </w:p>
          <w:bookmarkEnd w:id="3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ГОЛОВОНОГИЕ МОЛЛЮСКИ (КАЛЬМАРЫ, ОСЬМИНОГИ, КАРАКАТИЦЫ)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313"/>
          <w:p>
            <w:pPr>
              <w:spacing w:after="20"/>
              <w:ind w:left="20"/>
              <w:jc w:val="both"/>
            </w:pPr>
            <w:r>
              <w:rPr>
                <w:rFonts w:ascii="Times New Roman"/>
                <w:b w:val="false"/>
                <w:i w:val="false"/>
                <w:color w:val="000000"/>
                <w:sz w:val="20"/>
              </w:rPr>
              <w:t>
</w:t>
            </w:r>
            <w:r>
              <w:rPr>
                <w:rFonts w:ascii="Times New Roman"/>
                <w:b/>
                <w:i w:val="false"/>
                <w:color w:val="000000"/>
                <w:sz w:val="20"/>
              </w:rPr>
              <w:t>71.</w:t>
            </w:r>
          </w:p>
          <w:bookmarkEnd w:id="31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NAUTILIDA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Наутилиды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31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1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Nautilidae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Nautilus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Наутилиды </w:t>
            </w:r>
            <w:r>
              <w:br/>
            </w:r>
            <w:r>
              <w:rPr>
                <w:rFonts w:ascii="Times New Roman"/>
                <w:b w:val="false"/>
                <w:i w:val="false"/>
                <w:color w:val="000000"/>
                <w:sz w:val="20"/>
              </w:rPr>
              <w:t>
</w:t>
            </w:r>
            <w:r>
              <w:rPr>
                <w:rFonts w:ascii="Times New Roman"/>
                <w:b w:val="false"/>
                <w:i/>
                <w:color w:val="000000"/>
                <w:sz w:val="20"/>
              </w:rPr>
              <w:t>Наутилус: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Nautilidae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Наутилусы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315"/>
          <w:p>
            <w:pPr>
              <w:spacing w:after="20"/>
              <w:ind w:left="20"/>
              <w:jc w:val="both"/>
            </w:pPr>
            <w:r>
              <w:rPr>
                <w:rFonts w:ascii="Times New Roman"/>
                <w:b w:val="false"/>
                <w:i w:val="false"/>
                <w:color w:val="000000"/>
                <w:sz w:val="20"/>
              </w:rPr>
              <w:t>
</w:t>
            </w:r>
            <w:r>
              <w:rPr>
                <w:rFonts w:ascii="Times New Roman"/>
                <w:b/>
                <w:i w:val="false"/>
                <w:color w:val="000000"/>
                <w:sz w:val="20"/>
              </w:rPr>
              <w:t>XV. CLASS GASTROPODA</w:t>
            </w:r>
            <w:r>
              <w:br/>
            </w:r>
            <w:r>
              <w:rPr>
                <w:rFonts w:ascii="Times New Roman"/>
                <w:b w:val="false"/>
                <w:i w:val="false"/>
                <w:color w:val="000000"/>
                <w:sz w:val="20"/>
              </w:rPr>
              <w:t xml:space="preserve">
 </w:t>
            </w:r>
            <w:r>
              <w:rPr>
                <w:rFonts w:ascii="Times New Roman"/>
                <w:b/>
                <w:i w:val="false"/>
                <w:color w:val="000000"/>
                <w:sz w:val="20"/>
              </w:rPr>
              <w:t>(SNAILS AND CONCHES)</w:t>
            </w:r>
          </w:p>
          <w:bookmarkEnd w:id="3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16"/>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 МОЛЛЮСКИ</w:t>
            </w:r>
            <w:r>
              <w:br/>
            </w:r>
            <w:r>
              <w:rPr>
                <w:rFonts w:ascii="Times New Roman"/>
                <w:b w:val="false"/>
                <w:i w:val="false"/>
                <w:color w:val="000000"/>
                <w:sz w:val="20"/>
              </w:rPr>
              <w:t>
</w:t>
            </w:r>
            <w:r>
              <w:rPr>
                <w:rFonts w:ascii="Times New Roman"/>
                <w:b/>
                <w:i w:val="false"/>
                <w:color w:val="000000"/>
                <w:sz w:val="20"/>
              </w:rPr>
              <w:t xml:space="preserve">(СЛИЗНИ И УЛИТКИ) </w:t>
            </w:r>
          </w:p>
          <w:bookmarkEnd w:id="316"/>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317"/>
          <w:p>
            <w:pPr>
              <w:spacing w:after="20"/>
              <w:ind w:left="20"/>
              <w:jc w:val="both"/>
            </w:pPr>
            <w:r>
              <w:rPr>
                <w:rFonts w:ascii="Times New Roman"/>
                <w:b w:val="false"/>
                <w:i w:val="false"/>
                <w:color w:val="000000"/>
                <w:sz w:val="20"/>
              </w:rPr>
              <w:t>
</w:t>
            </w:r>
            <w:r>
              <w:rPr>
                <w:rFonts w:ascii="Times New Roman"/>
                <w:b/>
                <w:i w:val="false"/>
                <w:color w:val="000000"/>
                <w:sz w:val="20"/>
              </w:rPr>
              <w:t>72.</w:t>
            </w:r>
          </w:p>
          <w:bookmarkEnd w:id="31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MESOGASTROPODA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МЕЗОГАСТРОПОДЫ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31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1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Strombidae </w:t>
            </w:r>
            <w:r>
              <w:br/>
            </w:r>
            <w:r>
              <w:rPr>
                <w:rFonts w:ascii="Times New Roman"/>
                <w:b w:val="false"/>
                <w:i w:val="false"/>
                <w:color w:val="000000"/>
                <w:sz w:val="20"/>
              </w:rPr>
              <w:t>
</w:t>
            </w:r>
            <w:r>
              <w:rPr>
                <w:rFonts w:ascii="Times New Roman"/>
                <w:b w:val="false"/>
                <w:i/>
                <w:color w:val="000000"/>
                <w:sz w:val="20"/>
              </w:rPr>
              <w:t>True</w:t>
            </w:r>
            <w:r>
              <w:rPr>
                <w:rFonts w:ascii="Times New Roman"/>
                <w:b w:val="false"/>
                <w:i w:val="false"/>
                <w:color w:val="000000"/>
                <w:sz w:val="20"/>
              </w:rPr>
              <w:t xml:space="preserve"> </w:t>
            </w:r>
            <w:r>
              <w:rPr>
                <w:rFonts w:ascii="Times New Roman"/>
                <w:b w:val="false"/>
                <w:i/>
                <w:color w:val="000000"/>
                <w:sz w:val="20"/>
              </w:rPr>
              <w:t>conchs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Стромбиды</w:t>
            </w:r>
            <w:r>
              <w:br/>
            </w:r>
            <w:r>
              <w:rPr>
                <w:rFonts w:ascii="Times New Roman"/>
                <w:b w:val="false"/>
                <w:i w:val="false"/>
                <w:color w:val="000000"/>
                <w:sz w:val="20"/>
              </w:rPr>
              <w:t>
</w:t>
            </w:r>
            <w:r>
              <w:rPr>
                <w:rFonts w:ascii="Times New Roman"/>
                <w:b w:val="false"/>
                <w:i/>
                <w:color w:val="000000"/>
                <w:sz w:val="20"/>
              </w:rPr>
              <w:t>Стромбусы: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Strombus gigas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Стромбус гигантский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319"/>
          <w:p>
            <w:pPr>
              <w:spacing w:after="20"/>
              <w:ind w:left="20"/>
              <w:jc w:val="both"/>
            </w:pPr>
            <w:r>
              <w:rPr>
                <w:rFonts w:ascii="Times New Roman"/>
                <w:b w:val="false"/>
                <w:i w:val="false"/>
                <w:color w:val="000000"/>
                <w:sz w:val="20"/>
              </w:rPr>
              <w:t>
</w:t>
            </w:r>
            <w:r>
              <w:rPr>
                <w:rFonts w:ascii="Times New Roman"/>
                <w:b/>
                <w:i w:val="false"/>
                <w:color w:val="000000"/>
                <w:sz w:val="20"/>
              </w:rPr>
              <w:t>73.</w:t>
            </w:r>
          </w:p>
          <w:bookmarkEnd w:id="31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STYLOMMATOPHORA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СТЕБЕЛЬЧАТОГЛАЗЫЕ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320"/>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2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Achatinellidae </w:t>
            </w:r>
            <w:r>
              <w:br/>
            </w:r>
            <w:r>
              <w:rPr>
                <w:rFonts w:ascii="Times New Roman"/>
                <w:b w:val="false"/>
                <w:i w:val="false"/>
                <w:color w:val="000000"/>
                <w:sz w:val="20"/>
              </w:rPr>
              <w:t>
</w:t>
            </w:r>
            <w:r>
              <w:rPr>
                <w:rFonts w:ascii="Times New Roman"/>
                <w:b w:val="false"/>
                <w:i/>
                <w:color w:val="000000"/>
                <w:sz w:val="20"/>
              </w:rPr>
              <w:t>Agate snails, oahu tree snails: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Ахатинеллиды</w:t>
            </w:r>
            <w:r>
              <w:br/>
            </w:r>
            <w:r>
              <w:rPr>
                <w:rFonts w:ascii="Times New Roman"/>
                <w:b w:val="false"/>
                <w:i w:val="false"/>
                <w:color w:val="000000"/>
                <w:sz w:val="20"/>
              </w:rPr>
              <w:t>
</w:t>
            </w:r>
            <w:r>
              <w:rPr>
                <w:rFonts w:ascii="Times New Roman"/>
                <w:b w:val="false"/>
                <w:i/>
                <w:color w:val="000000"/>
                <w:sz w:val="20"/>
              </w:rPr>
              <w:t>Агатовые улитки, ахатинеллы: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Achatinella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Улитки-ахатинеллы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321"/>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32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Camaenidae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Green tree snails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Камениды</w:t>
            </w:r>
            <w:r>
              <w:br/>
            </w:r>
            <w:r>
              <w:rPr>
                <w:rFonts w:ascii="Times New Roman"/>
                <w:b w:val="false"/>
                <w:i w:val="false"/>
                <w:color w:val="000000"/>
                <w:sz w:val="20"/>
              </w:rPr>
              <w:t>
</w:t>
            </w:r>
            <w:r>
              <w:rPr>
                <w:rFonts w:ascii="Times New Roman"/>
                <w:b w:val="false"/>
                <w:i/>
                <w:color w:val="000000"/>
                <w:sz w:val="20"/>
              </w:rPr>
              <w:t>Зеленые древесные улитки: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Papustyla pulcherrima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Папуина благородная, или прекраснейшая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322"/>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322"/>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Cepolidae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Helicoid</w:t>
            </w:r>
            <w:r>
              <w:rPr>
                <w:rFonts w:ascii="Times New Roman"/>
                <w:b w:val="false"/>
                <w:i w:val="false"/>
                <w:color w:val="000000"/>
                <w:sz w:val="20"/>
              </w:rPr>
              <w:t xml:space="preserve"> </w:t>
            </w:r>
            <w:r>
              <w:rPr>
                <w:rFonts w:ascii="Times New Roman"/>
                <w:b w:val="false"/>
                <w:i/>
                <w:color w:val="000000"/>
                <w:sz w:val="20"/>
              </w:rPr>
              <w:t>terrestrial</w:t>
            </w:r>
            <w:r>
              <w:rPr>
                <w:rFonts w:ascii="Times New Roman"/>
                <w:b w:val="false"/>
                <w:i w:val="false"/>
                <w:color w:val="000000"/>
                <w:sz w:val="20"/>
              </w:rPr>
              <w:t xml:space="preserve"> </w:t>
            </w:r>
            <w:r>
              <w:rPr>
                <w:rFonts w:ascii="Times New Roman"/>
                <w:b w:val="false"/>
                <w:i/>
                <w:color w:val="000000"/>
                <w:sz w:val="20"/>
              </w:rPr>
              <w:t>snails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Цеполовые</w:t>
            </w:r>
            <w:r>
              <w:br/>
            </w:r>
            <w:r>
              <w:rPr>
                <w:rFonts w:ascii="Times New Roman"/>
                <w:b w:val="false"/>
                <w:i w:val="false"/>
                <w:color w:val="000000"/>
                <w:sz w:val="20"/>
              </w:rPr>
              <w:t>
</w:t>
            </w:r>
            <w:r>
              <w:rPr>
                <w:rFonts w:ascii="Times New Roman"/>
                <w:b w:val="false"/>
                <w:i/>
                <w:color w:val="000000"/>
                <w:sz w:val="20"/>
              </w:rPr>
              <w:t>Хеликоидные</w:t>
            </w:r>
            <w:r>
              <w:rPr>
                <w:rFonts w:ascii="Times New Roman"/>
                <w:b w:val="false"/>
                <w:i w:val="false"/>
                <w:color w:val="000000"/>
                <w:sz w:val="20"/>
              </w:rPr>
              <w:t xml:space="preserve"> </w:t>
            </w:r>
            <w:r>
              <w:rPr>
                <w:rFonts w:ascii="Times New Roman"/>
                <w:b w:val="false"/>
                <w:i/>
                <w:color w:val="000000"/>
                <w:sz w:val="20"/>
              </w:rPr>
              <w:t>сухопутные улитки: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Polymita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Полимита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323"/>
          <w:p>
            <w:pPr>
              <w:spacing w:after="20"/>
              <w:ind w:left="20"/>
              <w:jc w:val="both"/>
            </w:pPr>
            <w:r>
              <w:rPr>
                <w:rFonts w:ascii="Times New Roman"/>
                <w:b w:val="false"/>
                <w:i w:val="false"/>
                <w:color w:val="000000"/>
                <w:sz w:val="20"/>
              </w:rPr>
              <w:t>
</w:t>
            </w:r>
            <w:r>
              <w:rPr>
                <w:rFonts w:ascii="Times New Roman"/>
                <w:b/>
                <w:i w:val="false"/>
                <w:color w:val="000000"/>
                <w:sz w:val="20"/>
              </w:rPr>
              <w:t xml:space="preserve">XVI. </w:t>
            </w:r>
            <w:r>
              <w:rPr>
                <w:rFonts w:ascii="Times New Roman"/>
                <w:b/>
                <w:i w:val="false"/>
                <w:color w:val="000000"/>
                <w:sz w:val="20"/>
              </w:rPr>
              <w:t>PHYLUM CNIDARIA CLASS ANTHOZOA</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(CORALS AND SEA ANEMONES)</w:t>
            </w:r>
          </w:p>
          <w:bookmarkEnd w:id="3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PHYLUM</w:t>
            </w:r>
            <w:r>
              <w:rPr>
                <w:rFonts w:ascii="Times New Roman"/>
                <w:b w:val="false"/>
                <w:i w:val="false"/>
                <w:color w:val="000000"/>
                <w:sz w:val="20"/>
              </w:rPr>
              <w:t xml:space="preserve"> </w:t>
            </w:r>
            <w:r>
              <w:rPr>
                <w:rFonts w:ascii="Times New Roman"/>
                <w:b/>
                <w:i w:val="false"/>
                <w:color w:val="000000"/>
                <w:sz w:val="20"/>
              </w:rPr>
              <w:t>CNIDARIA</w:t>
            </w:r>
            <w:r>
              <w:rPr>
                <w:rFonts w:ascii="Times New Roman"/>
                <w:b/>
                <w:i w:val="false"/>
                <w:color w:val="000000"/>
                <w:sz w:val="20"/>
              </w:rPr>
              <w:t xml:space="preserve"> КЛАСС АНТОЗОА </w:t>
            </w:r>
            <w:r>
              <w:br/>
            </w:r>
            <w:r>
              <w:rPr>
                <w:rFonts w:ascii="Times New Roman"/>
                <w:b w:val="false"/>
                <w:i w:val="false"/>
                <w:color w:val="000000"/>
                <w:sz w:val="20"/>
              </w:rPr>
              <w:t>
</w:t>
            </w:r>
            <w:r>
              <w:rPr>
                <w:rFonts w:ascii="Times New Roman"/>
                <w:b/>
                <w:i w:val="false"/>
                <w:color w:val="000000"/>
                <w:sz w:val="20"/>
              </w:rPr>
              <w:t>(КОРАЛЛЫ И МОРСКИЕ АНЕМОНЫ)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324"/>
          <w:p>
            <w:pPr>
              <w:spacing w:after="20"/>
              <w:ind w:left="20"/>
              <w:jc w:val="both"/>
            </w:pPr>
            <w:r>
              <w:rPr>
                <w:rFonts w:ascii="Times New Roman"/>
                <w:b w:val="false"/>
                <w:i w:val="false"/>
                <w:color w:val="000000"/>
                <w:sz w:val="20"/>
              </w:rPr>
              <w:t>
</w:t>
            </w:r>
            <w:r>
              <w:rPr>
                <w:rFonts w:ascii="Times New Roman"/>
                <w:b/>
                <w:i w:val="false"/>
                <w:color w:val="000000"/>
                <w:sz w:val="20"/>
              </w:rPr>
              <w:t>74.</w:t>
            </w:r>
          </w:p>
          <w:bookmarkEnd w:id="32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ANTIPATHARIA</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Black</w:t>
            </w:r>
            <w:r>
              <w:rPr>
                <w:rFonts w:ascii="Times New Roman"/>
                <w:b w:val="false"/>
                <w:i w:val="false"/>
                <w:color w:val="000000"/>
                <w:sz w:val="20"/>
              </w:rPr>
              <w:t xml:space="preserve"> </w:t>
            </w:r>
            <w:r>
              <w:rPr>
                <w:rFonts w:ascii="Times New Roman"/>
                <w:b w:val="false"/>
                <w:i/>
                <w:color w:val="000000"/>
                <w:sz w:val="20"/>
              </w:rPr>
              <w:t>corals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ЧЕРНЫЕ КОРАЛЛЫ </w:t>
            </w:r>
            <w:r>
              <w:br/>
            </w:r>
            <w:r>
              <w:rPr>
                <w:rFonts w:ascii="Times New Roman"/>
                <w:b w:val="false"/>
                <w:i w:val="false"/>
                <w:color w:val="000000"/>
                <w:sz w:val="20"/>
              </w:rPr>
              <w:t>
</w:t>
            </w:r>
            <w:r>
              <w:rPr>
                <w:rFonts w:ascii="Times New Roman"/>
                <w:b w:val="false"/>
                <w:i/>
                <w:color w:val="000000"/>
                <w:sz w:val="20"/>
              </w:rPr>
              <w:t>Черные кораллы: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ANTIPATHARIA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КОРАЛЛЫ (все виды)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325"/>
          <w:p>
            <w:pPr>
              <w:spacing w:after="20"/>
              <w:ind w:left="20"/>
              <w:jc w:val="both"/>
            </w:pPr>
            <w:r>
              <w:rPr>
                <w:rFonts w:ascii="Times New Roman"/>
                <w:b w:val="false"/>
                <w:i w:val="false"/>
                <w:color w:val="000000"/>
                <w:sz w:val="20"/>
              </w:rPr>
              <w:t>
</w:t>
            </w:r>
            <w:r>
              <w:rPr>
                <w:rFonts w:ascii="Times New Roman"/>
                <w:b/>
                <w:i w:val="false"/>
                <w:color w:val="000000"/>
                <w:sz w:val="20"/>
              </w:rPr>
              <w:t>75</w:t>
            </w:r>
            <w:r>
              <w:rPr>
                <w:rFonts w:ascii="Times New Roman"/>
                <w:b/>
                <w:i w:val="false"/>
                <w:color w:val="000000"/>
                <w:sz w:val="20"/>
              </w:rPr>
              <w:t>.</w:t>
            </w:r>
          </w:p>
          <w:bookmarkEnd w:id="32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GORGONACEAE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ГОРГОНАРИЕВЫЕ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32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2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oralliidae </w:t>
            </w:r>
            <w:r>
              <w:br/>
            </w:r>
            <w:r>
              <w:rPr>
                <w:rFonts w:ascii="Times New Roman"/>
                <w:b w:val="false"/>
                <w:i w:val="false"/>
                <w:color w:val="000000"/>
                <w:sz w:val="20"/>
              </w:rPr>
              <w:t>
</w:t>
            </w:r>
            <w:r>
              <w:rPr>
                <w:rFonts w:ascii="Times New Roman"/>
                <w:b w:val="false"/>
                <w:i/>
                <w:color w:val="000000"/>
                <w:sz w:val="20"/>
              </w:rPr>
              <w:t>Red and pink corals: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Горгонарии</w:t>
            </w:r>
            <w:r>
              <w:br/>
            </w:r>
            <w:r>
              <w:rPr>
                <w:rFonts w:ascii="Times New Roman"/>
                <w:b w:val="false"/>
                <w:i w:val="false"/>
                <w:color w:val="000000"/>
                <w:sz w:val="20"/>
              </w:rPr>
              <w:t>
</w:t>
            </w:r>
            <w:r>
              <w:rPr>
                <w:rFonts w:ascii="Times New Roman"/>
                <w:b w:val="false"/>
                <w:i/>
                <w:color w:val="000000"/>
                <w:sz w:val="20"/>
              </w:rPr>
              <w:t>Красные и розовые кораллы: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Сorallium elatius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вино-красный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japonicum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японский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konjoi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белый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secundum (China)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розовый (Китай)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327"/>
          <w:p>
            <w:pPr>
              <w:spacing w:after="20"/>
              <w:ind w:left="20"/>
              <w:jc w:val="both"/>
            </w:pPr>
            <w:r>
              <w:rPr>
                <w:rFonts w:ascii="Times New Roman"/>
                <w:b w:val="false"/>
                <w:i w:val="false"/>
                <w:color w:val="000000"/>
                <w:sz w:val="20"/>
              </w:rPr>
              <w:t>
</w:t>
            </w:r>
            <w:r>
              <w:rPr>
                <w:rFonts w:ascii="Times New Roman"/>
                <w:b/>
                <w:i w:val="false"/>
                <w:color w:val="000000"/>
                <w:sz w:val="20"/>
              </w:rPr>
              <w:t>76</w:t>
            </w:r>
            <w:r>
              <w:rPr>
                <w:rFonts w:ascii="Times New Roman"/>
                <w:b/>
                <w:i w:val="false"/>
                <w:color w:val="000000"/>
                <w:sz w:val="20"/>
              </w:rPr>
              <w:t>.</w:t>
            </w:r>
          </w:p>
          <w:bookmarkEnd w:id="327"/>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HELIOPORACEA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32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28"/>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Helioporidae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Blue corals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Синие кораллы</w:t>
            </w:r>
            <w:r>
              <w:rPr>
                <w:rFonts w:ascii="Times New Roman"/>
                <w:b w:val="false"/>
                <w:i w:val="false"/>
                <w:color w:val="000000"/>
                <w:sz w:val="20"/>
              </w:rPr>
              <w:t>:</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Helioporidae spp. (includes only the species </w:t>
            </w:r>
            <w:r>
              <w:rPr>
                <w:rFonts w:ascii="Times New Roman"/>
                <w:b w:val="false"/>
                <w:i/>
                <w:color w:val="000000"/>
                <w:sz w:val="20"/>
              </w:rPr>
              <w:t>Heliopora coerulea.</w:t>
            </w:r>
            <w:r>
              <w:rPr>
                <w:rFonts w:ascii="Times New Roman"/>
                <w:b w:val="false"/>
                <w:i w:val="false"/>
                <w:color w:val="000000"/>
                <w:sz w:val="20"/>
              </w:rPr>
              <w:t xml:space="preserve"> Fossils are not subject to the provisions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Голубой коралл (все виды) (включает только виды </w:t>
            </w:r>
            <w:r>
              <w:rPr>
                <w:rFonts w:ascii="Times New Roman"/>
                <w:b w:val="false"/>
                <w:i/>
                <w:color w:val="000000"/>
                <w:sz w:val="20"/>
              </w:rPr>
              <w:t>Heliopora</w:t>
            </w:r>
            <w:r>
              <w:rPr>
                <w:rFonts w:ascii="Times New Roman"/>
                <w:b w:val="false"/>
                <w:i w:val="false"/>
                <w:color w:val="000000"/>
                <w:sz w:val="20"/>
              </w:rPr>
              <w:t xml:space="preserve"> </w:t>
            </w:r>
            <w:r>
              <w:rPr>
                <w:rFonts w:ascii="Times New Roman"/>
                <w:b w:val="false"/>
                <w:i/>
                <w:color w:val="000000"/>
                <w:sz w:val="20"/>
              </w:rPr>
              <w:t>coerulea</w:t>
            </w:r>
            <w:r>
              <w:rPr>
                <w:rFonts w:ascii="Times New Roman"/>
                <w:b w:val="false"/>
                <w:i w:val="false"/>
                <w:color w:val="000000"/>
                <w:sz w:val="20"/>
              </w:rPr>
              <w:t>. Окаменелости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329"/>
          <w:p>
            <w:pPr>
              <w:spacing w:after="20"/>
              <w:ind w:left="20"/>
              <w:jc w:val="both"/>
            </w:pPr>
            <w:r>
              <w:rPr>
                <w:rFonts w:ascii="Times New Roman"/>
                <w:b w:val="false"/>
                <w:i w:val="false"/>
                <w:color w:val="000000"/>
                <w:sz w:val="20"/>
              </w:rPr>
              <w:t>
</w:t>
            </w:r>
            <w:r>
              <w:rPr>
                <w:rFonts w:ascii="Times New Roman"/>
                <w:b/>
                <w:i w:val="false"/>
                <w:color w:val="000000"/>
                <w:sz w:val="20"/>
              </w:rPr>
              <w:t>77.</w:t>
            </w:r>
          </w:p>
          <w:bookmarkEnd w:id="329"/>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SCLERACTINIA</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Stony corals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МАДРЕПОРОВЫЕ КОРАЛЛЫ,</w:t>
            </w:r>
            <w:r>
              <w:rPr>
                <w:rFonts w:ascii="Times New Roman"/>
                <w:b w:val="false"/>
                <w:i w:val="false"/>
                <w:color w:val="000000"/>
                <w:sz w:val="20"/>
              </w:rPr>
              <w:t xml:space="preserve"> </w:t>
            </w:r>
            <w:r>
              <w:rPr>
                <w:rFonts w:ascii="Times New Roman"/>
                <w:b/>
                <w:i w:val="false"/>
                <w:color w:val="000000"/>
                <w:sz w:val="20"/>
              </w:rPr>
              <w:t>СКЛЕРАКТИНИИ</w:t>
            </w:r>
            <w:r>
              <w:br/>
            </w:r>
            <w:r>
              <w:rPr>
                <w:rFonts w:ascii="Times New Roman"/>
                <w:b w:val="false"/>
                <w:i w:val="false"/>
                <w:color w:val="000000"/>
                <w:sz w:val="20"/>
              </w:rPr>
              <w:t>
</w:t>
            </w:r>
            <w:r>
              <w:rPr>
                <w:rFonts w:ascii="Times New Roman"/>
                <w:b w:val="false"/>
                <w:i/>
                <w:color w:val="000000"/>
                <w:sz w:val="20"/>
              </w:rPr>
              <w:t>Мадрепоровые кораллы: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SCLERACTINIA spp. (Fossils are not subject to the provisions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МАДРЕПОРОВЫЕ КОРАЛЛЫ (все виды) (окаменелости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330"/>
          <w:p>
            <w:pPr>
              <w:spacing w:after="20"/>
              <w:ind w:left="20"/>
              <w:jc w:val="both"/>
            </w:pPr>
            <w:r>
              <w:rPr>
                <w:rFonts w:ascii="Times New Roman"/>
                <w:b w:val="false"/>
                <w:i w:val="false"/>
                <w:color w:val="000000"/>
                <w:sz w:val="20"/>
              </w:rPr>
              <w:t>
</w:t>
            </w:r>
            <w:r>
              <w:rPr>
                <w:rFonts w:ascii="Times New Roman"/>
                <w:b/>
                <w:i w:val="false"/>
                <w:color w:val="000000"/>
                <w:sz w:val="20"/>
              </w:rPr>
              <w:t>78</w:t>
            </w:r>
            <w:r>
              <w:rPr>
                <w:rFonts w:ascii="Times New Roman"/>
                <w:b/>
                <w:i w:val="false"/>
                <w:color w:val="000000"/>
                <w:sz w:val="20"/>
              </w:rPr>
              <w:t>.</w:t>
            </w:r>
          </w:p>
          <w:bookmarkEnd w:id="330"/>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STOLONIFERA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СТОЛОНИФЕРЫ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331"/>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31"/>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Tubiporidae </w:t>
            </w:r>
            <w:r>
              <w:br/>
            </w:r>
            <w:r>
              <w:rPr>
                <w:rFonts w:ascii="Times New Roman"/>
                <w:b w:val="false"/>
                <w:i w:val="false"/>
                <w:color w:val="000000"/>
                <w:sz w:val="20"/>
              </w:rPr>
              <w:t>
</w:t>
            </w:r>
            <w:r>
              <w:rPr>
                <w:rFonts w:ascii="Times New Roman"/>
                <w:b w:val="false"/>
                <w:i/>
                <w:color w:val="000000"/>
                <w:sz w:val="20"/>
              </w:rPr>
              <w:t>Organ-pipe corals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Тубипориды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Кораллы</w:t>
            </w:r>
            <w:r>
              <w:rPr>
                <w:rFonts w:ascii="Times New Roman"/>
                <w:b w:val="false"/>
                <w:i/>
                <w:color w:val="000000"/>
                <w:sz w:val="20"/>
              </w:rPr>
              <w:t>-</w:t>
            </w:r>
            <w:r>
              <w:rPr>
                <w:rFonts w:ascii="Times New Roman"/>
                <w:b w:val="false"/>
                <w:i/>
                <w:color w:val="000000"/>
                <w:sz w:val="20"/>
              </w:rPr>
              <w:t>органчики:</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Tubiporidae spp. (Fossils are not subject to the provisions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Тубипориды (все виды) (окаменелости не подпадают под действие СИТЕС)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332"/>
          <w:p>
            <w:pPr>
              <w:spacing w:after="20"/>
              <w:ind w:left="20"/>
              <w:jc w:val="both"/>
            </w:pPr>
            <w:r>
              <w:rPr>
                <w:rFonts w:ascii="Times New Roman"/>
                <w:b w:val="false"/>
                <w:i w:val="false"/>
                <w:color w:val="000000"/>
                <w:sz w:val="20"/>
              </w:rPr>
              <w:t>
</w:t>
            </w:r>
            <w:r>
              <w:rPr>
                <w:rFonts w:ascii="Times New Roman"/>
                <w:b/>
                <w:i w:val="false"/>
                <w:color w:val="000000"/>
                <w:sz w:val="20"/>
              </w:rPr>
              <w:t>XVII. CLASS HYDROZOA</w:t>
            </w:r>
            <w:r>
              <w:br/>
            </w:r>
            <w:r>
              <w:rPr>
                <w:rFonts w:ascii="Times New Roman"/>
                <w:b w:val="false"/>
                <w:i w:val="false"/>
                <w:color w:val="000000"/>
                <w:sz w:val="20"/>
              </w:rPr>
              <w:t xml:space="preserve"> </w:t>
            </w:r>
            <w:r>
              <w:rPr>
                <w:rFonts w:ascii="Times New Roman"/>
                <w:b/>
                <w:i w:val="false"/>
                <w:color w:val="000000"/>
                <w:sz w:val="20"/>
              </w:rPr>
              <w:t>(SEE FERNS, FIRE CORALS AND STINGING</w:t>
            </w:r>
            <w:r>
              <w:br/>
            </w:r>
            <w:r>
              <w:rPr>
                <w:rFonts w:ascii="Times New Roman"/>
                <w:b w:val="false"/>
                <w:i w:val="false"/>
                <w:color w:val="000000"/>
                <w:sz w:val="20"/>
              </w:rPr>
              <w:t xml:space="preserve"> </w:t>
            </w:r>
            <w:r>
              <w:rPr>
                <w:rFonts w:ascii="Times New Roman"/>
                <w:b/>
                <w:i w:val="false"/>
                <w:color w:val="000000"/>
                <w:sz w:val="20"/>
              </w:rPr>
              <w:t>MEDUSAE)</w:t>
            </w:r>
          </w:p>
          <w:bookmarkEnd w:id="3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HYDROZOA</w:t>
            </w:r>
            <w:r>
              <w:br/>
            </w:r>
            <w:r>
              <w:rPr>
                <w:rFonts w:ascii="Times New Roman"/>
                <w:b w:val="false"/>
                <w:i w:val="false"/>
                <w:color w:val="000000"/>
                <w:sz w:val="20"/>
              </w:rPr>
              <w:t>
</w:t>
            </w:r>
            <w:r>
              <w:rPr>
                <w:rFonts w:ascii="Times New Roman"/>
                <w:b/>
                <w:i w:val="false"/>
                <w:color w:val="000000"/>
                <w:sz w:val="20"/>
              </w:rPr>
              <w:t xml:space="preserve">(МОРСКОЙ ПАПОРОТНИК, ЖГУЧИЕ КОРАЛЛЫ </w:t>
            </w:r>
            <w:r>
              <w:br/>
            </w:r>
            <w:r>
              <w:rPr>
                <w:rFonts w:ascii="Times New Roman"/>
                <w:b/>
                <w:i w:val="false"/>
                <w:color w:val="000000"/>
                <w:sz w:val="20"/>
              </w:rPr>
              <w:t>И ЯДОВИТЫЕ МЕДУЗЫ)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333"/>
          <w:p>
            <w:pPr>
              <w:spacing w:after="20"/>
              <w:ind w:left="20"/>
              <w:jc w:val="both"/>
            </w:pPr>
            <w:r>
              <w:rPr>
                <w:rFonts w:ascii="Times New Roman"/>
                <w:b w:val="false"/>
                <w:i w:val="false"/>
                <w:color w:val="000000"/>
                <w:sz w:val="20"/>
              </w:rPr>
              <w:t>
</w:t>
            </w:r>
            <w:r>
              <w:rPr>
                <w:rFonts w:ascii="Times New Roman"/>
                <w:b/>
                <w:i w:val="false"/>
                <w:color w:val="000000"/>
                <w:sz w:val="20"/>
              </w:rPr>
              <w:t>79.</w:t>
            </w:r>
          </w:p>
          <w:bookmarkEnd w:id="333"/>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MILLEPORINA</w:t>
            </w:r>
            <w:r>
              <w:rPr>
                <w:rFonts w:ascii="Times New Roman"/>
                <w:b w:val="false"/>
                <w:i w:val="false"/>
                <w:color w:val="000000"/>
                <w:sz w:val="20"/>
              </w:rPr>
              <w:t xml:space="preserv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МИЛЛЕПОРИНЫ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33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34"/>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Milleporidae </w:t>
            </w:r>
            <w:r>
              <w:br/>
            </w:r>
            <w:r>
              <w:rPr>
                <w:rFonts w:ascii="Times New Roman"/>
                <w:b w:val="false"/>
                <w:i w:val="false"/>
                <w:color w:val="000000"/>
                <w:sz w:val="20"/>
              </w:rPr>
              <w:t>
</w:t>
            </w:r>
            <w:r>
              <w:rPr>
                <w:rFonts w:ascii="Times New Roman"/>
                <w:b w:val="false"/>
                <w:i/>
                <w:color w:val="000000"/>
                <w:sz w:val="20"/>
              </w:rPr>
              <w:t>Fire</w:t>
            </w:r>
            <w:r>
              <w:rPr>
                <w:rFonts w:ascii="Times New Roman"/>
                <w:b w:val="false"/>
                <w:i w:val="false"/>
                <w:color w:val="000000"/>
                <w:sz w:val="20"/>
              </w:rPr>
              <w:t xml:space="preserve"> </w:t>
            </w:r>
            <w:r>
              <w:rPr>
                <w:rFonts w:ascii="Times New Roman"/>
                <w:b w:val="false"/>
                <w:i/>
                <w:color w:val="000000"/>
                <w:sz w:val="20"/>
              </w:rPr>
              <w:t>corals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Миллепориды</w:t>
            </w:r>
            <w:r>
              <w:br/>
            </w:r>
            <w:r>
              <w:rPr>
                <w:rFonts w:ascii="Times New Roman"/>
                <w:b w:val="false"/>
                <w:i w:val="false"/>
                <w:color w:val="000000"/>
                <w:sz w:val="20"/>
              </w:rPr>
              <w:t>
</w:t>
            </w:r>
            <w:r>
              <w:rPr>
                <w:rFonts w:ascii="Times New Roman"/>
                <w:b w:val="false"/>
                <w:i/>
                <w:color w:val="000000"/>
                <w:sz w:val="20"/>
              </w:rPr>
              <w:t>Жгучие кораллы: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Milleporidae spp. (Fossils are not subject to the provisions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Миллепориды (все виды) (окаменелости не подпадают под действие СИТЕС)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335"/>
          <w:p>
            <w:pPr>
              <w:spacing w:after="20"/>
              <w:ind w:left="20"/>
              <w:jc w:val="both"/>
            </w:pPr>
            <w:r>
              <w:rPr>
                <w:rFonts w:ascii="Times New Roman"/>
                <w:b w:val="false"/>
                <w:i w:val="false"/>
                <w:color w:val="000000"/>
                <w:sz w:val="20"/>
              </w:rPr>
              <w:t>
</w:t>
            </w:r>
            <w:r>
              <w:rPr>
                <w:rFonts w:ascii="Times New Roman"/>
                <w:b/>
                <w:i w:val="false"/>
                <w:color w:val="000000"/>
                <w:sz w:val="20"/>
              </w:rPr>
              <w:t>80</w:t>
            </w:r>
            <w:r>
              <w:rPr>
                <w:rFonts w:ascii="Times New Roman"/>
                <w:b/>
                <w:i w:val="false"/>
                <w:color w:val="000000"/>
                <w:sz w:val="20"/>
              </w:rPr>
              <w:t>.</w:t>
            </w:r>
          </w:p>
          <w:bookmarkEnd w:id="335"/>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STYLASTERINA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СТИЛАСТЕРИНЫ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33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36"/>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Stylasteridae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Lace corals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Стиластериды</w:t>
            </w:r>
            <w:r>
              <w:br/>
            </w:r>
            <w:r>
              <w:rPr>
                <w:rFonts w:ascii="Times New Roman"/>
                <w:b w:val="false"/>
                <w:i w:val="false"/>
                <w:color w:val="000000"/>
                <w:sz w:val="20"/>
              </w:rPr>
              <w:t>
</w:t>
            </w:r>
            <w:r>
              <w:rPr>
                <w:rFonts w:ascii="Times New Roman"/>
                <w:b w:val="false"/>
                <w:i/>
                <w:color w:val="000000"/>
                <w:sz w:val="20"/>
              </w:rPr>
              <w:t>Кружевные кораллы: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Stylasteridae spp. (Fossils are not subject to the provisions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Стиластериды (все виды) (окаменелости не подпадают под действие СИТЕС)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367" w:id="337"/>
    <w:p>
      <w:pPr>
        <w:spacing w:after="0"/>
        <w:ind w:left="0"/>
        <w:jc w:val="left"/>
      </w:pPr>
      <w:r>
        <w:rPr>
          <w:rFonts w:ascii="Times New Roman"/>
          <w:b/>
          <w:i w:val="false"/>
          <w:color w:val="000000"/>
        </w:rPr>
        <w:t xml:space="preserve"> Виды дикой флоры (FLORA (PLANTS)) </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433"/>
        <w:gridCol w:w="374"/>
        <w:gridCol w:w="20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338"/>
          <w:p>
            <w:pPr>
              <w:spacing w:after="20"/>
              <w:ind w:left="20"/>
              <w:jc w:val="both"/>
            </w:pPr>
            <w:r>
              <w:rPr>
                <w:rFonts w:ascii="Times New Roman"/>
                <w:b w:val="false"/>
                <w:i w:val="false"/>
                <w:color w:val="000000"/>
                <w:sz w:val="20"/>
              </w:rPr>
              <w:t>
Наименование позиции в СИТЕС</w:t>
            </w:r>
          </w:p>
          <w:bookmarkEnd w:id="3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к СИТЕС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на русском и (или) латинском языках</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339"/>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39"/>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AGAVACEAE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Agave</w:t>
            </w:r>
            <w:r>
              <w:rPr>
                <w:rFonts w:ascii="Times New Roman"/>
                <w:b w:val="false"/>
                <w:i/>
                <w:color w:val="000000"/>
                <w:sz w:val="20"/>
              </w:rPr>
              <w: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АГАВОВЫЕ</w:t>
            </w:r>
            <w:r>
              <w:br/>
            </w:r>
            <w:r>
              <w:rPr>
                <w:rFonts w:ascii="Times New Roman"/>
                <w:b w:val="false"/>
                <w:i w:val="false"/>
                <w:color w:val="000000"/>
                <w:sz w:val="20"/>
              </w:rPr>
              <w:t>
</w:t>
            </w:r>
            <w:r>
              <w:rPr>
                <w:rFonts w:ascii="Times New Roman"/>
                <w:b w:val="false"/>
                <w:i/>
                <w:color w:val="000000"/>
                <w:sz w:val="20"/>
              </w:rPr>
              <w:t>Агава: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parviflora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мелкоцветковая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victoriae-reginae</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Королевы Виктории</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Nolina interrata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Нолина интеррата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Yucca queretaroensis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Юкка керетарская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34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340"/>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AMARYLLIDACEAE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Snowdrops,</w:t>
            </w:r>
            <w:r>
              <w:rPr>
                <w:rFonts w:ascii="Times New Roman"/>
                <w:b w:val="false"/>
                <w:i w:val="false"/>
                <w:color w:val="000000"/>
                <w:sz w:val="20"/>
              </w:rPr>
              <w:t xml:space="preserve"> </w:t>
            </w:r>
            <w:r>
              <w:rPr>
                <w:rFonts w:ascii="Times New Roman"/>
                <w:b w:val="false"/>
                <w:i/>
                <w:color w:val="000000"/>
                <w:sz w:val="20"/>
              </w:rPr>
              <w:t>sternbergias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АМАРИЛЛИСОВЫЕ</w:t>
            </w:r>
            <w:r>
              <w:br/>
            </w:r>
            <w:r>
              <w:rPr>
                <w:rFonts w:ascii="Times New Roman"/>
                <w:b w:val="false"/>
                <w:i w:val="false"/>
                <w:color w:val="000000"/>
                <w:sz w:val="20"/>
              </w:rPr>
              <w:t>
</w:t>
            </w:r>
            <w:r>
              <w:rPr>
                <w:rFonts w:ascii="Times New Roman"/>
                <w:b w:val="false"/>
                <w:i/>
                <w:color w:val="000000"/>
                <w:sz w:val="20"/>
              </w:rPr>
              <w:t>Подснежники, штернбергии: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spp.</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Галантус, или подснежник (все виды)</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Sternbergia spp.</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(все виды)</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34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341"/>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ANACARDIACEAE</w:t>
            </w:r>
            <w:r>
              <w:br/>
            </w:r>
            <w:r>
              <w:rPr>
                <w:rFonts w:ascii="Times New Roman"/>
                <w:b w:val="false"/>
                <w:i w:val="false"/>
                <w:color w:val="000000"/>
                <w:sz w:val="20"/>
              </w:rPr>
              <w:t>
</w:t>
            </w:r>
            <w:r>
              <w:rPr>
                <w:rFonts w:ascii="Times New Roman"/>
                <w:b w:val="false"/>
                <w:i/>
                <w:color w:val="000000"/>
                <w:sz w:val="20"/>
              </w:rPr>
              <w:t>Cashews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АНАКАРДОВЫЕ</w:t>
            </w:r>
            <w:r>
              <w:br/>
            </w:r>
            <w:r>
              <w:rPr>
                <w:rFonts w:ascii="Times New Roman"/>
                <w:b w:val="false"/>
                <w:i w:val="false"/>
                <w:color w:val="000000"/>
                <w:sz w:val="20"/>
              </w:rPr>
              <w:t>
</w:t>
            </w:r>
            <w:r>
              <w:rPr>
                <w:rFonts w:ascii="Times New Roman"/>
                <w:b w:val="false"/>
                <w:i/>
                <w:color w:val="000000"/>
                <w:sz w:val="20"/>
              </w:rPr>
              <w:t>Анакарды: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decaryi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Декари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hyphaenoides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Оперкуликария гифеновидная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pachypus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толстоногая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342"/>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342"/>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APOCYNACEAE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Elephant</w:t>
            </w:r>
            <w:r>
              <w:rPr>
                <w:rFonts w:ascii="Times New Roman"/>
                <w:b w:val="false"/>
                <w:i w:val="false"/>
                <w:color w:val="000000"/>
                <w:sz w:val="20"/>
              </w:rPr>
              <w:t xml:space="preserve"> </w:t>
            </w:r>
            <w:r>
              <w:rPr>
                <w:rFonts w:ascii="Times New Roman"/>
                <w:b w:val="false"/>
                <w:i/>
                <w:color w:val="000000"/>
                <w:sz w:val="20"/>
              </w:rPr>
              <w:t>trunks,</w:t>
            </w:r>
            <w:r>
              <w:rPr>
                <w:rFonts w:ascii="Times New Roman"/>
                <w:b w:val="false"/>
                <w:i w:val="false"/>
                <w:color w:val="000000"/>
                <w:sz w:val="20"/>
              </w:rPr>
              <w:t xml:space="preserve"> </w:t>
            </w:r>
            <w:r>
              <w:rPr>
                <w:rFonts w:ascii="Times New Roman"/>
                <w:b w:val="false"/>
                <w:i/>
                <w:color w:val="000000"/>
                <w:sz w:val="20"/>
              </w:rPr>
              <w:t>hoodias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КУТРОВЫЕ</w:t>
            </w:r>
            <w:r>
              <w:br/>
            </w:r>
            <w:r>
              <w:rPr>
                <w:rFonts w:ascii="Times New Roman"/>
                <w:b w:val="false"/>
                <w:i w:val="false"/>
                <w:color w:val="000000"/>
                <w:sz w:val="20"/>
              </w:rPr>
              <w:t>
</w:t>
            </w:r>
            <w:r>
              <w:rPr>
                <w:rFonts w:ascii="Times New Roman"/>
                <w:b w:val="false"/>
                <w:i/>
                <w:color w:val="000000"/>
                <w:sz w:val="20"/>
              </w:rPr>
              <w:t>Слоновый хобот, худия: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Hoodia spp.</w:t>
            </w:r>
            <w:r>
              <w:rPr>
                <w:rFonts w:ascii="Times New Roman"/>
                <w:b w:val="false"/>
                <w:i w:val="false"/>
                <w:color w:val="000000"/>
                <w:vertAlign w:val="superscript"/>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 (все виды)</w:t>
            </w:r>
            <w:r>
              <w:rPr>
                <w:rFonts w:ascii="Times New Roman"/>
                <w:b w:val="false"/>
                <w:i w:val="false"/>
                <w:color w:val="000000"/>
                <w:vertAlign w:val="superscript"/>
              </w:rPr>
              <w:t>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spp.</w:t>
            </w:r>
            <w:r>
              <w:rPr>
                <w:rFonts w:ascii="Times New Roman"/>
                <w:b w:val="false"/>
                <w:i w:val="false"/>
                <w:color w:val="000000"/>
                <w:vertAlign w:val="superscript"/>
              </w:rPr>
              <w:t>1</w:t>
            </w:r>
            <w:r>
              <w:rPr>
                <w:rFonts w:ascii="Times New Roman"/>
                <w:b w:val="false"/>
                <w:i w:val="false"/>
                <w:color w:val="000000"/>
                <w:sz w:val="20"/>
              </w:rPr>
              <w:t xml:space="preserve"> (Exept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(все виды, за исключением видов, включенных в приложение I к СИТЕС)</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ambongense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Пахиподиум амбонгский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baronii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Барона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decaryi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Декари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Rauvolfia serpentina</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Раувольфия змеиная</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343"/>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343"/>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ARALIACEAE </w:t>
            </w:r>
            <w:r>
              <w:br/>
            </w:r>
            <w:r>
              <w:rPr>
                <w:rFonts w:ascii="Times New Roman"/>
                <w:b w:val="false"/>
                <w:i w:val="false"/>
                <w:color w:val="000000"/>
                <w:sz w:val="20"/>
              </w:rPr>
              <w:t>
</w:t>
            </w:r>
            <w:r>
              <w:rPr>
                <w:rFonts w:ascii="Times New Roman"/>
                <w:b w:val="false"/>
                <w:i/>
                <w:color w:val="000000"/>
                <w:sz w:val="20"/>
              </w:rPr>
              <w:t>Ginseng</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АРАЛИЕВЫЕ</w:t>
            </w:r>
            <w:r>
              <w:br/>
            </w:r>
            <w:r>
              <w:rPr>
                <w:rFonts w:ascii="Times New Roman"/>
                <w:b w:val="false"/>
                <w:i w:val="false"/>
                <w:color w:val="000000"/>
                <w:sz w:val="20"/>
              </w:rPr>
              <w:t>
</w:t>
            </w:r>
            <w:r>
              <w:rPr>
                <w:rFonts w:ascii="Times New Roman"/>
                <w:b w:val="false"/>
                <w:i/>
                <w:color w:val="000000"/>
                <w:sz w:val="20"/>
              </w:rPr>
              <w:t>Женьшень: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w:t>
            </w:r>
            <w:r>
              <w:rPr>
                <w:rFonts w:ascii="Times New Roman"/>
                <w:b w:val="false"/>
                <w:i w:val="false"/>
                <w:color w:val="000000"/>
                <w:vertAlign w:val="superscript"/>
              </w:rPr>
              <w:t>4</w:t>
            </w:r>
            <w:r>
              <w:rPr>
                <w:rFonts w:ascii="Times New Roman"/>
                <w:b w:val="false"/>
                <w:i w:val="false"/>
                <w:color w:val="000000"/>
                <w:sz w:val="20"/>
              </w:rPr>
              <w:t xml:space="preserve"> (Only the population of the Russian Federation; no other population is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настоящий (только популяция в Российской Федерации; другие популяции в приложения к СИТЕС не включены)</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quinquefolius</w:t>
            </w:r>
            <w:r>
              <w:rPr>
                <w:rFonts w:ascii="Times New Roman"/>
                <w:b w:val="false"/>
                <w:i w:val="false"/>
                <w:color w:val="000000"/>
                <w:vertAlign w:val="superscript"/>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пятилистный</w:t>
            </w:r>
            <w:r>
              <w:rPr>
                <w:rFonts w:ascii="Times New Roman"/>
                <w:b w:val="false"/>
                <w:i w:val="false"/>
                <w:color w:val="000000"/>
                <w:vertAlign w:val="superscript"/>
              </w:rPr>
              <w:t>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344"/>
          <w:p>
            <w:pPr>
              <w:spacing w:after="20"/>
              <w:ind w:left="20"/>
              <w:jc w:val="both"/>
            </w:pPr>
            <w:r>
              <w:rPr>
                <w:rFonts w:ascii="Times New Roman"/>
                <w:b w:val="false"/>
                <w:i w:val="false"/>
                <w:color w:val="000000"/>
                <w:sz w:val="20"/>
              </w:rPr>
              <w:t>
</w:t>
            </w:r>
            <w:r>
              <w:rPr>
                <w:rFonts w:ascii="Times New Roman"/>
                <w:b/>
                <w:i w:val="false"/>
                <w:color w:val="000000"/>
                <w:sz w:val="20"/>
              </w:rPr>
              <w:t>6.</w:t>
            </w:r>
          </w:p>
          <w:bookmarkEnd w:id="344"/>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ARAUCARIACEAE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Monkey-puzzle trees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АРАУКАРИЕВЫЕ</w:t>
            </w:r>
            <w:r>
              <w:br/>
            </w:r>
            <w:r>
              <w:rPr>
                <w:rFonts w:ascii="Times New Roman"/>
                <w:b w:val="false"/>
                <w:i w:val="false"/>
                <w:color w:val="000000"/>
                <w:sz w:val="20"/>
              </w:rPr>
              <w:t>
</w:t>
            </w:r>
            <w:r>
              <w:rPr>
                <w:rFonts w:ascii="Times New Roman"/>
                <w:b w:val="false"/>
                <w:i/>
                <w:color w:val="000000"/>
                <w:sz w:val="20"/>
              </w:rPr>
              <w:t>Араукария чилийская: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Araucaria araucana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Араукария чилийская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345"/>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345"/>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ASPARAGACEAE </w:t>
            </w:r>
            <w:r>
              <w:br/>
            </w:r>
            <w:r>
              <w:rPr>
                <w:rFonts w:ascii="Times New Roman"/>
                <w:b w:val="false"/>
                <w:i w:val="false"/>
                <w:color w:val="000000"/>
                <w:sz w:val="20"/>
              </w:rPr>
              <w:t>
</w:t>
            </w:r>
            <w:r>
              <w:rPr>
                <w:rFonts w:ascii="Times New Roman"/>
                <w:b w:val="false"/>
                <w:i/>
                <w:color w:val="000000"/>
                <w:sz w:val="20"/>
              </w:rPr>
              <w:t>Includes ponytail palms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СПАРЖЕВЫЕ</w:t>
            </w:r>
            <w:r>
              <w:br/>
            </w:r>
            <w:r>
              <w:rPr>
                <w:rFonts w:ascii="Times New Roman"/>
                <w:b w:val="false"/>
                <w:i w:val="false"/>
                <w:color w:val="000000"/>
                <w:sz w:val="20"/>
              </w:rPr>
              <w:t>
</w:t>
            </w:r>
            <w:r>
              <w:rPr>
                <w:rFonts w:ascii="Times New Roman"/>
                <w:b w:val="false"/>
                <w:i/>
                <w:color w:val="000000"/>
                <w:sz w:val="20"/>
              </w:rPr>
              <w:t>Включая</w:t>
            </w:r>
            <w:r>
              <w:rPr>
                <w:rFonts w:ascii="Times New Roman"/>
                <w:b w:val="false"/>
                <w:i w:val="false"/>
                <w:color w:val="000000"/>
                <w:sz w:val="20"/>
              </w:rPr>
              <w:t xml:space="preserve"> </w:t>
            </w:r>
            <w:r>
              <w:rPr>
                <w:rFonts w:ascii="Times New Roman"/>
                <w:b w:val="false"/>
                <w:i/>
                <w:color w:val="000000"/>
                <w:sz w:val="20"/>
              </w:rPr>
              <w:t>бокарнею</w:t>
            </w:r>
            <w:r>
              <w:rPr>
                <w:rFonts w:ascii="Times New Roman"/>
                <w:b w:val="false"/>
                <w:i w:val="false"/>
                <w:color w:val="000000"/>
                <w:sz w:val="20"/>
              </w:rPr>
              <w:t xml:space="preserve"> </w:t>
            </w:r>
            <w:r>
              <w:rPr>
                <w:rFonts w:ascii="Times New Roman"/>
                <w:b w:val="false"/>
                <w:i/>
                <w:color w:val="000000"/>
                <w:sz w:val="20"/>
              </w:rPr>
              <w:t>отогнутую</w:t>
            </w:r>
            <w:r>
              <w:rPr>
                <w:rFonts w:ascii="Times New Roman"/>
                <w:b w:val="false"/>
                <w:i/>
                <w:color w:val="000000"/>
                <w:sz w:val="20"/>
              </w:rPr>
              <w:t xml:space="preserve"> (Beaucarnea recurvate):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Beaucarnea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Бокарнея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346"/>
          <w:p>
            <w:pPr>
              <w:spacing w:after="20"/>
              <w:ind w:left="20"/>
              <w:jc w:val="both"/>
            </w:pPr>
            <w:r>
              <w:rPr>
                <w:rFonts w:ascii="Times New Roman"/>
                <w:b w:val="false"/>
                <w:i w:val="false"/>
                <w:color w:val="000000"/>
                <w:sz w:val="20"/>
              </w:rPr>
              <w:t>
</w:t>
            </w:r>
            <w:r>
              <w:rPr>
                <w:rFonts w:ascii="Times New Roman"/>
                <w:b/>
                <w:i w:val="false"/>
                <w:color w:val="000000"/>
                <w:sz w:val="20"/>
              </w:rPr>
              <w:t>8.</w:t>
            </w:r>
          </w:p>
          <w:bookmarkEnd w:id="346"/>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BERBERIDACEAE </w:t>
            </w:r>
            <w:r>
              <w:br/>
            </w:r>
            <w:r>
              <w:rPr>
                <w:rFonts w:ascii="Times New Roman"/>
                <w:b w:val="false"/>
                <w:i w:val="false"/>
                <w:color w:val="000000"/>
                <w:sz w:val="20"/>
              </w:rPr>
              <w:t>
</w:t>
            </w:r>
            <w:r>
              <w:rPr>
                <w:rFonts w:ascii="Times New Roman"/>
                <w:b w:val="false"/>
                <w:i/>
                <w:color w:val="000000"/>
                <w:sz w:val="20"/>
              </w:rPr>
              <w:t>May-apple</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БАРБАРИСОВЫЕ</w:t>
            </w:r>
            <w:r>
              <w:br/>
            </w:r>
            <w:r>
              <w:rPr>
                <w:rFonts w:ascii="Times New Roman"/>
                <w:b w:val="false"/>
                <w:i w:val="false"/>
                <w:color w:val="000000"/>
                <w:sz w:val="20"/>
              </w:rPr>
              <w:t>
</w:t>
            </w:r>
            <w:r>
              <w:rPr>
                <w:rFonts w:ascii="Times New Roman"/>
                <w:b w:val="false"/>
                <w:i/>
                <w:color w:val="000000"/>
                <w:sz w:val="20"/>
              </w:rPr>
              <w:t>Подофилл: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Podophyllum hexandrum</w:t>
            </w:r>
            <w:r>
              <w:rPr>
                <w:rFonts w:ascii="Times New Roman"/>
                <w:b w:val="false"/>
                <w:i w:val="false"/>
                <w:color w:val="000000"/>
                <w:vertAlign w:val="superscript"/>
              </w:rPr>
              <w:t>3</w:t>
            </w:r>
            <w:r>
              <w:rPr>
                <w:rFonts w:ascii="Times New Roman"/>
                <w:b w:val="false"/>
                <w:i w:val="false"/>
                <w:color w:val="000000"/>
                <w:sz w:val="20"/>
              </w:rPr>
              <w:t xml:space="preserv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 шеститычинковый</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347"/>
          <w:p>
            <w:pPr>
              <w:spacing w:after="20"/>
              <w:ind w:left="20"/>
              <w:jc w:val="both"/>
            </w:pPr>
            <w:r>
              <w:rPr>
                <w:rFonts w:ascii="Times New Roman"/>
                <w:b w:val="false"/>
                <w:i w:val="false"/>
                <w:color w:val="000000"/>
                <w:sz w:val="20"/>
              </w:rPr>
              <w:t>
</w:t>
            </w:r>
            <w:r>
              <w:rPr>
                <w:rFonts w:ascii="Times New Roman"/>
                <w:b/>
                <w:i w:val="false"/>
                <w:color w:val="000000"/>
                <w:sz w:val="20"/>
              </w:rPr>
              <w:t>9.</w:t>
            </w:r>
          </w:p>
          <w:bookmarkEnd w:id="347"/>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BROMELIACEAE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Air</w:t>
            </w:r>
            <w:r>
              <w:rPr>
                <w:rFonts w:ascii="Times New Roman"/>
                <w:b w:val="false"/>
                <w:i w:val="false"/>
                <w:color w:val="000000"/>
                <w:sz w:val="20"/>
              </w:rPr>
              <w:t xml:space="preserve"> </w:t>
            </w:r>
            <w:r>
              <w:rPr>
                <w:rFonts w:ascii="Times New Roman"/>
                <w:b w:val="false"/>
                <w:i/>
                <w:color w:val="000000"/>
                <w:sz w:val="20"/>
              </w:rPr>
              <w:t>plants,bromelias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БРОМЕЛИЕВЫЕ</w:t>
            </w:r>
            <w:r>
              <w:br/>
            </w:r>
            <w:r>
              <w:rPr>
                <w:rFonts w:ascii="Times New Roman"/>
                <w:b w:val="false"/>
                <w:i w:val="false"/>
                <w:color w:val="000000"/>
                <w:sz w:val="20"/>
              </w:rPr>
              <w:t>
</w:t>
            </w:r>
            <w:r>
              <w:rPr>
                <w:rFonts w:ascii="Times New Roman"/>
                <w:b w:val="false"/>
                <w:i/>
                <w:color w:val="000000"/>
                <w:sz w:val="20"/>
              </w:rPr>
              <w:t>Тилландсии,</w:t>
            </w:r>
            <w:r>
              <w:rPr>
                <w:rFonts w:ascii="Times New Roman"/>
                <w:b w:val="false"/>
                <w:i w:val="false"/>
                <w:color w:val="000000"/>
                <w:sz w:val="20"/>
              </w:rPr>
              <w:t xml:space="preserve"> </w:t>
            </w:r>
            <w:r>
              <w:rPr>
                <w:rFonts w:ascii="Times New Roman"/>
                <w:b w:val="false"/>
                <w:i/>
                <w:color w:val="000000"/>
                <w:sz w:val="20"/>
              </w:rPr>
              <w:t>бромелии: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harrisii</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Харриса</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kammii</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Камма</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xerographica</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ксерографическая</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348"/>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348"/>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CACTACEAE </w:t>
            </w:r>
            <w:r>
              <w:br/>
            </w:r>
            <w:r>
              <w:rPr>
                <w:rFonts w:ascii="Times New Roman"/>
                <w:b w:val="false"/>
                <w:i w:val="false"/>
                <w:color w:val="000000"/>
                <w:sz w:val="20"/>
              </w:rPr>
              <w:t>
</w:t>
            </w:r>
            <w:r>
              <w:rPr>
                <w:rFonts w:ascii="Times New Roman"/>
                <w:b w:val="false"/>
                <w:i/>
                <w:color w:val="000000"/>
                <w:sz w:val="20"/>
              </w:rPr>
              <w:t>Cacti</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КАКТУСОВЫЕ</w:t>
            </w:r>
            <w:r>
              <w:br/>
            </w:r>
            <w:r>
              <w:rPr>
                <w:rFonts w:ascii="Times New Roman"/>
                <w:b w:val="false"/>
                <w:i w:val="false"/>
                <w:color w:val="000000"/>
                <w:sz w:val="20"/>
              </w:rPr>
              <w:t>
</w:t>
            </w:r>
            <w:r>
              <w:rPr>
                <w:rFonts w:ascii="Times New Roman"/>
                <w:b w:val="false"/>
                <w:i/>
                <w:color w:val="000000"/>
                <w:sz w:val="20"/>
              </w:rPr>
              <w:t>Кактусы: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CACTACEAE spp.</w:t>
            </w:r>
            <w:r>
              <w:rPr>
                <w:rFonts w:ascii="Times New Roman"/>
                <w:b w:val="false"/>
                <w:i w:val="false"/>
                <w:color w:val="000000"/>
                <w:vertAlign w:val="superscript"/>
              </w:rPr>
              <w:t>1, 5</w:t>
            </w:r>
            <w:r>
              <w:rPr>
                <w:rFonts w:ascii="Times New Roman"/>
                <w:b w:val="false"/>
                <w:i w:val="false"/>
                <w:color w:val="000000"/>
                <w:sz w:val="20"/>
              </w:rPr>
              <w:t xml:space="preserve"> (Exept the species included in Appendix I and except </w:t>
            </w:r>
            <w:r>
              <w:rPr>
                <w:rFonts w:ascii="Times New Roman"/>
                <w:b w:val="false"/>
                <w:i/>
                <w:color w:val="000000"/>
                <w:sz w:val="20"/>
              </w:rPr>
              <w:t>Pereskia spp</w:t>
            </w:r>
            <w:r>
              <w:rPr>
                <w:rFonts w:ascii="Times New Roman"/>
                <w:b w:val="false"/>
                <w:i w:val="false"/>
                <w:color w:val="000000"/>
                <w:sz w:val="20"/>
              </w:rPr>
              <w:t xml:space="preserve">., </w:t>
            </w:r>
            <w:r>
              <w:rPr>
                <w:rFonts w:ascii="Times New Roman"/>
                <w:b w:val="false"/>
                <w:i/>
                <w:color w:val="000000"/>
                <w:sz w:val="20"/>
              </w:rPr>
              <w:t>Pereskiopsis spp</w:t>
            </w:r>
            <w:r>
              <w:rPr>
                <w:rFonts w:ascii="Times New Roman"/>
                <w:b w:val="false"/>
                <w:i w:val="false"/>
                <w:color w:val="000000"/>
                <w:sz w:val="20"/>
              </w:rPr>
              <w:t xml:space="preserve">. and </w:t>
            </w:r>
            <w:r>
              <w:rPr>
                <w:rFonts w:ascii="Times New Roman"/>
                <w:b w:val="false"/>
                <w:i/>
                <w:color w:val="000000"/>
                <w:sz w:val="20"/>
              </w:rPr>
              <w:t>Quiabentia spp</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КАКТУСОВЫЕ (все виды, за исключением видов, включенных в приложение I к СИТЕС, и за исключением </w:t>
            </w:r>
            <w:r>
              <w:rPr>
                <w:rFonts w:ascii="Times New Roman"/>
                <w:b w:val="false"/>
                <w:i/>
                <w:color w:val="000000"/>
                <w:sz w:val="20"/>
              </w:rPr>
              <w:t>Pereskia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Pereskiopsis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r>
              <w:rPr>
                <w:rFonts w:ascii="Times New Roman"/>
                <w:b w:val="false"/>
                <w:i w:val="false"/>
                <w:color w:val="000000"/>
                <w:sz w:val="20"/>
              </w:rPr>
              <w:t xml:space="preserve">и </w:t>
            </w:r>
            <w:r>
              <w:rPr>
                <w:rFonts w:ascii="Times New Roman"/>
                <w:b w:val="false"/>
                <w:i/>
                <w:color w:val="000000"/>
                <w:sz w:val="20"/>
              </w:rPr>
              <w:t>Quiabentia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w:t>
            </w:r>
            <w:r>
              <w:rPr>
                <w:rFonts w:ascii="Times New Roman"/>
                <w:b w:val="false"/>
                <w:i w:val="false"/>
                <w:color w:val="000000"/>
                <w:vertAlign w:val="superscript"/>
              </w:rPr>
              <w:t>1, 5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Ariocarpus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Ариокарпус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Astrophytum asterias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Астрофитум звездчатый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Aztekium ritteri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Ацтекиум Риттера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werdermannii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Корифанта Вердерманна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Discocactus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Дискокактус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ferreirianus ssp. lindsayi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Феррейры, подвид Линдсея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schmollii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Шмолла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minima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маленькая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sneedii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Снида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pectinifera (includes ssp. solisioides)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Маммиллярия гребненосная (включая подвид солизиевидная</w:t>
            </w:r>
            <w:r>
              <w:rPr>
                <w:rFonts w:ascii="Times New Roman"/>
                <w:b w:val="false"/>
                <w:i/>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conoideus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конусовидный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deinacanthus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устрощающещипый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glaucescens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сизоватый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paucispinus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немногоколючковый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Obregonia denegrii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Обрегония Де-Негри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Pachycereus militaris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Пахицереус воинственный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Брэди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knowltonii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Ноултона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paradinei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Парадена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peeblesianus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Пиблеса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sileri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Сайлера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Pelecyphora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Пелецифора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blainei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Блейна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brevihamatus ssp. tobuschii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короткокрючковатый, подвид Тобуша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brevispinus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короткоколючковый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cloverae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Кловер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erectocentrus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прямошипый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glaucus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сизый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mariposensis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марипозский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mesae-verdae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Меса-Верде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nyensis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найский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papyracanthus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бумажношипый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pubispinus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пушистоколючковый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sileri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Сайлера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wetlandicus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ветландикус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wrightiae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Райт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Strombocactus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Стромбокактус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Turbinicarpus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Турбиникарпус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Uebelmannia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Убельманния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349"/>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349"/>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CARYOCARACEAE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Ajo</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КАРИОКАРПОВЫЕ</w:t>
            </w:r>
            <w:r>
              <w:br/>
            </w:r>
            <w:r>
              <w:rPr>
                <w:rFonts w:ascii="Times New Roman"/>
                <w:b w:val="false"/>
                <w:i w:val="false"/>
                <w:color w:val="000000"/>
                <w:sz w:val="20"/>
              </w:rPr>
              <w:t>
</w:t>
            </w:r>
            <w:r>
              <w:rPr>
                <w:rFonts w:ascii="Times New Roman"/>
                <w:b w:val="false"/>
                <w:i/>
                <w:color w:val="000000"/>
                <w:sz w:val="20"/>
              </w:rPr>
              <w:t>Ахо: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Caryocar costaricense</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Кариокар костариканский</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350"/>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350"/>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COMPOSITAE (ASTERACEAE)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Kuth</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СЛОЖНОЦВЕТНЫЕ (АСТРОВЫЕ)</w:t>
            </w:r>
            <w:r>
              <w:br/>
            </w:r>
            <w:r>
              <w:rPr>
                <w:rFonts w:ascii="Times New Roman"/>
                <w:b w:val="false"/>
                <w:i w:val="false"/>
                <w:color w:val="000000"/>
                <w:sz w:val="20"/>
              </w:rPr>
              <w:t>
</w:t>
            </w:r>
            <w:r>
              <w:rPr>
                <w:rFonts w:ascii="Times New Roman"/>
                <w:b w:val="false"/>
                <w:i/>
                <w:color w:val="000000"/>
                <w:sz w:val="20"/>
              </w:rPr>
              <w:t>Горькуша костус: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costus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Горькуша костус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351"/>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351"/>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CUCURBITACEA </w:t>
            </w:r>
            <w:r>
              <w:br/>
            </w:r>
            <w:r>
              <w:rPr>
                <w:rFonts w:ascii="Times New Roman"/>
                <w:b w:val="false"/>
                <w:i w:val="false"/>
                <w:color w:val="000000"/>
                <w:sz w:val="20"/>
              </w:rPr>
              <w:t>
</w:t>
            </w:r>
            <w:r>
              <w:rPr>
                <w:rFonts w:ascii="Times New Roman"/>
                <w:b w:val="false"/>
                <w:i/>
                <w:color w:val="000000"/>
                <w:sz w:val="20"/>
              </w:rPr>
              <w:t>Melon, gourds, cucurbits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ТЫКВЕННЫЕ</w:t>
            </w:r>
            <w:r>
              <w:br/>
            </w:r>
            <w:r>
              <w:rPr>
                <w:rFonts w:ascii="Times New Roman"/>
                <w:b w:val="false"/>
                <w:i w:val="false"/>
                <w:color w:val="000000"/>
                <w:sz w:val="20"/>
              </w:rPr>
              <w:t>
</w:t>
            </w:r>
            <w:r>
              <w:rPr>
                <w:rFonts w:ascii="Times New Roman"/>
                <w:b w:val="false"/>
                <w:i/>
                <w:color w:val="000000"/>
                <w:sz w:val="20"/>
              </w:rPr>
              <w:t>Дыни, горлянки, тыквы: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pubescens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опушенный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tripartitus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трехраздельный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352"/>
          <w:p>
            <w:pPr>
              <w:spacing w:after="20"/>
              <w:ind w:left="20"/>
              <w:jc w:val="both"/>
            </w:pPr>
            <w:r>
              <w:rPr>
                <w:rFonts w:ascii="Times New Roman"/>
                <w:b w:val="false"/>
                <w:i w:val="false"/>
                <w:color w:val="000000"/>
                <w:sz w:val="20"/>
              </w:rPr>
              <w:t>
</w:t>
            </w:r>
            <w:r>
              <w:rPr>
                <w:rFonts w:ascii="Times New Roman"/>
                <w:b/>
                <w:i w:val="false"/>
                <w:color w:val="000000"/>
                <w:sz w:val="20"/>
              </w:rPr>
              <w:t>14.</w:t>
            </w:r>
          </w:p>
          <w:bookmarkEnd w:id="352"/>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CUPRESSACEAE </w:t>
            </w:r>
            <w:r>
              <w:br/>
            </w:r>
            <w:r>
              <w:rPr>
                <w:rFonts w:ascii="Times New Roman"/>
                <w:b w:val="false"/>
                <w:i w:val="false"/>
                <w:color w:val="000000"/>
                <w:sz w:val="20"/>
              </w:rPr>
              <w:t>
</w:t>
            </w:r>
            <w:r>
              <w:rPr>
                <w:rFonts w:ascii="Times New Roman"/>
                <w:b w:val="false"/>
                <w:i/>
                <w:color w:val="000000"/>
                <w:sz w:val="20"/>
              </w:rPr>
              <w:t>Alerce,</w:t>
            </w:r>
            <w:r>
              <w:rPr>
                <w:rFonts w:ascii="Times New Roman"/>
                <w:b w:val="false"/>
                <w:i w:val="false"/>
                <w:color w:val="000000"/>
                <w:sz w:val="20"/>
              </w:rPr>
              <w:t xml:space="preserve"> </w:t>
            </w:r>
            <w:r>
              <w:rPr>
                <w:rFonts w:ascii="Times New Roman"/>
                <w:b w:val="false"/>
                <w:i/>
                <w:color w:val="000000"/>
                <w:sz w:val="20"/>
              </w:rPr>
              <w:t>cypresses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КИПАРИСОВЫЕ</w:t>
            </w:r>
            <w:r>
              <w:br/>
            </w:r>
            <w:r>
              <w:rPr>
                <w:rFonts w:ascii="Times New Roman"/>
                <w:b w:val="false"/>
                <w:i w:val="false"/>
                <w:color w:val="000000"/>
                <w:sz w:val="20"/>
              </w:rPr>
              <w:t>
</w:t>
            </w:r>
            <w:r>
              <w:rPr>
                <w:rFonts w:ascii="Times New Roman"/>
                <w:b w:val="false"/>
                <w:i/>
                <w:color w:val="000000"/>
                <w:sz w:val="20"/>
              </w:rPr>
              <w:t>Фитцройя кипарисовидная, кипарис: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Fitzroya cupressoides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Фитцройя кипарисовидная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Pilgerodendron uviferum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Пильгеродендрон ягодоносный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353"/>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353"/>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CYATHEACEAE </w:t>
            </w:r>
            <w:r>
              <w:br/>
            </w:r>
            <w:r>
              <w:rPr>
                <w:rFonts w:ascii="Times New Roman"/>
                <w:b w:val="false"/>
                <w:i w:val="false"/>
                <w:color w:val="000000"/>
                <w:sz w:val="20"/>
              </w:rPr>
              <w:t>
</w:t>
            </w:r>
            <w:r>
              <w:rPr>
                <w:rFonts w:ascii="Times New Roman"/>
                <w:b w:val="false"/>
                <w:i/>
                <w:color w:val="000000"/>
                <w:sz w:val="20"/>
              </w:rPr>
              <w:t>Tree-ferns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ЦИАТЕЙНЫЕ</w:t>
            </w:r>
            <w:r>
              <w:br/>
            </w:r>
            <w:r>
              <w:rPr>
                <w:rFonts w:ascii="Times New Roman"/>
                <w:b w:val="false"/>
                <w:i w:val="false"/>
                <w:color w:val="000000"/>
                <w:sz w:val="20"/>
              </w:rPr>
              <w:t>
</w:t>
            </w:r>
            <w:r>
              <w:rPr>
                <w:rFonts w:ascii="Times New Roman"/>
                <w:b w:val="false"/>
                <w:i/>
                <w:color w:val="000000"/>
                <w:sz w:val="20"/>
              </w:rPr>
              <w:t>Циатея: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Cyathea spp.</w:t>
            </w:r>
            <w:r>
              <w:rPr>
                <w:rFonts w:ascii="Times New Roman"/>
                <w:b w:val="false"/>
                <w:i w:val="false"/>
                <w:color w:val="000000"/>
                <w:vertAlign w:val="superscript"/>
              </w:rPr>
              <w:t>1</w:t>
            </w:r>
            <w:r>
              <w:rPr>
                <w:rFonts w:ascii="Times New Roman"/>
                <w:b w:val="false"/>
                <w:i w:val="false"/>
                <w:color w:val="000000"/>
                <w:sz w:val="20"/>
              </w:rPr>
              <w:t xml:space="preserv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Циатея (все виды)</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354"/>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354"/>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CYCADACEAE </w:t>
            </w:r>
            <w:r>
              <w:br/>
            </w:r>
            <w:r>
              <w:rPr>
                <w:rFonts w:ascii="Times New Roman"/>
                <w:b w:val="false"/>
                <w:i w:val="false"/>
                <w:color w:val="000000"/>
                <w:sz w:val="20"/>
              </w:rPr>
              <w:t>
</w:t>
            </w:r>
            <w:r>
              <w:rPr>
                <w:rFonts w:ascii="Times New Roman"/>
                <w:b w:val="false"/>
                <w:i/>
                <w:color w:val="000000"/>
                <w:sz w:val="20"/>
              </w:rPr>
              <w:t>Cycads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САГОВНИКОВЫЕ</w:t>
            </w:r>
            <w:r>
              <w:br/>
            </w:r>
            <w:r>
              <w:rPr>
                <w:rFonts w:ascii="Times New Roman"/>
                <w:b w:val="false"/>
                <w:i w:val="false"/>
                <w:color w:val="000000"/>
                <w:sz w:val="20"/>
              </w:rPr>
              <w:t>
</w:t>
            </w:r>
            <w:r>
              <w:rPr>
                <w:rFonts w:ascii="Times New Roman"/>
                <w:b w:val="false"/>
                <w:i/>
                <w:color w:val="000000"/>
                <w:sz w:val="20"/>
              </w:rPr>
              <w:t>Цикадовые растения: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CYCADACEAE spp.</w:t>
            </w:r>
            <w:r>
              <w:rPr>
                <w:rFonts w:ascii="Times New Roman"/>
                <w:b w:val="false"/>
                <w:i w:val="false"/>
                <w:color w:val="000000"/>
                <w:vertAlign w:val="superscript"/>
              </w:rPr>
              <w:t>1</w:t>
            </w:r>
            <w:r>
              <w:rPr>
                <w:rFonts w:ascii="Times New Roman"/>
                <w:b w:val="false"/>
                <w:i w:val="false"/>
                <w:color w:val="000000"/>
                <w:sz w:val="20"/>
              </w:rPr>
              <w:t xml:space="preserve">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САГОВНИКОВЫЕ (все виды, за исключением видов, включенных в приложение I к СИТЕС)</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beddomei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 Беддоума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355"/>
          <w:p>
            <w:pPr>
              <w:spacing w:after="20"/>
              <w:ind w:left="20"/>
              <w:jc w:val="both"/>
            </w:pPr>
            <w:r>
              <w:rPr>
                <w:rFonts w:ascii="Times New Roman"/>
                <w:b w:val="false"/>
                <w:i w:val="false"/>
                <w:color w:val="000000"/>
                <w:sz w:val="20"/>
              </w:rPr>
              <w:t>
</w:t>
            </w:r>
            <w:r>
              <w:rPr>
                <w:rFonts w:ascii="Times New Roman"/>
                <w:b/>
                <w:i w:val="false"/>
                <w:color w:val="000000"/>
                <w:sz w:val="20"/>
              </w:rPr>
              <w:t>17.</w:t>
            </w:r>
          </w:p>
          <w:bookmarkEnd w:id="355"/>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DICKSONIACEAE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Tree-ferns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ДИКСОНИЕВЫЕ</w:t>
            </w:r>
            <w:r>
              <w:br/>
            </w:r>
            <w:r>
              <w:rPr>
                <w:rFonts w:ascii="Times New Roman"/>
                <w:b w:val="false"/>
                <w:i w:val="false"/>
                <w:color w:val="000000"/>
                <w:sz w:val="20"/>
              </w:rPr>
              <w:t>
</w:t>
            </w:r>
            <w:r>
              <w:rPr>
                <w:rFonts w:ascii="Times New Roman"/>
                <w:b w:val="false"/>
                <w:i/>
                <w:color w:val="000000"/>
                <w:sz w:val="20"/>
              </w:rPr>
              <w:t>Циатеи: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Cibotium barometz</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Циботиум баранец</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Dicksonia spp.</w:t>
            </w:r>
            <w:r>
              <w:rPr>
                <w:rFonts w:ascii="Times New Roman"/>
                <w:b w:val="false"/>
                <w:i w:val="false"/>
                <w:color w:val="000000"/>
                <w:vertAlign w:val="superscript"/>
              </w:rPr>
              <w:t>1</w:t>
            </w:r>
            <w:r>
              <w:rPr>
                <w:rFonts w:ascii="Times New Roman"/>
                <w:b w:val="false"/>
                <w:i w:val="false"/>
                <w:color w:val="000000"/>
                <w:sz w:val="20"/>
              </w:rPr>
              <w:t xml:space="preserve"> (Only the populations of the Americas; no other population is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Диксония (все виды) (только популяции Северной и Южной Америк, другие популяции не включены в приложения к СИТЕС)</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356"/>
          <w:p>
            <w:pPr>
              <w:spacing w:after="20"/>
              <w:ind w:left="20"/>
              <w:jc w:val="both"/>
            </w:pPr>
            <w:r>
              <w:rPr>
                <w:rFonts w:ascii="Times New Roman"/>
                <w:b w:val="false"/>
                <w:i w:val="false"/>
                <w:color w:val="000000"/>
                <w:sz w:val="20"/>
              </w:rPr>
              <w:t>
</w:t>
            </w:r>
            <w:r>
              <w:rPr>
                <w:rFonts w:ascii="Times New Roman"/>
                <w:b/>
                <w:i w:val="false"/>
                <w:color w:val="000000"/>
                <w:sz w:val="20"/>
              </w:rPr>
              <w:t>18.</w:t>
            </w:r>
          </w:p>
          <w:bookmarkEnd w:id="356"/>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DIDIEREACEAE </w:t>
            </w:r>
            <w:r>
              <w:br/>
            </w:r>
            <w:r>
              <w:rPr>
                <w:rFonts w:ascii="Times New Roman"/>
                <w:b w:val="false"/>
                <w:i w:val="false"/>
                <w:color w:val="000000"/>
                <w:sz w:val="20"/>
              </w:rPr>
              <w:t>
</w:t>
            </w:r>
            <w:r>
              <w:rPr>
                <w:rFonts w:ascii="Times New Roman"/>
                <w:b w:val="false"/>
                <w:i/>
                <w:color w:val="000000"/>
                <w:sz w:val="20"/>
              </w:rPr>
              <w:t>Alluaudias,</w:t>
            </w:r>
            <w:r>
              <w:rPr>
                <w:rFonts w:ascii="Times New Roman"/>
                <w:b w:val="false"/>
                <w:i w:val="false"/>
                <w:color w:val="000000"/>
                <w:sz w:val="20"/>
              </w:rPr>
              <w:t xml:space="preserve"> </w:t>
            </w:r>
            <w:r>
              <w:rPr>
                <w:rFonts w:ascii="Times New Roman"/>
                <w:b w:val="false"/>
                <w:i/>
                <w:color w:val="000000"/>
                <w:sz w:val="20"/>
              </w:rPr>
              <w:t>didiereas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ДИДИЕРИЕВЫЕ</w:t>
            </w:r>
            <w:r>
              <w:br/>
            </w:r>
            <w:r>
              <w:rPr>
                <w:rFonts w:ascii="Times New Roman"/>
                <w:b w:val="false"/>
                <w:i w:val="false"/>
                <w:color w:val="000000"/>
                <w:sz w:val="20"/>
              </w:rPr>
              <w:t>
</w:t>
            </w:r>
            <w:r>
              <w:rPr>
                <w:rFonts w:ascii="Times New Roman"/>
                <w:b w:val="false"/>
                <w:i/>
                <w:color w:val="000000"/>
                <w:sz w:val="20"/>
              </w:rPr>
              <w:t>Аллюодиты, дидиеры: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DIDIEREACEAE spp.</w:t>
            </w:r>
            <w:r>
              <w:rPr>
                <w:rFonts w:ascii="Times New Roman"/>
                <w:b w:val="false"/>
                <w:i w:val="false"/>
                <w:color w:val="000000"/>
                <w:vertAlign w:val="superscript"/>
              </w:rPr>
              <w:t>1</w:t>
            </w:r>
            <w:r>
              <w:rPr>
                <w:rFonts w:ascii="Times New Roman"/>
                <w:b w:val="false"/>
                <w:i w:val="false"/>
                <w:color w:val="000000"/>
                <w:sz w:val="20"/>
              </w:rPr>
              <w:t xml:space="preserv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ДИДИЕРИЕВЫЕ (все виды)</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357"/>
          <w:p>
            <w:pPr>
              <w:spacing w:after="20"/>
              <w:ind w:left="20"/>
              <w:jc w:val="both"/>
            </w:pPr>
            <w:r>
              <w:rPr>
                <w:rFonts w:ascii="Times New Roman"/>
                <w:b w:val="false"/>
                <w:i w:val="false"/>
                <w:color w:val="000000"/>
                <w:sz w:val="20"/>
              </w:rPr>
              <w:t>
</w:t>
            </w:r>
            <w:r>
              <w:rPr>
                <w:rFonts w:ascii="Times New Roman"/>
                <w:b/>
                <w:i w:val="false"/>
                <w:color w:val="000000"/>
                <w:sz w:val="20"/>
              </w:rPr>
              <w:t>19.</w:t>
            </w:r>
          </w:p>
          <w:bookmarkEnd w:id="357"/>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DIOSCOREACEAE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Elephant’s foot, kniss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ДИОСКОРЕЙНЫЕ</w:t>
            </w:r>
            <w:r>
              <w:br/>
            </w:r>
            <w:r>
              <w:rPr>
                <w:rFonts w:ascii="Times New Roman"/>
                <w:b w:val="false"/>
                <w:i w:val="false"/>
                <w:color w:val="000000"/>
                <w:sz w:val="20"/>
              </w:rPr>
              <w:t>
</w:t>
            </w:r>
            <w:r>
              <w:rPr>
                <w:rFonts w:ascii="Times New Roman"/>
                <w:b w:val="false"/>
                <w:i/>
                <w:color w:val="000000"/>
                <w:sz w:val="20"/>
              </w:rPr>
              <w:t>Элефантопус, ямс: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deltoidea</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дельтовидная</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358"/>
          <w:p>
            <w:pPr>
              <w:spacing w:after="20"/>
              <w:ind w:left="20"/>
              <w:jc w:val="both"/>
            </w:pPr>
            <w:r>
              <w:rPr>
                <w:rFonts w:ascii="Times New Roman"/>
                <w:b w:val="false"/>
                <w:i w:val="false"/>
                <w:color w:val="000000"/>
                <w:sz w:val="20"/>
              </w:rPr>
              <w:t>
</w:t>
            </w:r>
            <w:r>
              <w:rPr>
                <w:rFonts w:ascii="Times New Roman"/>
                <w:b/>
                <w:i w:val="false"/>
                <w:color w:val="000000"/>
                <w:sz w:val="20"/>
              </w:rPr>
              <w:t>20.</w:t>
            </w:r>
          </w:p>
          <w:bookmarkEnd w:id="358"/>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DROSERACEAE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Venus’ flytrap</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РОСЯНКОВЫЕ</w:t>
            </w:r>
            <w:r>
              <w:br/>
            </w:r>
            <w:r>
              <w:rPr>
                <w:rFonts w:ascii="Times New Roman"/>
                <w:b w:val="false"/>
                <w:i w:val="false"/>
                <w:color w:val="000000"/>
                <w:sz w:val="20"/>
              </w:rPr>
              <w:t>
</w:t>
            </w:r>
            <w:r>
              <w:rPr>
                <w:rFonts w:ascii="Times New Roman"/>
                <w:b w:val="false"/>
                <w:i/>
                <w:color w:val="000000"/>
                <w:sz w:val="20"/>
              </w:rPr>
              <w:t>Венерина мухоловка: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Dionaea muscipula</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Венерина мухоловка</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359"/>
          <w:p>
            <w:pPr>
              <w:spacing w:after="20"/>
              <w:ind w:left="20"/>
              <w:jc w:val="both"/>
            </w:pPr>
            <w:r>
              <w:rPr>
                <w:rFonts w:ascii="Times New Roman"/>
                <w:b w:val="false"/>
                <w:i w:val="false"/>
                <w:color w:val="000000"/>
                <w:sz w:val="20"/>
              </w:rPr>
              <w:t>
</w:t>
            </w:r>
            <w:r>
              <w:rPr>
                <w:rFonts w:ascii="Times New Roman"/>
                <w:b/>
                <w:i w:val="false"/>
                <w:color w:val="000000"/>
                <w:sz w:val="20"/>
              </w:rPr>
              <w:t>21.</w:t>
            </w:r>
          </w:p>
          <w:bookmarkEnd w:id="359"/>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EBENACEAE </w:t>
            </w:r>
            <w:r>
              <w:br/>
            </w:r>
            <w:r>
              <w:rPr>
                <w:rFonts w:ascii="Times New Roman"/>
                <w:b w:val="false"/>
                <w:i w:val="false"/>
                <w:color w:val="000000"/>
                <w:sz w:val="20"/>
              </w:rPr>
              <w:t>
</w:t>
            </w:r>
            <w:r>
              <w:rPr>
                <w:rFonts w:ascii="Times New Roman"/>
                <w:b w:val="false"/>
                <w:i/>
                <w:color w:val="000000"/>
                <w:sz w:val="20"/>
              </w:rPr>
              <w:t>Ebonies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ЭБЕНОВЫЕ</w:t>
            </w:r>
            <w:r>
              <w:br/>
            </w:r>
            <w:r>
              <w:rPr>
                <w:rFonts w:ascii="Times New Roman"/>
                <w:b w:val="false"/>
                <w:i w:val="false"/>
                <w:color w:val="000000"/>
                <w:sz w:val="20"/>
              </w:rPr>
              <w:t>
</w:t>
            </w:r>
            <w:r>
              <w:rPr>
                <w:rFonts w:ascii="Times New Roman"/>
                <w:b w:val="false"/>
                <w:i/>
                <w:color w:val="000000"/>
                <w:sz w:val="20"/>
              </w:rPr>
              <w:t>Эбеновое дерево: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spp.</w:t>
            </w:r>
            <w:r>
              <w:rPr>
                <w:rFonts w:ascii="Times New Roman"/>
                <w:b w:val="false"/>
                <w:i w:val="false"/>
                <w:color w:val="000000"/>
                <w:vertAlign w:val="superscript"/>
              </w:rPr>
              <w:t>6</w:t>
            </w:r>
            <w:r>
              <w:rPr>
                <w:rFonts w:ascii="Times New Roman"/>
                <w:b w:val="false"/>
                <w:i w:val="false"/>
                <w:color w:val="000000"/>
                <w:sz w:val="20"/>
              </w:rPr>
              <w:t xml:space="preserve"> (Populations of Madagaskar)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(все виды)</w:t>
            </w:r>
            <w:r>
              <w:rPr>
                <w:rFonts w:ascii="Times New Roman"/>
                <w:b w:val="false"/>
                <w:i w:val="false"/>
                <w:color w:val="000000"/>
                <w:vertAlign w:val="superscript"/>
              </w:rPr>
              <w:t>6</w:t>
            </w:r>
            <w:r>
              <w:rPr>
                <w:rFonts w:ascii="Times New Roman"/>
                <w:b w:val="false"/>
                <w:i w:val="false"/>
                <w:color w:val="000000"/>
                <w:sz w:val="20"/>
              </w:rPr>
              <w:t xml:space="preserve"> (популяции Мадагаскара)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360"/>
          <w:p>
            <w:pPr>
              <w:spacing w:after="20"/>
              <w:ind w:left="20"/>
              <w:jc w:val="both"/>
            </w:pPr>
            <w:r>
              <w:rPr>
                <w:rFonts w:ascii="Times New Roman"/>
                <w:b w:val="false"/>
                <w:i w:val="false"/>
                <w:color w:val="000000"/>
                <w:sz w:val="20"/>
              </w:rPr>
              <w:t>
</w:t>
            </w:r>
            <w:r>
              <w:rPr>
                <w:rFonts w:ascii="Times New Roman"/>
                <w:b/>
                <w:i w:val="false"/>
                <w:color w:val="000000"/>
                <w:sz w:val="20"/>
              </w:rPr>
              <w:t>22.</w:t>
            </w:r>
          </w:p>
          <w:bookmarkEnd w:id="360"/>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EUPHORBIACEAE </w:t>
            </w:r>
            <w:r>
              <w:br/>
            </w:r>
            <w:r>
              <w:rPr>
                <w:rFonts w:ascii="Times New Roman"/>
                <w:b w:val="false"/>
                <w:i w:val="false"/>
                <w:color w:val="000000"/>
                <w:sz w:val="20"/>
              </w:rPr>
              <w:t>
</w:t>
            </w:r>
            <w:r>
              <w:rPr>
                <w:rFonts w:ascii="Times New Roman"/>
                <w:b w:val="false"/>
                <w:i/>
                <w:color w:val="000000"/>
                <w:sz w:val="20"/>
              </w:rPr>
              <w:t>Spurges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МОЛОЧАЙНЫЕ</w:t>
            </w:r>
            <w:r>
              <w:br/>
            </w:r>
            <w:r>
              <w:rPr>
                <w:rFonts w:ascii="Times New Roman"/>
                <w:b w:val="false"/>
                <w:i w:val="false"/>
                <w:color w:val="000000"/>
                <w:sz w:val="20"/>
              </w:rPr>
              <w:t>
</w:t>
            </w:r>
            <w:r>
              <w:rPr>
                <w:rFonts w:ascii="Times New Roman"/>
                <w:b w:val="false"/>
                <w:i/>
                <w:color w:val="000000"/>
                <w:sz w:val="20"/>
              </w:rPr>
              <w:t>Молочай: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spp.</w:t>
            </w:r>
            <w:r>
              <w:rPr>
                <w:rFonts w:ascii="Times New Roman"/>
                <w:b w:val="false"/>
                <w:i w:val="false"/>
                <w:color w:val="000000"/>
                <w:vertAlign w:val="superscript"/>
              </w:rPr>
              <w:t>1</w:t>
            </w:r>
            <w:r>
              <w:rPr>
                <w:rFonts w:ascii="Times New Roman"/>
                <w:b w:val="false"/>
                <w:i w:val="false"/>
                <w:color w:val="000000"/>
                <w:sz w:val="20"/>
              </w:rPr>
              <w:t xml:space="preserve"> (Succulent species only except </w:t>
            </w:r>
            <w:r>
              <w:rPr>
                <w:rFonts w:ascii="Times New Roman"/>
                <w:b w:val="false"/>
                <w:i/>
                <w:color w:val="000000"/>
                <w:sz w:val="20"/>
              </w:rPr>
              <w:t>Euphorbia misera</w:t>
            </w:r>
            <w:r>
              <w:rPr>
                <w:rFonts w:ascii="Times New Roman"/>
                <w:b w:val="false"/>
                <w:i w:val="false"/>
                <w:color w:val="000000"/>
                <w:sz w:val="20"/>
              </w:rPr>
              <w:t xml:space="preserve"> and the species included in Appendix I. Artificially propagated specimens of cultivars of </w:t>
            </w:r>
            <w:r>
              <w:rPr>
                <w:rFonts w:ascii="Times New Roman"/>
                <w:b w:val="false"/>
                <w:i/>
                <w:color w:val="000000"/>
                <w:sz w:val="20"/>
              </w:rPr>
              <w:t xml:space="preserve">Euphorbia trigona, </w:t>
            </w:r>
            <w:r>
              <w:rPr>
                <w:rFonts w:ascii="Times New Roman"/>
                <w:b w:val="false"/>
                <w:i w:val="false"/>
                <w:color w:val="000000"/>
                <w:sz w:val="20"/>
              </w:rPr>
              <w:t xml:space="preserve">artificially propagated specimens of crested, fan-shaped or color mutants of </w:t>
            </w:r>
            <w:r>
              <w:rPr>
                <w:rFonts w:ascii="Times New Roman"/>
                <w:b w:val="false"/>
                <w:i/>
                <w:color w:val="000000"/>
                <w:sz w:val="20"/>
              </w:rPr>
              <w:t>Euphorbia lactea,</w:t>
            </w:r>
            <w:r>
              <w:rPr>
                <w:rFonts w:ascii="Times New Roman"/>
                <w:b w:val="false"/>
                <w:i w:val="false"/>
                <w:color w:val="000000"/>
                <w:sz w:val="20"/>
              </w:rPr>
              <w:t xml:space="preserve"> when grafted on artificially propagated root stock of </w:t>
            </w:r>
            <w:r>
              <w:rPr>
                <w:rFonts w:ascii="Times New Roman"/>
                <w:b w:val="false"/>
                <w:i/>
                <w:color w:val="000000"/>
                <w:sz w:val="20"/>
              </w:rPr>
              <w:t xml:space="preserve">Euphorbia neriifolia, </w:t>
            </w:r>
            <w:r>
              <w:rPr>
                <w:rFonts w:ascii="Times New Roman"/>
                <w:b w:val="false"/>
                <w:i w:val="false"/>
                <w:color w:val="000000"/>
                <w:sz w:val="20"/>
              </w:rPr>
              <w:t xml:space="preserve">and artificially propagated specimens of cultivars of </w:t>
            </w:r>
            <w:r>
              <w:rPr>
                <w:rFonts w:ascii="Times New Roman"/>
                <w:b w:val="false"/>
                <w:i/>
                <w:color w:val="000000"/>
                <w:sz w:val="20"/>
              </w:rPr>
              <w:t xml:space="preserve">Euphorbia ‘Milii’ </w:t>
            </w:r>
            <w:r>
              <w:rPr>
                <w:rFonts w:ascii="Times New Roman"/>
                <w:b w:val="false"/>
                <w:i w:val="false"/>
                <w:color w:val="000000"/>
                <w:sz w:val="20"/>
              </w:rPr>
              <w:t>when they are traded in shipments of 100 or more plants and readily recognizable as artificially propagated specimens, are not subject of the provisions of the Convention)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(все виды)</w:t>
            </w:r>
            <w:r>
              <w:rPr>
                <w:rFonts w:ascii="Times New Roman"/>
                <w:b w:val="false"/>
                <w:i w:val="false"/>
                <w:color w:val="000000"/>
                <w:vertAlign w:val="superscript"/>
              </w:rPr>
              <w:t>1</w:t>
            </w:r>
            <w:r>
              <w:rPr>
                <w:rFonts w:ascii="Times New Roman"/>
                <w:b w:val="false"/>
                <w:i w:val="false"/>
                <w:color w:val="000000"/>
                <w:sz w:val="20"/>
              </w:rPr>
              <w:t xml:space="preserve"> (только суккулентные виды, за исключением </w:t>
            </w:r>
            <w:r>
              <w:rPr>
                <w:rFonts w:ascii="Times New Roman"/>
                <w:b w:val="false"/>
                <w:i/>
                <w:color w:val="000000"/>
                <w:sz w:val="20"/>
              </w:rPr>
              <w:t xml:space="preserve">Euphorbia misera </w:t>
            </w:r>
            <w:r>
              <w:rPr>
                <w:rFonts w:ascii="Times New Roman"/>
                <w:b w:val="false"/>
                <w:i w:val="false"/>
                <w:color w:val="000000"/>
                <w:sz w:val="20"/>
              </w:rPr>
              <w:t xml:space="preserve">и видов, включенных в приложение I к СИТЕС. Под действие СИТЕС не подпадают искусственно выращенные образцы культурных сортов </w:t>
            </w:r>
            <w:r>
              <w:rPr>
                <w:rFonts w:ascii="Times New Roman"/>
                <w:b w:val="false"/>
                <w:i/>
                <w:color w:val="000000"/>
                <w:sz w:val="20"/>
              </w:rPr>
              <w:t>Euphorbia trigona</w:t>
            </w:r>
            <w:r>
              <w:rPr>
                <w:rFonts w:ascii="Times New Roman"/>
                <w:b w:val="false"/>
                <w:i w:val="false"/>
                <w:color w:val="000000"/>
                <w:sz w:val="20"/>
              </w:rPr>
              <w:t xml:space="preserve">, искусственно выращенные образцы гребенчатых, веерообразных или цветовых мутантов </w:t>
            </w:r>
            <w:r>
              <w:rPr>
                <w:rFonts w:ascii="Times New Roman"/>
                <w:b w:val="false"/>
                <w:i/>
                <w:color w:val="000000"/>
                <w:sz w:val="20"/>
              </w:rPr>
              <w:t>Euphorbia lactea</w:t>
            </w:r>
            <w:r>
              <w:rPr>
                <w:rFonts w:ascii="Times New Roman"/>
                <w:b w:val="false"/>
                <w:i w:val="false"/>
                <w:color w:val="000000"/>
                <w:sz w:val="20"/>
              </w:rPr>
              <w:t xml:space="preserve">, привитых к искусственно выращенным корням </w:t>
            </w:r>
            <w:r>
              <w:rPr>
                <w:rFonts w:ascii="Times New Roman"/>
                <w:b w:val="false"/>
                <w:i/>
                <w:color w:val="000000"/>
                <w:sz w:val="20"/>
              </w:rPr>
              <w:t>Euphorbia neriifolia</w:t>
            </w:r>
            <w:r>
              <w:rPr>
                <w:rFonts w:ascii="Times New Roman"/>
                <w:b w:val="false"/>
                <w:i w:val="false"/>
                <w:color w:val="000000"/>
                <w:sz w:val="20"/>
              </w:rPr>
              <w:t xml:space="preserve">, и искусственно выращенные образцы культурных сортов </w:t>
            </w:r>
            <w:r>
              <w:rPr>
                <w:rFonts w:ascii="Times New Roman"/>
                <w:b w:val="false"/>
                <w:i/>
                <w:color w:val="000000"/>
                <w:sz w:val="20"/>
              </w:rPr>
              <w:t xml:space="preserve">Euphorbia </w:t>
            </w:r>
            <w:r>
              <w:rPr>
                <w:rFonts w:ascii="Times New Roman"/>
                <w:b w:val="false"/>
                <w:i w:val="false"/>
                <w:color w:val="000000"/>
                <w:sz w:val="20"/>
              </w:rPr>
              <w:t>‘Milii’, которые продаются партиями не менее 100 растений и легко идентифицируются в качестве искусственно выращенных образцов)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ambovombensis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амбувумбский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capsaintemariensis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мыса Святой Марии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cremersii (includes the </w:t>
            </w:r>
            <w:r>
              <w:rPr>
                <w:rFonts w:ascii="Times New Roman"/>
                <w:b w:val="false"/>
                <w:i/>
                <w:color w:val="000000"/>
                <w:sz w:val="20"/>
              </w:rPr>
              <w:t>forma viridifolia</w:t>
            </w:r>
            <w:r>
              <w:rPr>
                <w:rFonts w:ascii="Times New Roman"/>
                <w:b w:val="false"/>
                <w:i w:val="false"/>
                <w:color w:val="000000"/>
                <w:sz w:val="20"/>
              </w:rPr>
              <w:t xml:space="preserve"> and the var. </w:t>
            </w:r>
            <w:r>
              <w:rPr>
                <w:rFonts w:ascii="Times New Roman"/>
                <w:b w:val="false"/>
                <w:i/>
                <w:color w:val="000000"/>
                <w:sz w:val="20"/>
              </w:rPr>
              <w:t>rakotozafyi</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Кремерса (включает зеленолистную форму и вариацию ракутузафи)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cylindrifolia (includes the ssp. </w:t>
            </w:r>
            <w:r>
              <w:rPr>
                <w:rFonts w:ascii="Times New Roman"/>
                <w:b w:val="false"/>
                <w:i/>
                <w:color w:val="000000"/>
                <w:sz w:val="20"/>
              </w:rPr>
              <w:t>tuberifera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цилиндролистный (включая подвид клубненосный)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decaryi (includes the vars. </w:t>
            </w:r>
            <w:r>
              <w:rPr>
                <w:rFonts w:ascii="Times New Roman"/>
                <w:b w:val="false"/>
                <w:i/>
                <w:color w:val="000000"/>
                <w:sz w:val="20"/>
              </w:rPr>
              <w:t>ampanihyensis</w:t>
            </w:r>
            <w:r>
              <w:rPr>
                <w:rFonts w:ascii="Times New Roman"/>
                <w:b w:val="false"/>
                <w:i w:val="false"/>
                <w:color w:val="000000"/>
                <w:sz w:val="20"/>
              </w:rPr>
              <w:t xml:space="preserve">, </w:t>
            </w:r>
            <w:r>
              <w:rPr>
                <w:rFonts w:ascii="Times New Roman"/>
                <w:b w:val="false"/>
                <w:i/>
                <w:color w:val="000000"/>
                <w:sz w:val="20"/>
              </w:rPr>
              <w:t>robinsonii</w:t>
            </w:r>
            <w:r>
              <w:rPr>
                <w:rFonts w:ascii="Times New Roman"/>
                <w:b w:val="false"/>
                <w:i w:val="false"/>
                <w:color w:val="000000"/>
                <w:sz w:val="20"/>
              </w:rPr>
              <w:t xml:space="preserve"> and </w:t>
            </w:r>
            <w:r>
              <w:rPr>
                <w:rFonts w:ascii="Times New Roman"/>
                <w:b w:val="false"/>
                <w:i/>
                <w:color w:val="000000"/>
                <w:sz w:val="20"/>
              </w:rPr>
              <w:t>spirosticha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Декари (включая вариации ампанихский, Робинсона и спиральнорядый)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francoisii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Франсуа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moratii (includes the vars. </w:t>
            </w:r>
            <w:r>
              <w:rPr>
                <w:rFonts w:ascii="Times New Roman"/>
                <w:b w:val="false"/>
                <w:i/>
                <w:color w:val="000000"/>
                <w:sz w:val="20"/>
              </w:rPr>
              <w:t>antsingiensis</w:t>
            </w:r>
            <w:r>
              <w:rPr>
                <w:rFonts w:ascii="Times New Roman"/>
                <w:b w:val="false"/>
                <w:i w:val="false"/>
                <w:color w:val="000000"/>
                <w:sz w:val="20"/>
              </w:rPr>
              <w:t xml:space="preserve">, </w:t>
            </w:r>
            <w:r>
              <w:rPr>
                <w:rFonts w:ascii="Times New Roman"/>
                <w:b w:val="false"/>
                <w:i/>
                <w:color w:val="000000"/>
                <w:sz w:val="20"/>
              </w:rPr>
              <w:t>bemarahensis</w:t>
            </w:r>
            <w:r>
              <w:rPr>
                <w:rFonts w:ascii="Times New Roman"/>
                <w:b w:val="false"/>
                <w:i w:val="false"/>
                <w:color w:val="000000"/>
                <w:sz w:val="20"/>
              </w:rPr>
              <w:t xml:space="preserve"> and </w:t>
            </w:r>
            <w:r>
              <w:rPr>
                <w:rFonts w:ascii="Times New Roman"/>
                <w:b w:val="false"/>
                <w:i/>
                <w:color w:val="000000"/>
                <w:sz w:val="20"/>
              </w:rPr>
              <w:t>multiflora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Мората (включая вариации анцинжинский, бемарахский и многоцветковый)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parvicyathophora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мелкобокальчатоносный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quartziticola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кварцитикола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tulearensis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тулиарский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361"/>
          <w:p>
            <w:pPr>
              <w:spacing w:after="20"/>
              <w:ind w:left="20"/>
              <w:jc w:val="both"/>
            </w:pPr>
            <w:r>
              <w:rPr>
                <w:rFonts w:ascii="Times New Roman"/>
                <w:b w:val="false"/>
                <w:i w:val="false"/>
                <w:color w:val="000000"/>
                <w:sz w:val="20"/>
              </w:rPr>
              <w:t>
</w:t>
            </w:r>
            <w:r>
              <w:rPr>
                <w:rFonts w:ascii="Times New Roman"/>
                <w:b/>
                <w:i w:val="false"/>
                <w:color w:val="000000"/>
                <w:sz w:val="20"/>
              </w:rPr>
              <w:t>23.</w:t>
            </w:r>
          </w:p>
          <w:bookmarkEnd w:id="361"/>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FAGACEAE </w:t>
            </w:r>
            <w:r>
              <w:br/>
            </w:r>
            <w:r>
              <w:rPr>
                <w:rFonts w:ascii="Times New Roman"/>
                <w:b w:val="false"/>
                <w:i w:val="false"/>
                <w:color w:val="000000"/>
                <w:sz w:val="20"/>
              </w:rPr>
              <w:t>
</w:t>
            </w:r>
            <w:r>
              <w:rPr>
                <w:rFonts w:ascii="Times New Roman"/>
                <w:b w:val="false"/>
                <w:i/>
                <w:color w:val="000000"/>
                <w:sz w:val="20"/>
              </w:rPr>
              <w:t>Beeches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БУКОВЫЕ</w:t>
            </w:r>
            <w:r>
              <w:br/>
            </w:r>
            <w:r>
              <w:rPr>
                <w:rFonts w:ascii="Times New Roman"/>
                <w:b w:val="false"/>
                <w:i w:val="false"/>
                <w:color w:val="000000"/>
                <w:sz w:val="20"/>
              </w:rPr>
              <w:t>
</w:t>
            </w:r>
            <w:r>
              <w:rPr>
                <w:rFonts w:ascii="Times New Roman"/>
                <w:b w:val="false"/>
                <w:i/>
                <w:color w:val="000000"/>
                <w:sz w:val="20"/>
              </w:rPr>
              <w:t>Бук: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mongolica</w:t>
            </w:r>
            <w:r>
              <w:rPr>
                <w:rFonts w:ascii="Times New Roman"/>
                <w:b w:val="false"/>
                <w:i w:val="false"/>
                <w:color w:val="000000"/>
                <w:vertAlign w:val="superscript"/>
              </w:rPr>
              <w:t>6</w:t>
            </w:r>
            <w:r>
              <w:rPr>
                <w:rFonts w:ascii="Times New Roman"/>
                <w:b w:val="false"/>
                <w:i w:val="false"/>
                <w:color w:val="000000"/>
                <w:sz w:val="20"/>
              </w:rPr>
              <w:t xml:space="preserve"> (Russian Federation)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монгольский</w:t>
            </w:r>
            <w:r>
              <w:rPr>
                <w:rFonts w:ascii="Times New Roman"/>
                <w:b w:val="false"/>
                <w:i w:val="false"/>
                <w:color w:val="000000"/>
                <w:vertAlign w:val="superscript"/>
              </w:rPr>
              <w:t>6</w:t>
            </w:r>
            <w:r>
              <w:rPr>
                <w:rFonts w:ascii="Times New Roman"/>
                <w:b w:val="false"/>
                <w:i w:val="false"/>
                <w:color w:val="000000"/>
                <w:sz w:val="20"/>
              </w:rPr>
              <w:t xml:space="preserve"> (Российская Федерация)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362"/>
          <w:p>
            <w:pPr>
              <w:spacing w:after="20"/>
              <w:ind w:left="20"/>
              <w:jc w:val="both"/>
            </w:pPr>
            <w:r>
              <w:rPr>
                <w:rFonts w:ascii="Times New Roman"/>
                <w:b w:val="false"/>
                <w:i w:val="false"/>
                <w:color w:val="000000"/>
                <w:sz w:val="20"/>
              </w:rPr>
              <w:t>
</w:t>
            </w:r>
            <w:r>
              <w:rPr>
                <w:rFonts w:ascii="Times New Roman"/>
                <w:b/>
                <w:i w:val="false"/>
                <w:color w:val="000000"/>
                <w:sz w:val="20"/>
              </w:rPr>
              <w:t>24.</w:t>
            </w:r>
          </w:p>
          <w:bookmarkEnd w:id="362"/>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FOUQUIERIACEAE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Ocotillos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ФУКЬЕРИЕВЫЕ</w:t>
            </w:r>
            <w:r>
              <w:br/>
            </w:r>
            <w:r>
              <w:rPr>
                <w:rFonts w:ascii="Times New Roman"/>
                <w:b w:val="false"/>
                <w:i w:val="false"/>
                <w:color w:val="000000"/>
                <w:sz w:val="20"/>
              </w:rPr>
              <w:t>
</w:t>
            </w:r>
            <w:r>
              <w:rPr>
                <w:rFonts w:ascii="Times New Roman"/>
                <w:b w:val="false"/>
                <w:i/>
                <w:color w:val="000000"/>
                <w:sz w:val="20"/>
              </w:rPr>
              <w:t>Фукьерия блестящая: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columnaris</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колоновидная</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fasciculata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пучковатая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рurpusii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Пурпуза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363"/>
          <w:p>
            <w:pPr>
              <w:spacing w:after="20"/>
              <w:ind w:left="20"/>
              <w:jc w:val="both"/>
            </w:pPr>
            <w:r>
              <w:rPr>
                <w:rFonts w:ascii="Times New Roman"/>
                <w:b w:val="false"/>
                <w:i w:val="false"/>
                <w:color w:val="000000"/>
                <w:sz w:val="20"/>
              </w:rPr>
              <w:t>
</w:t>
            </w:r>
            <w:r>
              <w:rPr>
                <w:rFonts w:ascii="Times New Roman"/>
                <w:b/>
                <w:i w:val="false"/>
                <w:color w:val="000000"/>
                <w:sz w:val="20"/>
              </w:rPr>
              <w:t>25.</w:t>
            </w:r>
          </w:p>
          <w:bookmarkEnd w:id="363"/>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GNETACEAE </w:t>
            </w:r>
            <w:r>
              <w:br/>
            </w:r>
            <w:r>
              <w:rPr>
                <w:rFonts w:ascii="Times New Roman"/>
                <w:b w:val="false"/>
                <w:i w:val="false"/>
                <w:color w:val="000000"/>
                <w:sz w:val="20"/>
              </w:rPr>
              <w:t>
</w:t>
            </w:r>
            <w:r>
              <w:rPr>
                <w:rFonts w:ascii="Times New Roman"/>
                <w:b w:val="false"/>
                <w:i/>
                <w:color w:val="000000"/>
                <w:sz w:val="20"/>
              </w:rPr>
              <w:t>Gnetums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ГНЕТОВЫЕ</w:t>
            </w:r>
            <w:r>
              <w:br/>
            </w:r>
            <w:r>
              <w:rPr>
                <w:rFonts w:ascii="Times New Roman"/>
                <w:b w:val="false"/>
                <w:i w:val="false"/>
                <w:color w:val="000000"/>
                <w:sz w:val="20"/>
              </w:rPr>
              <w:t>
</w:t>
            </w:r>
            <w:r>
              <w:rPr>
                <w:rFonts w:ascii="Times New Roman"/>
                <w:b w:val="false"/>
                <w:i/>
                <w:color w:val="000000"/>
                <w:sz w:val="20"/>
              </w:rPr>
              <w:t>Гнетум: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Gnetum montanum</w:t>
            </w:r>
            <w:r>
              <w:rPr>
                <w:rFonts w:ascii="Times New Roman"/>
                <w:b w:val="false"/>
                <w:i w:val="false"/>
                <w:color w:val="000000"/>
                <w:vertAlign w:val="superscript"/>
              </w:rPr>
              <w:t>7</w:t>
            </w:r>
            <w:r>
              <w:rPr>
                <w:rFonts w:ascii="Times New Roman"/>
                <w:b w:val="false"/>
                <w:i w:val="false"/>
                <w:color w:val="000000"/>
                <w:sz w:val="20"/>
              </w:rPr>
              <w:t xml:space="preserve"> (Nepal)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Гнетум горный</w:t>
            </w:r>
            <w:r>
              <w:rPr>
                <w:rFonts w:ascii="Times New Roman"/>
                <w:b w:val="false"/>
                <w:i w:val="false"/>
                <w:color w:val="000000"/>
                <w:vertAlign w:val="superscript"/>
              </w:rPr>
              <w:t>7</w:t>
            </w:r>
            <w:r>
              <w:rPr>
                <w:rFonts w:ascii="Times New Roman"/>
                <w:b w:val="false"/>
                <w:i w:val="false"/>
                <w:color w:val="000000"/>
                <w:sz w:val="20"/>
              </w:rPr>
              <w:t xml:space="preserve"> (Непал)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364"/>
          <w:p>
            <w:pPr>
              <w:spacing w:after="20"/>
              <w:ind w:left="20"/>
              <w:jc w:val="both"/>
            </w:pPr>
            <w:r>
              <w:rPr>
                <w:rFonts w:ascii="Times New Roman"/>
                <w:b w:val="false"/>
                <w:i w:val="false"/>
                <w:color w:val="000000"/>
                <w:sz w:val="20"/>
              </w:rPr>
              <w:t>
</w:t>
            </w:r>
            <w:r>
              <w:rPr>
                <w:rFonts w:ascii="Times New Roman"/>
                <w:b/>
                <w:i w:val="false"/>
                <w:color w:val="000000"/>
                <w:sz w:val="20"/>
              </w:rPr>
              <w:t>26.</w:t>
            </w:r>
          </w:p>
          <w:bookmarkEnd w:id="364"/>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JUGLANDACEAE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Gavilan</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ОРЕХОВЫЕ</w:t>
            </w:r>
            <w:r>
              <w:br/>
            </w:r>
            <w:r>
              <w:rPr>
                <w:rFonts w:ascii="Times New Roman"/>
                <w:b w:val="false"/>
                <w:i w:val="false"/>
                <w:color w:val="000000"/>
                <w:sz w:val="20"/>
              </w:rPr>
              <w:t>
</w:t>
            </w:r>
            <w:r>
              <w:rPr>
                <w:rFonts w:ascii="Times New Roman"/>
                <w:b w:val="false"/>
                <w:i/>
                <w:color w:val="000000"/>
                <w:sz w:val="20"/>
              </w:rPr>
              <w:t>Гавилан: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Oreomunnea pterocarpa</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Ореомуннея крылоплодная</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365"/>
          <w:p>
            <w:pPr>
              <w:spacing w:after="20"/>
              <w:ind w:left="20"/>
              <w:jc w:val="both"/>
            </w:pPr>
            <w:r>
              <w:rPr>
                <w:rFonts w:ascii="Times New Roman"/>
                <w:b w:val="false"/>
                <w:i w:val="false"/>
                <w:color w:val="000000"/>
                <w:sz w:val="20"/>
              </w:rPr>
              <w:t>
</w:t>
            </w:r>
            <w:r>
              <w:rPr>
                <w:rFonts w:ascii="Times New Roman"/>
                <w:b/>
                <w:i w:val="false"/>
                <w:color w:val="000000"/>
                <w:sz w:val="20"/>
              </w:rPr>
              <w:t>27.</w:t>
            </w:r>
          </w:p>
          <w:bookmarkEnd w:id="365"/>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LAURACEAE </w:t>
            </w:r>
            <w:r>
              <w:br/>
            </w:r>
            <w:r>
              <w:rPr>
                <w:rFonts w:ascii="Times New Roman"/>
                <w:b w:val="false"/>
                <w:i w:val="false"/>
                <w:color w:val="000000"/>
                <w:sz w:val="20"/>
              </w:rPr>
              <w:t>
</w:t>
            </w:r>
            <w:r>
              <w:rPr>
                <w:rFonts w:ascii="Times New Roman"/>
                <w:b w:val="false"/>
                <w:i/>
                <w:color w:val="000000"/>
                <w:sz w:val="20"/>
              </w:rPr>
              <w:t>Laurels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ЛАВРОЦВЕТНЫЕ</w:t>
            </w:r>
            <w:r>
              <w:br/>
            </w:r>
            <w:r>
              <w:rPr>
                <w:rFonts w:ascii="Times New Roman"/>
                <w:b w:val="false"/>
                <w:i w:val="false"/>
                <w:color w:val="000000"/>
                <w:sz w:val="20"/>
              </w:rPr>
              <w:t>
</w:t>
            </w:r>
            <w:r>
              <w:rPr>
                <w:rFonts w:ascii="Times New Roman"/>
                <w:b w:val="false"/>
                <w:i/>
                <w:color w:val="000000"/>
                <w:sz w:val="20"/>
              </w:rPr>
              <w:t>Лавр: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rosaeodora</w:t>
            </w:r>
            <w:r>
              <w:rPr>
                <w:rFonts w:ascii="Times New Roman"/>
                <w:b w:val="false"/>
                <w:i w:val="false"/>
                <w:color w:val="000000"/>
                <w:vertAlign w:val="superscript"/>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Аниба розпахнущая, или Розовое дерево</w:t>
            </w:r>
            <w:r>
              <w:rPr>
                <w:rFonts w:ascii="Times New Roman"/>
                <w:b w:val="false"/>
                <w:i w:val="false"/>
                <w:color w:val="000000"/>
                <w:vertAlign w:val="superscript"/>
              </w:rPr>
              <w:t>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366"/>
          <w:p>
            <w:pPr>
              <w:spacing w:after="20"/>
              <w:ind w:left="20"/>
              <w:jc w:val="both"/>
            </w:pPr>
            <w:r>
              <w:rPr>
                <w:rFonts w:ascii="Times New Roman"/>
                <w:b w:val="false"/>
                <w:i w:val="false"/>
                <w:color w:val="000000"/>
                <w:sz w:val="20"/>
              </w:rPr>
              <w:t>
</w:t>
            </w:r>
            <w:r>
              <w:rPr>
                <w:rFonts w:ascii="Times New Roman"/>
                <w:b/>
                <w:i w:val="false"/>
                <w:color w:val="000000"/>
                <w:sz w:val="20"/>
              </w:rPr>
              <w:t>28.</w:t>
            </w:r>
          </w:p>
          <w:bookmarkEnd w:id="366"/>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LEGUMINOSAE (Fabaceae)</w:t>
            </w:r>
            <w:r>
              <w:br/>
            </w:r>
            <w:r>
              <w:rPr>
                <w:rFonts w:ascii="Times New Roman"/>
                <w:b w:val="false"/>
                <w:i w:val="false"/>
                <w:color w:val="000000"/>
                <w:sz w:val="20"/>
              </w:rPr>
              <w:t>
</w:t>
            </w:r>
            <w:r>
              <w:rPr>
                <w:rFonts w:ascii="Times New Roman"/>
                <w:b w:val="false"/>
                <w:i/>
                <w:color w:val="000000"/>
                <w:sz w:val="20"/>
              </w:rPr>
              <w:t>Afromosia, cristobal, palisander, rosewood, sandalwood: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БОБОВЫЕ</w:t>
            </w:r>
            <w:r>
              <w:br/>
            </w:r>
            <w:r>
              <w:rPr>
                <w:rFonts w:ascii="Times New Roman"/>
                <w:b w:val="false"/>
                <w:i w:val="false"/>
                <w:color w:val="000000"/>
                <w:sz w:val="20"/>
              </w:rPr>
              <w:t>
</w:t>
            </w:r>
            <w:r>
              <w:rPr>
                <w:rFonts w:ascii="Times New Roman"/>
                <w:b w:val="false"/>
                <w:i/>
                <w:color w:val="000000"/>
                <w:sz w:val="20"/>
              </w:rPr>
              <w:t>Афрормозия, кристобаль, палисандр, розовое дерево, сандаловое дерево: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Caesalpinia echinata</w:t>
            </w:r>
            <w:r>
              <w:rPr>
                <w:rFonts w:ascii="Times New Roman"/>
                <w:b w:val="false"/>
                <w:i w:val="false"/>
                <w:color w:val="000000"/>
                <w:vertAlign w:val="superscript"/>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Цезальпиния ежовая (бразильское красное дерево)</w:t>
            </w:r>
            <w:r>
              <w:rPr>
                <w:rFonts w:ascii="Times New Roman"/>
                <w:b w:val="false"/>
                <w:i w:val="false"/>
                <w:color w:val="000000"/>
                <w:vertAlign w:val="superscript"/>
              </w:rPr>
              <w:t>9</w:t>
            </w:r>
            <w:r>
              <w:rPr>
                <w:rFonts w:ascii="Times New Roman"/>
                <w:b w:val="false"/>
                <w:i w:val="false"/>
                <w:color w:val="000000"/>
                <w:sz w:val="20"/>
              </w:rPr>
              <w:t xml:space="preserv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spp.</w:t>
            </w:r>
            <w:r>
              <w:rPr>
                <w:rFonts w:ascii="Times New Roman"/>
                <w:b w:val="false"/>
                <w:i w:val="false"/>
                <w:color w:val="000000"/>
                <w:vertAlign w:val="superscript"/>
              </w:rPr>
              <w:t>10</w:t>
            </w:r>
            <w:r>
              <w:rPr>
                <w:rFonts w:ascii="Times New Roman"/>
                <w:b w:val="false"/>
                <w:i w:val="false"/>
                <w:color w:val="000000"/>
                <w:sz w:val="20"/>
              </w:rPr>
              <w:t>(except for the species listed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(все виды, за исключением видов, включенных в приложение I к СИТЕС)</w:t>
            </w:r>
            <w:r>
              <w:rPr>
                <w:rFonts w:ascii="Times New Roman"/>
                <w:b w:val="false"/>
                <w:i w:val="false"/>
                <w:color w:val="000000"/>
                <w:vertAlign w:val="superscript"/>
              </w:rPr>
              <w:t>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nigra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черная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Dipteryx panamensis (Costa Rica, Nicaragua)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Диптерикс панамский (Коста-Рика, Никарагуа)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demeuseii</w:t>
            </w:r>
            <w:r>
              <w:rPr>
                <w:rFonts w:ascii="Times New Roman"/>
                <w:b w:val="false"/>
                <w:i w:val="false"/>
                <w:color w:val="000000"/>
                <w:vertAlign w:val="superscript"/>
              </w:rPr>
              <w:t>1</w:t>
            </w:r>
            <w:r>
              <w:rPr>
                <w:rFonts w:ascii="Times New Roman"/>
                <w:b w:val="false"/>
                <w:i w:val="false"/>
                <w:color w:val="000000"/>
                <w:vertAlign w:val="superscript"/>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ДемҰза</w:t>
            </w:r>
            <w:r>
              <w:rPr>
                <w:rFonts w:ascii="Times New Roman"/>
                <w:b w:val="false"/>
                <w:i w:val="false"/>
                <w:color w:val="000000"/>
                <w:vertAlign w:val="superscript"/>
              </w:rPr>
              <w:t>1</w:t>
            </w:r>
            <w:r>
              <w:rPr>
                <w:rFonts w:ascii="Times New Roman"/>
                <w:b w:val="false"/>
                <w:i w:val="false"/>
                <w:color w:val="000000"/>
                <w:vertAlign w:val="superscript"/>
              </w:rPr>
              <w:t>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pellegriniana</w:t>
            </w:r>
            <w:r>
              <w:rPr>
                <w:rFonts w:ascii="Times New Roman"/>
                <w:b w:val="false"/>
                <w:i w:val="false"/>
                <w:color w:val="000000"/>
                <w:vertAlign w:val="superscript"/>
              </w:rPr>
              <w:t>1</w:t>
            </w:r>
            <w:r>
              <w:rPr>
                <w:rFonts w:ascii="Times New Roman"/>
                <w:b w:val="false"/>
                <w:i w:val="false"/>
                <w:color w:val="000000"/>
                <w:vertAlign w:val="superscript"/>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Пеллегрена</w:t>
            </w:r>
            <w:r>
              <w:rPr>
                <w:rFonts w:ascii="Times New Roman"/>
                <w:b w:val="false"/>
                <w:i w:val="false"/>
                <w:color w:val="000000"/>
                <w:vertAlign w:val="superscript"/>
              </w:rPr>
              <w:t>1</w:t>
            </w:r>
            <w:r>
              <w:rPr>
                <w:rFonts w:ascii="Times New Roman"/>
                <w:b w:val="false"/>
                <w:i w:val="false"/>
                <w:color w:val="000000"/>
                <w:vertAlign w:val="superscript"/>
              </w:rPr>
              <w:t>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tessmanni</w:t>
            </w:r>
            <w:r>
              <w:rPr>
                <w:rFonts w:ascii="Times New Roman"/>
                <w:b w:val="false"/>
                <w:i w:val="false"/>
                <w:color w:val="000000"/>
                <w:vertAlign w:val="superscript"/>
              </w:rPr>
              <w:t>1</w:t>
            </w:r>
            <w:r>
              <w:rPr>
                <w:rFonts w:ascii="Times New Roman"/>
                <w:b w:val="false"/>
                <w:i w:val="false"/>
                <w:color w:val="000000"/>
                <w:vertAlign w:val="superscript"/>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Тессманна</w:t>
            </w:r>
            <w:r>
              <w:rPr>
                <w:rFonts w:ascii="Times New Roman"/>
                <w:b w:val="false"/>
                <w:i w:val="false"/>
                <w:color w:val="000000"/>
                <w:vertAlign w:val="superscript"/>
              </w:rPr>
              <w:t>1</w:t>
            </w:r>
            <w:r>
              <w:rPr>
                <w:rFonts w:ascii="Times New Roman"/>
                <w:b w:val="false"/>
                <w:i w:val="false"/>
                <w:color w:val="000000"/>
                <w:vertAlign w:val="superscript"/>
              </w:rPr>
              <w:t>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Pericopsis elata</w:t>
            </w:r>
            <w:r>
              <w:rPr>
                <w:rFonts w:ascii="Times New Roman"/>
                <w:b w:val="false"/>
                <w:i w:val="false"/>
                <w:color w:val="000000"/>
                <w:vertAlign w:val="superscript"/>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Перикопсис высокий</w:t>
            </w:r>
            <w:r>
              <w:rPr>
                <w:rFonts w:ascii="Times New Roman"/>
                <w:b w:val="false"/>
                <w:i w:val="false"/>
                <w:color w:val="000000"/>
                <w:vertAlign w:val="superscript"/>
              </w:rPr>
              <w:t>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pleiostachyum</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Платимисциум многоколосковый</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erinaceus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Птерокарпус ежовый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santalinus</w:t>
            </w:r>
            <w:r>
              <w:rPr>
                <w:rFonts w:ascii="Times New Roman"/>
                <w:b w:val="false"/>
                <w:i w:val="false"/>
                <w:color w:val="000000"/>
                <w:vertAlign w:val="superscript"/>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санталовый</w:t>
            </w:r>
            <w:r>
              <w:rPr>
                <w:rFonts w:ascii="Times New Roman"/>
                <w:b w:val="false"/>
                <w:i w:val="false"/>
                <w:color w:val="000000"/>
                <w:vertAlign w:val="superscript"/>
              </w:rPr>
              <w:t>11</w:t>
            </w:r>
            <w:r>
              <w:rPr>
                <w:rFonts w:ascii="Times New Roman"/>
                <w:b w:val="false"/>
                <w:i w:val="false"/>
                <w:color w:val="000000"/>
                <w:sz w:val="20"/>
              </w:rPr>
              <w:t xml:space="preserv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Senna meridionalis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 южная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367"/>
          <w:p>
            <w:pPr>
              <w:spacing w:after="20"/>
              <w:ind w:left="20"/>
              <w:jc w:val="both"/>
            </w:pPr>
            <w:r>
              <w:rPr>
                <w:rFonts w:ascii="Times New Roman"/>
                <w:b w:val="false"/>
                <w:i w:val="false"/>
                <w:color w:val="000000"/>
                <w:sz w:val="20"/>
              </w:rPr>
              <w:t>
</w:t>
            </w:r>
            <w:r>
              <w:rPr>
                <w:rFonts w:ascii="Times New Roman"/>
                <w:b/>
                <w:i w:val="false"/>
                <w:color w:val="000000"/>
                <w:sz w:val="20"/>
              </w:rPr>
              <w:t>29.</w:t>
            </w:r>
          </w:p>
          <w:bookmarkEnd w:id="367"/>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LILIACEAE </w:t>
            </w:r>
            <w:r>
              <w:br/>
            </w:r>
            <w:r>
              <w:rPr>
                <w:rFonts w:ascii="Times New Roman"/>
                <w:b w:val="false"/>
                <w:i w:val="false"/>
                <w:color w:val="000000"/>
                <w:sz w:val="20"/>
              </w:rPr>
              <w:t>
</w:t>
            </w:r>
            <w:r>
              <w:rPr>
                <w:rFonts w:ascii="Times New Roman"/>
                <w:b w:val="false"/>
                <w:i/>
                <w:color w:val="000000"/>
                <w:sz w:val="20"/>
              </w:rPr>
              <w:t>Aloes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ЛИЛЕЙНЫЕ</w:t>
            </w:r>
            <w:r>
              <w:br/>
            </w:r>
            <w:r>
              <w:rPr>
                <w:rFonts w:ascii="Times New Roman"/>
                <w:b w:val="false"/>
                <w:i w:val="false"/>
                <w:color w:val="000000"/>
                <w:sz w:val="20"/>
              </w:rPr>
              <w:t>
</w:t>
            </w:r>
            <w:r>
              <w:rPr>
                <w:rFonts w:ascii="Times New Roman"/>
                <w:b w:val="false"/>
                <w:i/>
                <w:color w:val="000000"/>
                <w:sz w:val="20"/>
              </w:rPr>
              <w:t>Алоэ:</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spp.</w:t>
            </w:r>
            <w:r>
              <w:rPr>
                <w:rFonts w:ascii="Times New Roman"/>
                <w:b w:val="false"/>
                <w:i w:val="false"/>
                <w:color w:val="000000"/>
                <w:vertAlign w:val="superscript"/>
              </w:rPr>
              <w:t>1</w:t>
            </w:r>
            <w:r>
              <w:rPr>
                <w:rFonts w:ascii="Times New Roman"/>
                <w:b w:val="false"/>
                <w:i w:val="false"/>
                <w:color w:val="000000"/>
                <w:sz w:val="20"/>
              </w:rPr>
              <w:t xml:space="preserve"> (Except the species included in Appendix I. Also excludes </w:t>
            </w:r>
            <w:r>
              <w:rPr>
                <w:rFonts w:ascii="Times New Roman"/>
                <w:b w:val="false"/>
                <w:i/>
                <w:color w:val="000000"/>
                <w:sz w:val="20"/>
              </w:rPr>
              <w:t>Aloe vera</w:t>
            </w:r>
            <w:r>
              <w:rPr>
                <w:rFonts w:ascii="Times New Roman"/>
                <w:b w:val="false"/>
                <w:i w:val="false"/>
                <w:color w:val="000000"/>
                <w:sz w:val="20"/>
              </w:rPr>
              <w:t xml:space="preserve">, also referenced as </w:t>
            </w:r>
            <w:r>
              <w:rPr>
                <w:rFonts w:ascii="Times New Roman"/>
                <w:b w:val="false"/>
                <w:i/>
                <w:color w:val="000000"/>
                <w:sz w:val="20"/>
              </w:rPr>
              <w:t xml:space="preserve">Aloe barbadensis </w:t>
            </w:r>
            <w:r>
              <w:rPr>
                <w:rFonts w:ascii="Times New Roman"/>
                <w:b w:val="false"/>
                <w:i w:val="false"/>
                <w:color w:val="000000"/>
                <w:sz w:val="20"/>
              </w:rPr>
              <w:t>which is not included in the Appendices)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(все виды, за исключением видов, включенных в приложение I к СИТЕС, и за исключением Aloe vera, также именуемого Aloe barbadensis, которое не включено в приложения к СИТЕС)</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беловатое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albiflora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белоцветковое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alfredii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Альфреда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bakeri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Бейкера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bellatula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красивенькое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calcairophila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известковолюбивое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compressa (includes the vars. </w:t>
            </w:r>
            <w:r>
              <w:rPr>
                <w:rFonts w:ascii="Times New Roman"/>
                <w:b w:val="false"/>
                <w:i/>
                <w:color w:val="000000"/>
                <w:sz w:val="20"/>
              </w:rPr>
              <w:t>paucituberculata</w:t>
            </w:r>
            <w:r>
              <w:rPr>
                <w:rFonts w:ascii="Times New Roman"/>
                <w:b w:val="false"/>
                <w:i w:val="false"/>
                <w:color w:val="000000"/>
                <w:sz w:val="20"/>
              </w:rPr>
              <w:t xml:space="preserve">, </w:t>
            </w:r>
            <w:r>
              <w:rPr>
                <w:rFonts w:ascii="Times New Roman"/>
                <w:b w:val="false"/>
                <w:i/>
                <w:color w:val="000000"/>
                <w:sz w:val="20"/>
              </w:rPr>
              <w:t>rugosquamosa</w:t>
            </w:r>
            <w:r>
              <w:rPr>
                <w:rFonts w:ascii="Times New Roman"/>
                <w:b w:val="false"/>
                <w:i w:val="false"/>
                <w:color w:val="000000"/>
                <w:sz w:val="20"/>
              </w:rPr>
              <w:t xml:space="preserve"> and </w:t>
            </w:r>
            <w:r>
              <w:rPr>
                <w:rFonts w:ascii="Times New Roman"/>
                <w:b w:val="false"/>
                <w:i/>
                <w:color w:val="000000"/>
                <w:sz w:val="20"/>
              </w:rPr>
              <w:t>schistophila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сжатое (включая вариации малобугорчатое, бороздчаточешуйное и сланцелюбивое)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delphinensis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дофинское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descoingsii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Дескуана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fragilis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ломкое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haworthioides (includes the var. </w:t>
            </w:r>
            <w:r>
              <w:rPr>
                <w:rFonts w:ascii="Times New Roman"/>
                <w:b w:val="false"/>
                <w:i/>
                <w:color w:val="000000"/>
                <w:sz w:val="20"/>
              </w:rPr>
              <w:t>aurantiaca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хавортиевидное (включая вариацию апельсиновое)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helenae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Елены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laeta (includes the var. </w:t>
            </w:r>
            <w:r>
              <w:rPr>
                <w:rFonts w:ascii="Times New Roman"/>
                <w:b w:val="false"/>
                <w:i/>
                <w:color w:val="000000"/>
                <w:sz w:val="20"/>
              </w:rPr>
              <w:t>maniensis</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яркое (включая вариацию маниензис</w:t>
            </w:r>
            <w:r>
              <w:rPr>
                <w:rFonts w:ascii="Times New Roman"/>
                <w:b w:val="false"/>
                <w:i/>
                <w:color w:val="000000"/>
                <w:sz w:val="20"/>
              </w:rPr>
              <w:t xml:space="preserv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parallelifolia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параллельнолистное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parvula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крохотное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pillansii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Пилланса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polyphylla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Алое многолистное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rauhii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Рауха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suzannae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Сюзанны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versicolor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разноцветное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vossii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Восса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368"/>
          <w:p>
            <w:pPr>
              <w:spacing w:after="20"/>
              <w:ind w:left="20"/>
              <w:jc w:val="both"/>
            </w:pPr>
            <w:r>
              <w:rPr>
                <w:rFonts w:ascii="Times New Roman"/>
                <w:b w:val="false"/>
                <w:i w:val="false"/>
                <w:color w:val="000000"/>
                <w:sz w:val="20"/>
              </w:rPr>
              <w:t>
</w:t>
            </w:r>
            <w:r>
              <w:rPr>
                <w:rFonts w:ascii="Times New Roman"/>
                <w:b/>
                <w:i w:val="false"/>
                <w:color w:val="000000"/>
                <w:sz w:val="20"/>
              </w:rPr>
              <w:t>30.</w:t>
            </w:r>
          </w:p>
          <w:bookmarkEnd w:id="368"/>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MAGNOLIACEAE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Magnolias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МАГНОЛИЕВЫЕ</w:t>
            </w:r>
            <w:r>
              <w:br/>
            </w:r>
            <w:r>
              <w:rPr>
                <w:rFonts w:ascii="Times New Roman"/>
                <w:b w:val="false"/>
                <w:i w:val="false"/>
                <w:color w:val="000000"/>
                <w:sz w:val="20"/>
              </w:rPr>
              <w:t>
</w:t>
            </w:r>
            <w:r>
              <w:rPr>
                <w:rFonts w:ascii="Times New Roman"/>
                <w:b w:val="false"/>
                <w:i/>
                <w:color w:val="000000"/>
                <w:sz w:val="20"/>
              </w:rPr>
              <w:t>Магнолии: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liliifera var.obovata</w:t>
            </w:r>
            <w:r>
              <w:rPr>
                <w:rFonts w:ascii="Times New Roman"/>
                <w:b w:val="false"/>
                <w:i w:val="false"/>
                <w:color w:val="000000"/>
                <w:vertAlign w:val="superscript"/>
              </w:rPr>
              <w:t>7</w:t>
            </w:r>
            <w:r>
              <w:rPr>
                <w:rFonts w:ascii="Times New Roman"/>
                <w:b w:val="false"/>
                <w:i w:val="false"/>
                <w:color w:val="000000"/>
                <w:sz w:val="20"/>
              </w:rPr>
              <w:t xml:space="preserve"> (Nepal)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лилиеносная, вариация обратнояйцевидная</w:t>
            </w:r>
            <w:r>
              <w:rPr>
                <w:rFonts w:ascii="Times New Roman"/>
                <w:b w:val="false"/>
                <w:i w:val="false"/>
                <w:color w:val="000000"/>
                <w:vertAlign w:val="superscript"/>
              </w:rPr>
              <w:t>7</w:t>
            </w:r>
            <w:r>
              <w:rPr>
                <w:rFonts w:ascii="Times New Roman"/>
                <w:b w:val="false"/>
                <w:i w:val="false"/>
                <w:color w:val="000000"/>
                <w:sz w:val="20"/>
              </w:rPr>
              <w:t xml:space="preserve"> (Непал)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369"/>
          <w:p>
            <w:pPr>
              <w:spacing w:after="20"/>
              <w:ind w:left="20"/>
              <w:jc w:val="both"/>
            </w:pPr>
            <w:r>
              <w:rPr>
                <w:rFonts w:ascii="Times New Roman"/>
                <w:b w:val="false"/>
                <w:i w:val="false"/>
                <w:color w:val="000000"/>
                <w:sz w:val="20"/>
              </w:rPr>
              <w:t>
</w:t>
            </w:r>
            <w:r>
              <w:rPr>
                <w:rFonts w:ascii="Times New Roman"/>
                <w:b/>
                <w:i w:val="false"/>
                <w:color w:val="000000"/>
                <w:sz w:val="20"/>
              </w:rPr>
              <w:t>31.</w:t>
            </w:r>
          </w:p>
          <w:bookmarkEnd w:id="369"/>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MALVACEAE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Includes</w:t>
            </w:r>
            <w:r>
              <w:rPr>
                <w:rFonts w:ascii="Times New Roman"/>
                <w:b w:val="false"/>
                <w:i w:val="false"/>
                <w:color w:val="000000"/>
                <w:sz w:val="20"/>
              </w:rPr>
              <w:t xml:space="preserve"> </w:t>
            </w:r>
            <w:r>
              <w:rPr>
                <w:rFonts w:ascii="Times New Roman"/>
                <w:b w:val="false"/>
                <w:i/>
                <w:color w:val="000000"/>
                <w:sz w:val="20"/>
              </w:rPr>
              <w:t>baobabs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МАЛЬВОВЫЕ </w:t>
            </w:r>
            <w:r>
              <w:br/>
            </w:r>
            <w:r>
              <w:rPr>
                <w:rFonts w:ascii="Times New Roman"/>
                <w:b w:val="false"/>
                <w:i w:val="false"/>
                <w:color w:val="000000"/>
                <w:sz w:val="20"/>
              </w:rPr>
              <w:t>
</w:t>
            </w:r>
            <w:r>
              <w:rPr>
                <w:rFonts w:ascii="Times New Roman"/>
                <w:b w:val="false"/>
                <w:i/>
                <w:color w:val="000000"/>
                <w:sz w:val="20"/>
              </w:rPr>
              <w:t>Включая баобабы: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Adansonia grandidieri</w:t>
            </w:r>
            <w:r>
              <w:rPr>
                <w:rFonts w:ascii="Times New Roman"/>
                <w:b w:val="false"/>
                <w:i w:val="false"/>
                <w:color w:val="000000"/>
                <w:vertAlign w:val="superscript"/>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Адансония Грандидье</w:t>
            </w:r>
            <w:r>
              <w:rPr>
                <w:rFonts w:ascii="Times New Roman"/>
                <w:b w:val="false"/>
                <w:i w:val="false"/>
                <w:color w:val="000000"/>
                <w:vertAlign w:val="superscript"/>
              </w:rPr>
              <w:t>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370"/>
          <w:p>
            <w:pPr>
              <w:spacing w:after="20"/>
              <w:ind w:left="20"/>
              <w:jc w:val="both"/>
            </w:pPr>
            <w:r>
              <w:rPr>
                <w:rFonts w:ascii="Times New Roman"/>
                <w:b w:val="false"/>
                <w:i w:val="false"/>
                <w:color w:val="000000"/>
                <w:sz w:val="20"/>
              </w:rPr>
              <w:t>
</w:t>
            </w:r>
            <w:r>
              <w:rPr>
                <w:rFonts w:ascii="Times New Roman"/>
                <w:b/>
                <w:i w:val="false"/>
                <w:color w:val="000000"/>
                <w:sz w:val="20"/>
              </w:rPr>
              <w:t>32.</w:t>
            </w:r>
          </w:p>
          <w:bookmarkEnd w:id="370"/>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MELIACEAE </w:t>
            </w:r>
            <w:r>
              <w:br/>
            </w:r>
            <w:r>
              <w:rPr>
                <w:rFonts w:ascii="Times New Roman"/>
                <w:b w:val="false"/>
                <w:i w:val="false"/>
                <w:color w:val="000000"/>
                <w:sz w:val="20"/>
              </w:rPr>
              <w:t>
</w:t>
            </w:r>
            <w:r>
              <w:rPr>
                <w:rFonts w:ascii="Times New Roman"/>
                <w:b w:val="false"/>
                <w:i/>
                <w:color w:val="000000"/>
                <w:sz w:val="20"/>
              </w:rPr>
              <w:t>Mahoganies, West indian cedar: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МЕЛИЕВЫЕ</w:t>
            </w:r>
            <w:r>
              <w:br/>
            </w:r>
            <w:r>
              <w:rPr>
                <w:rFonts w:ascii="Times New Roman"/>
                <w:b w:val="false"/>
                <w:i w:val="false"/>
                <w:color w:val="000000"/>
                <w:sz w:val="20"/>
              </w:rPr>
              <w:t>
</w:t>
            </w:r>
            <w:r>
              <w:rPr>
                <w:rFonts w:ascii="Times New Roman"/>
                <w:b w:val="false"/>
                <w:i/>
                <w:color w:val="000000"/>
                <w:sz w:val="20"/>
              </w:rPr>
              <w:t>Красное дерево, Западноиндейский цедр: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fissilis</w:t>
            </w:r>
            <w:r>
              <w:rPr>
                <w:rFonts w:ascii="Times New Roman"/>
                <w:b w:val="false"/>
                <w:i w:val="false"/>
                <w:color w:val="000000"/>
                <w:vertAlign w:val="superscript"/>
              </w:rPr>
              <w:t>6</w:t>
            </w:r>
            <w:r>
              <w:rPr>
                <w:rFonts w:ascii="Times New Roman"/>
                <w:b w:val="false"/>
                <w:i w:val="false"/>
                <w:color w:val="000000"/>
                <w:sz w:val="20"/>
              </w:rPr>
              <w:t xml:space="preserve"> (Plurinational State of Bolivia, Brazil)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раскалывающаяся</w:t>
            </w:r>
            <w:r>
              <w:rPr>
                <w:rFonts w:ascii="Times New Roman"/>
                <w:b w:val="false"/>
                <w:i w:val="false"/>
                <w:color w:val="000000"/>
                <w:vertAlign w:val="superscript"/>
              </w:rPr>
              <w:t>6</w:t>
            </w:r>
            <w:r>
              <w:rPr>
                <w:rFonts w:ascii="Times New Roman"/>
                <w:b w:val="false"/>
                <w:i w:val="false"/>
                <w:color w:val="000000"/>
                <w:sz w:val="20"/>
              </w:rPr>
              <w:t xml:space="preserve"> (Многонациональное Государство Боливия, Бразилия)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lilloi</w:t>
            </w:r>
            <w:r>
              <w:rPr>
                <w:rFonts w:ascii="Times New Roman"/>
                <w:b w:val="false"/>
                <w:i w:val="false"/>
                <w:color w:val="000000"/>
                <w:vertAlign w:val="superscript"/>
              </w:rPr>
              <w:t>6</w:t>
            </w:r>
            <w:r>
              <w:rPr>
                <w:rFonts w:ascii="Times New Roman"/>
                <w:b w:val="false"/>
                <w:i w:val="false"/>
                <w:color w:val="000000"/>
                <w:sz w:val="20"/>
              </w:rPr>
              <w:t xml:space="preserve"> (Plurinational State of Bolivia, Brazil)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Лилло</w:t>
            </w:r>
            <w:r>
              <w:rPr>
                <w:rFonts w:ascii="Times New Roman"/>
                <w:b w:val="false"/>
                <w:i w:val="false"/>
                <w:color w:val="000000"/>
                <w:vertAlign w:val="superscript"/>
              </w:rPr>
              <w:t>6</w:t>
            </w:r>
            <w:r>
              <w:rPr>
                <w:rFonts w:ascii="Times New Roman"/>
                <w:b w:val="false"/>
                <w:i w:val="false"/>
                <w:color w:val="000000"/>
                <w:sz w:val="20"/>
              </w:rPr>
              <w:t xml:space="preserve"> (Многонациональное Государство Боливия, Бразилия)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odorata</w:t>
            </w:r>
            <w:r>
              <w:rPr>
                <w:rFonts w:ascii="Times New Roman"/>
                <w:b w:val="false"/>
                <w:i w:val="false"/>
                <w:color w:val="000000"/>
                <w:vertAlign w:val="superscript"/>
              </w:rPr>
              <w:t>6</w:t>
            </w:r>
            <w:r>
              <w:rPr>
                <w:rFonts w:ascii="Times New Roman"/>
                <w:b w:val="false"/>
                <w:i w:val="false"/>
                <w:color w:val="000000"/>
                <w:sz w:val="20"/>
              </w:rPr>
              <w:t xml:space="preserve"> (Brazil and the Plurinational State of Bolivia. In addition, the following countries have listed their national populations: Colombia, Guatemala and Peru)</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душистая</w:t>
            </w:r>
            <w:r>
              <w:rPr>
                <w:rFonts w:ascii="Times New Roman"/>
                <w:b w:val="false"/>
                <w:i w:val="false"/>
                <w:color w:val="000000"/>
                <w:vertAlign w:val="superscript"/>
              </w:rPr>
              <w:t>6</w:t>
            </w:r>
            <w:r>
              <w:rPr>
                <w:rFonts w:ascii="Times New Roman"/>
                <w:b w:val="false"/>
                <w:i w:val="false"/>
                <w:color w:val="000000"/>
                <w:sz w:val="20"/>
              </w:rPr>
              <w:t xml:space="preserve"> (Бразилия и Многонациональное Государство Боливия. Кроме того, следующие страны включили в список свои национальные популяции: Колумбия, Гватемала и Перу)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humilis</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низкая</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macrophylla</w:t>
            </w:r>
            <w:r>
              <w:rPr>
                <w:rFonts w:ascii="Times New Roman"/>
                <w:b w:val="false"/>
                <w:i w:val="false"/>
                <w:color w:val="000000"/>
                <w:vertAlign w:val="superscript"/>
              </w:rPr>
              <w:t>13</w:t>
            </w:r>
            <w:r>
              <w:rPr>
                <w:rFonts w:ascii="Times New Roman"/>
                <w:b w:val="false"/>
                <w:i w:val="false"/>
                <w:color w:val="000000"/>
                <w:sz w:val="20"/>
              </w:rPr>
              <w:t xml:space="preserve"> (Populations of the Neotropics)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Cвитения крупнолистная</w:t>
            </w:r>
            <w:r>
              <w:rPr>
                <w:rFonts w:ascii="Times New Roman"/>
                <w:b w:val="false"/>
                <w:i w:val="false"/>
                <w:color w:val="000000"/>
                <w:vertAlign w:val="superscript"/>
              </w:rPr>
              <w:t>13</w:t>
            </w:r>
            <w:r>
              <w:rPr>
                <w:rFonts w:ascii="Times New Roman"/>
                <w:b w:val="false"/>
                <w:i w:val="false"/>
                <w:color w:val="000000"/>
                <w:sz w:val="20"/>
              </w:rPr>
              <w:t xml:space="preserve"> (Популяции Неотропиков)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mahagoni</w:t>
            </w:r>
            <w:r>
              <w:rPr>
                <w:rFonts w:ascii="Times New Roman"/>
                <w:b w:val="false"/>
                <w:i w:val="false"/>
                <w:color w:val="000000"/>
                <w:vertAlign w:val="superscript"/>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махагони</w:t>
            </w:r>
            <w:r>
              <w:rPr>
                <w:rFonts w:ascii="Times New Roman"/>
                <w:b w:val="false"/>
                <w:i w:val="false"/>
                <w:color w:val="000000"/>
                <w:vertAlign w:val="superscript"/>
              </w:rPr>
              <w:t>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371"/>
          <w:p>
            <w:pPr>
              <w:spacing w:after="20"/>
              <w:ind w:left="20"/>
              <w:jc w:val="both"/>
            </w:pPr>
            <w:r>
              <w:rPr>
                <w:rFonts w:ascii="Times New Roman"/>
                <w:b w:val="false"/>
                <w:i w:val="false"/>
                <w:color w:val="000000"/>
                <w:sz w:val="20"/>
              </w:rPr>
              <w:t>
</w:t>
            </w:r>
            <w:r>
              <w:rPr>
                <w:rFonts w:ascii="Times New Roman"/>
                <w:b/>
                <w:i w:val="false"/>
                <w:color w:val="000000"/>
                <w:sz w:val="20"/>
              </w:rPr>
              <w:t>33.</w:t>
            </w:r>
          </w:p>
          <w:bookmarkEnd w:id="371"/>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NEPENTHACEAE </w:t>
            </w:r>
            <w:r>
              <w:br/>
            </w:r>
            <w:r>
              <w:rPr>
                <w:rFonts w:ascii="Times New Roman"/>
                <w:b w:val="false"/>
                <w:i w:val="false"/>
                <w:color w:val="000000"/>
                <w:sz w:val="20"/>
              </w:rPr>
              <w:t>
</w:t>
            </w:r>
            <w:r>
              <w:rPr>
                <w:rFonts w:ascii="Times New Roman"/>
                <w:b w:val="false"/>
                <w:i/>
                <w:color w:val="000000"/>
                <w:sz w:val="20"/>
              </w:rPr>
              <w:t>Pitcher-plants (Old World):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НЕПЕНТОСОВЫЕ</w:t>
            </w:r>
            <w:r>
              <w:br/>
            </w:r>
            <w:r>
              <w:rPr>
                <w:rFonts w:ascii="Times New Roman"/>
                <w:b w:val="false"/>
                <w:i w:val="false"/>
                <w:color w:val="000000"/>
                <w:sz w:val="20"/>
              </w:rPr>
              <w:t>
</w:t>
            </w:r>
            <w:r>
              <w:rPr>
                <w:rFonts w:ascii="Times New Roman"/>
                <w:b w:val="false"/>
                <w:i/>
                <w:color w:val="000000"/>
                <w:sz w:val="20"/>
              </w:rPr>
              <w:t>Саррацении (Старый свет):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spp.</w:t>
            </w:r>
            <w:r>
              <w:rPr>
                <w:rFonts w:ascii="Times New Roman"/>
                <w:b w:val="false"/>
                <w:i w:val="false"/>
                <w:color w:val="000000"/>
                <w:vertAlign w:val="superscript"/>
              </w:rPr>
              <w:t>1</w:t>
            </w:r>
            <w:r>
              <w:rPr>
                <w:rFonts w:ascii="Times New Roman"/>
                <w:b w:val="false"/>
                <w:i w:val="false"/>
                <w:color w:val="000000"/>
                <w:sz w:val="20"/>
              </w:rPr>
              <w:t xml:space="preserve"> (Except the species included in </w:t>
            </w:r>
            <w:r>
              <w:br/>
            </w:r>
            <w:r>
              <w:rPr>
                <w:rFonts w:ascii="Times New Roman"/>
                <w:b w:val="false"/>
                <w:i w:val="false"/>
                <w:color w:val="000000"/>
                <w:sz w:val="20"/>
              </w:rPr>
              <w:t>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(все виды, за исключением видов, включенных в приложение I к СИТЕС)</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khasiana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хасийский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rajah</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раджи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372"/>
          <w:p>
            <w:pPr>
              <w:spacing w:after="20"/>
              <w:ind w:left="20"/>
              <w:jc w:val="both"/>
            </w:pPr>
            <w:r>
              <w:rPr>
                <w:rFonts w:ascii="Times New Roman"/>
                <w:b w:val="false"/>
                <w:i w:val="false"/>
                <w:color w:val="000000"/>
                <w:sz w:val="20"/>
              </w:rPr>
              <w:t>
</w:t>
            </w:r>
            <w:r>
              <w:rPr>
                <w:rFonts w:ascii="Times New Roman"/>
                <w:b/>
                <w:i w:val="false"/>
                <w:color w:val="000000"/>
                <w:sz w:val="20"/>
              </w:rPr>
              <w:t>34.</w:t>
            </w:r>
          </w:p>
          <w:bookmarkEnd w:id="372"/>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OLEACEAE </w:t>
            </w:r>
            <w:r>
              <w:br/>
            </w:r>
            <w:r>
              <w:rPr>
                <w:rFonts w:ascii="Times New Roman"/>
                <w:b w:val="false"/>
                <w:i w:val="false"/>
                <w:color w:val="000000"/>
                <w:sz w:val="20"/>
              </w:rPr>
              <w:t>
</w:t>
            </w:r>
            <w:r>
              <w:rPr>
                <w:rFonts w:ascii="Times New Roman"/>
                <w:b w:val="false"/>
                <w:i/>
                <w:color w:val="000000"/>
                <w:sz w:val="20"/>
              </w:rPr>
              <w:t>Ashes,</w:t>
            </w:r>
            <w:r>
              <w:rPr>
                <w:rFonts w:ascii="Times New Roman"/>
                <w:b w:val="false"/>
                <w:i w:val="false"/>
                <w:color w:val="000000"/>
                <w:sz w:val="20"/>
              </w:rPr>
              <w:t xml:space="preserve"> </w:t>
            </w:r>
            <w:r>
              <w:rPr>
                <w:rFonts w:ascii="Times New Roman"/>
                <w:b w:val="false"/>
                <w:i/>
                <w:color w:val="000000"/>
                <w:sz w:val="20"/>
              </w:rPr>
              <w:t>etc.</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МАСЛИНОВЫЕ</w:t>
            </w:r>
            <w:r>
              <w:br/>
            </w:r>
            <w:r>
              <w:rPr>
                <w:rFonts w:ascii="Times New Roman"/>
                <w:b w:val="false"/>
                <w:i w:val="false"/>
                <w:color w:val="000000"/>
                <w:sz w:val="20"/>
              </w:rPr>
              <w:t>
</w:t>
            </w:r>
            <w:r>
              <w:rPr>
                <w:rFonts w:ascii="Times New Roman"/>
                <w:b w:val="false"/>
                <w:i/>
                <w:color w:val="000000"/>
                <w:sz w:val="20"/>
              </w:rPr>
              <w:t>Ясень и др.: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Fraxinus mandshurica</w:t>
            </w:r>
            <w:r>
              <w:rPr>
                <w:rFonts w:ascii="Times New Roman"/>
                <w:b w:val="false"/>
                <w:i w:val="false"/>
                <w:color w:val="000000"/>
                <w:vertAlign w:val="superscript"/>
              </w:rPr>
              <w:t>6</w:t>
            </w:r>
            <w:r>
              <w:rPr>
                <w:rFonts w:ascii="Times New Roman"/>
                <w:b w:val="false"/>
                <w:i w:val="false"/>
                <w:color w:val="000000"/>
                <w:sz w:val="20"/>
              </w:rPr>
              <w:t xml:space="preserve"> (Russian Federation)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манчжурский</w:t>
            </w:r>
            <w:r>
              <w:rPr>
                <w:rFonts w:ascii="Times New Roman"/>
                <w:b w:val="false"/>
                <w:i w:val="false"/>
                <w:color w:val="000000"/>
                <w:vertAlign w:val="superscript"/>
              </w:rPr>
              <w:t>6</w:t>
            </w:r>
            <w:r>
              <w:rPr>
                <w:rFonts w:ascii="Times New Roman"/>
                <w:b w:val="false"/>
                <w:i w:val="false"/>
                <w:color w:val="000000"/>
                <w:sz w:val="20"/>
              </w:rPr>
              <w:t xml:space="preserve"> (Российская Федерация)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373"/>
          <w:p>
            <w:pPr>
              <w:spacing w:after="20"/>
              <w:ind w:left="20"/>
              <w:jc w:val="both"/>
            </w:pPr>
            <w:r>
              <w:rPr>
                <w:rFonts w:ascii="Times New Roman"/>
                <w:b w:val="false"/>
                <w:i w:val="false"/>
                <w:color w:val="000000"/>
                <w:sz w:val="20"/>
              </w:rPr>
              <w:t>
</w:t>
            </w:r>
            <w:r>
              <w:rPr>
                <w:rFonts w:ascii="Times New Roman"/>
                <w:b/>
                <w:i w:val="false"/>
                <w:color w:val="000000"/>
                <w:sz w:val="20"/>
              </w:rPr>
              <w:t>35.</w:t>
            </w:r>
          </w:p>
          <w:bookmarkEnd w:id="373"/>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ORCHIDACEAE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Orchids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ОРХИДНЫЕ</w:t>
            </w:r>
            <w:r>
              <w:br/>
            </w:r>
            <w:r>
              <w:rPr>
                <w:rFonts w:ascii="Times New Roman"/>
                <w:b w:val="false"/>
                <w:i w:val="false"/>
                <w:color w:val="000000"/>
                <w:sz w:val="20"/>
              </w:rPr>
              <w:t>
</w:t>
            </w:r>
            <w:r>
              <w:rPr>
                <w:rFonts w:ascii="Times New Roman"/>
                <w:b w:val="false"/>
                <w:i/>
                <w:color w:val="000000"/>
                <w:sz w:val="20"/>
              </w:rPr>
              <w:t>Орхидные: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ORCHIDACEAE spp.</w:t>
            </w:r>
            <w:r>
              <w:rPr>
                <w:rFonts w:ascii="Times New Roman"/>
                <w:b w:val="false"/>
                <w:i w:val="false"/>
                <w:color w:val="000000"/>
                <w:vertAlign w:val="superscript"/>
              </w:rPr>
              <w:t>1, 14</w:t>
            </w:r>
            <w:r>
              <w:rPr>
                <w:rFonts w:ascii="Times New Roman"/>
                <w:b w:val="false"/>
                <w:i w:val="false"/>
                <w:color w:val="000000"/>
                <w:sz w:val="20"/>
              </w:rPr>
              <w:t xml:space="preserve">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ОРХИДНЫЕ (все виды, за исключением видов, включенных в Приложение I к СИТЕС)</w:t>
            </w:r>
            <w:r>
              <w:rPr>
                <w:rFonts w:ascii="Times New Roman"/>
                <w:b w:val="false"/>
                <w:i w:val="false"/>
                <w:color w:val="000000"/>
                <w:vertAlign w:val="superscript"/>
              </w:rPr>
              <w:t>1, 14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all of the folloving Appendix-I species, seedling or tissue cultures obtained </w:t>
            </w:r>
            <w:r>
              <w:rPr>
                <w:rFonts w:ascii="Times New Roman"/>
                <w:b w:val="false"/>
                <w:i/>
                <w:color w:val="000000"/>
                <w:sz w:val="20"/>
              </w:rPr>
              <w:t>in vitro</w:t>
            </w:r>
            <w:r>
              <w:rPr>
                <w:rFonts w:ascii="Times New Roman"/>
                <w:b w:val="false"/>
                <w:i w:val="false"/>
                <w:color w:val="000000"/>
                <w:sz w:val="20"/>
              </w:rPr>
              <w:t>, in solid or liquid media, and transported in sterile containers are not subject to the provisions of the Convention only if the specimens meet the definition of ‘artificially propagated’ agreed by the Conference of the Parties)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саженцы или культуры тканей всех указанных в приложении I к СИТЕС видов, полученные </w:t>
            </w:r>
            <w:r>
              <w:rPr>
                <w:rFonts w:ascii="Times New Roman"/>
                <w:b w:val="false"/>
                <w:i/>
                <w:color w:val="000000"/>
                <w:sz w:val="20"/>
              </w:rPr>
              <w:t>in vitro</w:t>
            </w:r>
            <w:r>
              <w:rPr>
                <w:rFonts w:ascii="Times New Roman"/>
                <w:b w:val="false"/>
                <w:i w:val="false"/>
                <w:color w:val="000000"/>
                <w:sz w:val="20"/>
              </w:rPr>
              <w:t xml:space="preserve"> в твердой или жидкой среде и транспортируемые в стерильных контейнерах, не распространяется действие СИТЕС, только если эти образцы отвечают определению "искусственно выращенные", согласованному Конференцией Сторон СИТЕС)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Aerangis ellisii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Эрангис Эллиса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Dendrobium cruentum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Дендробиум кровавый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Laelia jongheana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Лелия Йонге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Laelia lobata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Лелия лопастная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Paphiopedilum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Пафиопедилюм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Peristeria elata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Перистерия высокая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Phragmipedium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Фрагмипедиум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Renanthera imschootiana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Ренантера Имсхота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374"/>
          <w:p>
            <w:pPr>
              <w:spacing w:after="20"/>
              <w:ind w:left="20"/>
              <w:jc w:val="both"/>
            </w:pPr>
            <w:r>
              <w:rPr>
                <w:rFonts w:ascii="Times New Roman"/>
                <w:b w:val="false"/>
                <w:i w:val="false"/>
                <w:color w:val="000000"/>
                <w:sz w:val="20"/>
              </w:rPr>
              <w:t>
</w:t>
            </w:r>
            <w:r>
              <w:rPr>
                <w:rFonts w:ascii="Times New Roman"/>
                <w:b/>
                <w:i w:val="false"/>
                <w:color w:val="000000"/>
                <w:sz w:val="20"/>
              </w:rPr>
              <w:t>36.</w:t>
            </w:r>
          </w:p>
          <w:bookmarkEnd w:id="374"/>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OROBANCHACEA</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Broomrapes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ЗАРАЗИХОВЫЕ</w:t>
            </w:r>
            <w:r>
              <w:br/>
            </w:r>
            <w:r>
              <w:rPr>
                <w:rFonts w:ascii="Times New Roman"/>
                <w:b w:val="false"/>
                <w:i w:val="false"/>
                <w:color w:val="000000"/>
                <w:sz w:val="20"/>
              </w:rPr>
              <w:t>
</w:t>
            </w:r>
            <w:r>
              <w:rPr>
                <w:rFonts w:ascii="Times New Roman"/>
                <w:b w:val="false"/>
                <w:i/>
                <w:color w:val="000000"/>
                <w:sz w:val="20"/>
              </w:rPr>
              <w:t>Заразиха: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Cistanche deserticola</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пустынная</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375"/>
          <w:p>
            <w:pPr>
              <w:spacing w:after="20"/>
              <w:ind w:left="20"/>
              <w:jc w:val="both"/>
            </w:pPr>
            <w:r>
              <w:rPr>
                <w:rFonts w:ascii="Times New Roman"/>
                <w:b w:val="false"/>
                <w:i w:val="false"/>
                <w:color w:val="000000"/>
                <w:sz w:val="20"/>
              </w:rPr>
              <w:t>
</w:t>
            </w:r>
            <w:r>
              <w:rPr>
                <w:rFonts w:ascii="Times New Roman"/>
                <w:b/>
                <w:i w:val="false"/>
                <w:color w:val="000000"/>
                <w:sz w:val="20"/>
              </w:rPr>
              <w:t>37.</w:t>
            </w:r>
          </w:p>
          <w:bookmarkEnd w:id="375"/>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PALMAE (Arecaceae)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Palms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ПАЛЬМОВЫЕ</w:t>
            </w:r>
            <w:r>
              <w:br/>
            </w:r>
            <w:r>
              <w:rPr>
                <w:rFonts w:ascii="Times New Roman"/>
                <w:b w:val="false"/>
                <w:i w:val="false"/>
                <w:color w:val="000000"/>
                <w:sz w:val="20"/>
              </w:rPr>
              <w:t>
</w:t>
            </w:r>
            <w:r>
              <w:rPr>
                <w:rFonts w:ascii="Times New Roman"/>
                <w:b w:val="false"/>
                <w:i/>
                <w:color w:val="000000"/>
                <w:sz w:val="20"/>
              </w:rPr>
              <w:t>Пальмы: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Beccariophoenix madagascariensis</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Бекариофеникс мадагаскарский</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decaryi</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Декари</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decipiens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обманчивый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Lemurophoenix halleuxii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Лемурофеникс ХаллҰ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Lodoicea maldivica</w:t>
            </w:r>
            <w:r>
              <w:rPr>
                <w:rFonts w:ascii="Times New Roman"/>
                <w:b w:val="false"/>
                <w:i w:val="false"/>
                <w:color w:val="000000"/>
                <w:vertAlign w:val="superscript"/>
              </w:rPr>
              <w:t>1</w:t>
            </w:r>
            <w:r>
              <w:rPr>
                <w:rFonts w:ascii="Times New Roman"/>
                <w:b w:val="false"/>
                <w:i w:val="false"/>
                <w:color w:val="000000"/>
                <w:vertAlign w:val="superscript"/>
              </w:rPr>
              <w:t>5</w:t>
            </w:r>
            <w:r>
              <w:rPr>
                <w:rFonts w:ascii="Times New Roman"/>
                <w:b w:val="false"/>
                <w:i w:val="false"/>
                <w:color w:val="000000"/>
                <w:sz w:val="20"/>
              </w:rPr>
              <w:t>(Seychelles)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сейшельская</w:t>
            </w:r>
            <w:r>
              <w:rPr>
                <w:rFonts w:ascii="Times New Roman"/>
                <w:b w:val="false"/>
                <w:i w:val="false"/>
                <w:color w:val="000000"/>
                <w:vertAlign w:val="superscript"/>
              </w:rPr>
              <w:t>15</w:t>
            </w:r>
            <w:r>
              <w:rPr>
                <w:rFonts w:ascii="Times New Roman"/>
                <w:b w:val="false"/>
                <w:i w:val="false"/>
                <w:color w:val="000000"/>
                <w:sz w:val="20"/>
              </w:rPr>
              <w:t xml:space="preserve"> (Сейшельские острова)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Marojejya darianii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Марудзезия Дариана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louvelii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Лоувела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rivularis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приречная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Satranala decussilvae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Сатранала красивая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Voanioala gerardii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Воаниола Жерара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376"/>
          <w:p>
            <w:pPr>
              <w:spacing w:after="20"/>
              <w:ind w:left="20"/>
              <w:jc w:val="both"/>
            </w:pPr>
            <w:r>
              <w:rPr>
                <w:rFonts w:ascii="Times New Roman"/>
                <w:b w:val="false"/>
                <w:i w:val="false"/>
                <w:color w:val="000000"/>
                <w:sz w:val="20"/>
              </w:rPr>
              <w:t>
</w:t>
            </w:r>
            <w:r>
              <w:rPr>
                <w:rFonts w:ascii="Times New Roman"/>
                <w:b/>
                <w:i w:val="false"/>
                <w:color w:val="000000"/>
                <w:sz w:val="20"/>
              </w:rPr>
              <w:t>38.</w:t>
            </w:r>
          </w:p>
          <w:bookmarkEnd w:id="376"/>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PAPAVERACEAE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Poppy</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МАКОВЫЕ</w:t>
            </w:r>
            <w:r>
              <w:br/>
            </w:r>
            <w:r>
              <w:rPr>
                <w:rFonts w:ascii="Times New Roman"/>
                <w:b w:val="false"/>
                <w:i w:val="false"/>
                <w:color w:val="000000"/>
                <w:sz w:val="20"/>
              </w:rPr>
              <w:t>
</w:t>
            </w:r>
            <w:r>
              <w:rPr>
                <w:rFonts w:ascii="Times New Roman"/>
                <w:b w:val="false"/>
                <w:i/>
                <w:color w:val="000000"/>
                <w:sz w:val="20"/>
              </w:rPr>
              <w:t>Мак: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Meconopsis regia</w:t>
            </w:r>
            <w:r>
              <w:rPr>
                <w:rFonts w:ascii="Times New Roman"/>
                <w:b w:val="false"/>
                <w:i w:val="false"/>
                <w:color w:val="000000"/>
                <w:vertAlign w:val="superscript"/>
              </w:rPr>
              <w:t>7</w:t>
            </w:r>
            <w:r>
              <w:rPr>
                <w:rFonts w:ascii="Times New Roman"/>
                <w:b w:val="false"/>
                <w:i w:val="false"/>
                <w:color w:val="000000"/>
                <w:sz w:val="20"/>
              </w:rPr>
              <w:t xml:space="preserve"> (Nepal)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Меконопсис королевский</w:t>
            </w:r>
            <w:r>
              <w:rPr>
                <w:rFonts w:ascii="Times New Roman"/>
                <w:b w:val="false"/>
                <w:i w:val="false"/>
                <w:color w:val="000000"/>
                <w:vertAlign w:val="superscript"/>
              </w:rPr>
              <w:t>7</w:t>
            </w:r>
            <w:r>
              <w:rPr>
                <w:rFonts w:ascii="Times New Roman"/>
                <w:b w:val="false"/>
                <w:i w:val="false"/>
                <w:color w:val="000000"/>
                <w:sz w:val="20"/>
              </w:rPr>
              <w:t xml:space="preserve"> (Непал)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377"/>
          <w:p>
            <w:pPr>
              <w:spacing w:after="20"/>
              <w:ind w:left="20"/>
              <w:jc w:val="both"/>
            </w:pPr>
            <w:r>
              <w:rPr>
                <w:rFonts w:ascii="Times New Roman"/>
                <w:b w:val="false"/>
                <w:i w:val="false"/>
                <w:color w:val="000000"/>
                <w:sz w:val="20"/>
              </w:rPr>
              <w:t>
</w:t>
            </w:r>
            <w:r>
              <w:rPr>
                <w:rFonts w:ascii="Times New Roman"/>
                <w:b/>
                <w:i w:val="false"/>
                <w:color w:val="000000"/>
                <w:sz w:val="20"/>
              </w:rPr>
              <w:t>39.</w:t>
            </w:r>
          </w:p>
          <w:bookmarkEnd w:id="377"/>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PASSIFLORACEAE</w:t>
            </w:r>
            <w:r>
              <w:br/>
            </w:r>
            <w:r>
              <w:rPr>
                <w:rFonts w:ascii="Times New Roman"/>
                <w:b w:val="false"/>
                <w:i w:val="false"/>
                <w:color w:val="000000"/>
                <w:sz w:val="20"/>
              </w:rPr>
              <w:t>
</w:t>
            </w:r>
            <w:r>
              <w:rPr>
                <w:rFonts w:ascii="Times New Roman"/>
                <w:b w:val="false"/>
                <w:i/>
                <w:color w:val="000000"/>
                <w:sz w:val="20"/>
              </w:rPr>
              <w:t>Passion-flowers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СТРАСТНОЦВЕТНЫЕ</w:t>
            </w:r>
            <w:r>
              <w:br/>
            </w:r>
            <w:r>
              <w:rPr>
                <w:rFonts w:ascii="Times New Roman"/>
                <w:b w:val="false"/>
                <w:i w:val="false"/>
                <w:color w:val="000000"/>
                <w:sz w:val="20"/>
              </w:rPr>
              <w:t>
</w:t>
            </w:r>
            <w:r>
              <w:rPr>
                <w:rFonts w:ascii="Times New Roman"/>
                <w:b w:val="false"/>
                <w:i/>
                <w:color w:val="000000"/>
                <w:sz w:val="20"/>
              </w:rPr>
              <w:t>Пассифлора: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firingalavensis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фирингалавская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olaboensis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олабэнзис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Adenia subsessilifolia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почти-сидячелистная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378"/>
          <w:p>
            <w:pPr>
              <w:spacing w:after="20"/>
              <w:ind w:left="20"/>
              <w:jc w:val="both"/>
            </w:pPr>
            <w:r>
              <w:rPr>
                <w:rFonts w:ascii="Times New Roman"/>
                <w:b w:val="false"/>
                <w:i w:val="false"/>
                <w:color w:val="000000"/>
                <w:sz w:val="20"/>
              </w:rPr>
              <w:t>
</w:t>
            </w:r>
            <w:r>
              <w:rPr>
                <w:rFonts w:ascii="Times New Roman"/>
                <w:b/>
                <w:i w:val="false"/>
                <w:color w:val="000000"/>
                <w:sz w:val="20"/>
              </w:rPr>
              <w:t>40.</w:t>
            </w:r>
          </w:p>
          <w:bookmarkEnd w:id="378"/>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PEDALIACEAE </w:t>
            </w:r>
            <w:r>
              <w:br/>
            </w:r>
            <w:r>
              <w:rPr>
                <w:rFonts w:ascii="Times New Roman"/>
                <w:b w:val="false"/>
                <w:i w:val="false"/>
                <w:color w:val="000000"/>
                <w:sz w:val="20"/>
              </w:rPr>
              <w:t>
</w:t>
            </w:r>
            <w:r>
              <w:rPr>
                <w:rFonts w:ascii="Times New Roman"/>
                <w:b w:val="false"/>
                <w:i/>
                <w:color w:val="000000"/>
                <w:sz w:val="20"/>
              </w:rPr>
              <w:t>Sesames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КУНЖУТОВЫЕ</w:t>
            </w:r>
            <w:r>
              <w:br/>
            </w:r>
            <w:r>
              <w:rPr>
                <w:rFonts w:ascii="Times New Roman"/>
                <w:b w:val="false"/>
                <w:i w:val="false"/>
                <w:color w:val="000000"/>
                <w:sz w:val="20"/>
              </w:rPr>
              <w:t>
</w:t>
            </w:r>
            <w:r>
              <w:rPr>
                <w:rFonts w:ascii="Times New Roman"/>
                <w:b w:val="false"/>
                <w:i/>
                <w:color w:val="000000"/>
                <w:sz w:val="20"/>
              </w:rPr>
              <w:t>Кунжут: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grandidieri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Ункарина Грандидье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stellulifera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Ункарина звездчатая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379"/>
          <w:p>
            <w:pPr>
              <w:spacing w:after="20"/>
              <w:ind w:left="20"/>
              <w:jc w:val="both"/>
            </w:pPr>
            <w:r>
              <w:rPr>
                <w:rFonts w:ascii="Times New Roman"/>
                <w:b w:val="false"/>
                <w:i w:val="false"/>
                <w:color w:val="000000"/>
                <w:sz w:val="20"/>
              </w:rPr>
              <w:t>
</w:t>
            </w:r>
            <w:r>
              <w:rPr>
                <w:rFonts w:ascii="Times New Roman"/>
                <w:b/>
                <w:i w:val="false"/>
                <w:color w:val="000000"/>
                <w:sz w:val="20"/>
              </w:rPr>
              <w:t>41.</w:t>
            </w:r>
          </w:p>
          <w:bookmarkEnd w:id="379"/>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Firs and pines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СОСНОВЫЕ</w:t>
            </w:r>
            <w:r>
              <w:br/>
            </w:r>
            <w:r>
              <w:rPr>
                <w:rFonts w:ascii="Times New Roman"/>
                <w:b w:val="false"/>
                <w:i w:val="false"/>
                <w:color w:val="000000"/>
                <w:sz w:val="20"/>
              </w:rPr>
              <w:t>
</w:t>
            </w:r>
            <w:r>
              <w:rPr>
                <w:rFonts w:ascii="Times New Roman"/>
                <w:b w:val="false"/>
                <w:i/>
                <w:color w:val="000000"/>
                <w:sz w:val="20"/>
              </w:rPr>
              <w:t>Ели и сосны: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guatemalensis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гватемальская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koraiensis</w:t>
            </w:r>
            <w:r>
              <w:rPr>
                <w:rFonts w:ascii="Times New Roman"/>
                <w:b w:val="false"/>
                <w:i w:val="false"/>
                <w:color w:val="000000"/>
                <w:vertAlign w:val="superscript"/>
              </w:rPr>
              <w:t>6</w:t>
            </w:r>
            <w:r>
              <w:rPr>
                <w:rFonts w:ascii="Times New Roman"/>
                <w:b w:val="false"/>
                <w:i w:val="false"/>
                <w:color w:val="000000"/>
                <w:sz w:val="20"/>
              </w:rPr>
              <w:t xml:space="preserve"> (Russian Federation)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корейская</w:t>
            </w:r>
            <w:r>
              <w:rPr>
                <w:rFonts w:ascii="Times New Roman"/>
                <w:b w:val="false"/>
                <w:i w:val="false"/>
                <w:color w:val="000000"/>
                <w:vertAlign w:val="superscript"/>
              </w:rPr>
              <w:t>6</w:t>
            </w:r>
            <w:r>
              <w:rPr>
                <w:rFonts w:ascii="Times New Roman"/>
                <w:b w:val="false"/>
                <w:i w:val="false"/>
                <w:color w:val="000000"/>
                <w:sz w:val="20"/>
              </w:rPr>
              <w:t xml:space="preserve"> (Российская Федерация)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380"/>
          <w:p>
            <w:pPr>
              <w:spacing w:after="20"/>
              <w:ind w:left="20"/>
              <w:jc w:val="both"/>
            </w:pPr>
            <w:r>
              <w:rPr>
                <w:rFonts w:ascii="Times New Roman"/>
                <w:b w:val="false"/>
                <w:i w:val="false"/>
                <w:color w:val="000000"/>
                <w:sz w:val="20"/>
              </w:rPr>
              <w:t>
</w:t>
            </w:r>
            <w:r>
              <w:rPr>
                <w:rFonts w:ascii="Times New Roman"/>
                <w:b/>
                <w:i w:val="false"/>
                <w:color w:val="000000"/>
                <w:sz w:val="20"/>
              </w:rPr>
              <w:t>42.</w:t>
            </w:r>
          </w:p>
          <w:bookmarkEnd w:id="380"/>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PODOCARPACEAE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Podocarp</w:t>
            </w:r>
            <w:r>
              <w:rPr>
                <w:rFonts w:ascii="Times New Roman"/>
                <w:b w:val="false"/>
                <w:i/>
                <w:color w:val="000000"/>
                <w:sz w:val="20"/>
              </w:rPr>
              <w:t>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ПОДОКАРПОВЫЕ</w:t>
            </w:r>
            <w:r>
              <w:br/>
            </w:r>
            <w:r>
              <w:rPr>
                <w:rFonts w:ascii="Times New Roman"/>
                <w:b w:val="false"/>
                <w:i w:val="false"/>
                <w:color w:val="000000"/>
                <w:sz w:val="20"/>
              </w:rPr>
              <w:t>
</w:t>
            </w:r>
            <w:r>
              <w:rPr>
                <w:rFonts w:ascii="Times New Roman"/>
                <w:b w:val="false"/>
                <w:i/>
                <w:color w:val="000000"/>
                <w:sz w:val="20"/>
              </w:rPr>
              <w:t>Ногоплодник: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neriifolius</w:t>
            </w:r>
            <w:r>
              <w:rPr>
                <w:rFonts w:ascii="Times New Roman"/>
                <w:b w:val="false"/>
                <w:i w:val="false"/>
                <w:color w:val="000000"/>
                <w:vertAlign w:val="superscript"/>
              </w:rPr>
              <w:t>7</w:t>
            </w:r>
            <w:r>
              <w:rPr>
                <w:rFonts w:ascii="Times New Roman"/>
                <w:b w:val="false"/>
                <w:i w:val="false"/>
                <w:color w:val="000000"/>
                <w:sz w:val="20"/>
              </w:rPr>
              <w:t xml:space="preserve"> (Nepal)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олеандролистный</w:t>
            </w:r>
            <w:r>
              <w:rPr>
                <w:rFonts w:ascii="Times New Roman"/>
                <w:b w:val="false"/>
                <w:i w:val="false"/>
                <w:color w:val="000000"/>
                <w:vertAlign w:val="superscript"/>
              </w:rPr>
              <w:t>7</w:t>
            </w:r>
            <w:r>
              <w:rPr>
                <w:rFonts w:ascii="Times New Roman"/>
                <w:b w:val="false"/>
                <w:i w:val="false"/>
                <w:color w:val="000000"/>
                <w:sz w:val="20"/>
              </w:rPr>
              <w:t xml:space="preserve"> (Непал)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parlatorei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Парлаторе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381"/>
          <w:p>
            <w:pPr>
              <w:spacing w:after="20"/>
              <w:ind w:left="20"/>
              <w:jc w:val="both"/>
            </w:pPr>
            <w:r>
              <w:rPr>
                <w:rFonts w:ascii="Times New Roman"/>
                <w:b w:val="false"/>
                <w:i w:val="false"/>
                <w:color w:val="000000"/>
                <w:sz w:val="20"/>
              </w:rPr>
              <w:t>
</w:t>
            </w:r>
            <w:r>
              <w:rPr>
                <w:rFonts w:ascii="Times New Roman"/>
                <w:b/>
                <w:i w:val="false"/>
                <w:color w:val="000000"/>
                <w:sz w:val="20"/>
              </w:rPr>
              <w:t>43.</w:t>
            </w:r>
          </w:p>
          <w:bookmarkEnd w:id="381"/>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PORTULACACEAE </w:t>
            </w:r>
            <w:r>
              <w:br/>
            </w:r>
            <w:r>
              <w:rPr>
                <w:rFonts w:ascii="Times New Roman"/>
                <w:b w:val="false"/>
                <w:i w:val="false"/>
                <w:color w:val="000000"/>
                <w:sz w:val="20"/>
              </w:rPr>
              <w:t>
</w:t>
            </w:r>
            <w:r>
              <w:rPr>
                <w:rFonts w:ascii="Times New Roman"/>
                <w:b w:val="false"/>
                <w:i/>
                <w:color w:val="000000"/>
                <w:sz w:val="20"/>
              </w:rPr>
              <w:t>Lewisias,</w:t>
            </w:r>
            <w:r>
              <w:rPr>
                <w:rFonts w:ascii="Times New Roman"/>
                <w:b w:val="false"/>
                <w:i w:val="false"/>
                <w:color w:val="000000"/>
                <w:sz w:val="20"/>
              </w:rPr>
              <w:t xml:space="preserve"> </w:t>
            </w:r>
            <w:r>
              <w:rPr>
                <w:rFonts w:ascii="Times New Roman"/>
                <w:b w:val="false"/>
                <w:i/>
                <w:color w:val="000000"/>
                <w:sz w:val="20"/>
              </w:rPr>
              <w:t>portulacas,</w:t>
            </w:r>
            <w:r>
              <w:rPr>
                <w:rFonts w:ascii="Times New Roman"/>
                <w:b w:val="false"/>
                <w:i w:val="false"/>
                <w:color w:val="000000"/>
                <w:sz w:val="20"/>
              </w:rPr>
              <w:t xml:space="preserve"> </w:t>
            </w:r>
            <w:r>
              <w:rPr>
                <w:rFonts w:ascii="Times New Roman"/>
                <w:b w:val="false"/>
                <w:i/>
                <w:color w:val="000000"/>
                <w:sz w:val="20"/>
              </w:rPr>
              <w:t>purslanes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ПОРТУЛАКОВЫЕ</w:t>
            </w:r>
            <w:r>
              <w:br/>
            </w:r>
            <w:r>
              <w:rPr>
                <w:rFonts w:ascii="Times New Roman"/>
                <w:b w:val="false"/>
                <w:i w:val="false"/>
                <w:color w:val="000000"/>
                <w:sz w:val="20"/>
              </w:rPr>
              <w:t>
</w:t>
            </w:r>
            <w:r>
              <w:rPr>
                <w:rFonts w:ascii="Times New Roman"/>
                <w:b w:val="false"/>
                <w:i/>
                <w:color w:val="000000"/>
                <w:sz w:val="20"/>
              </w:rPr>
              <w:t>Льюзия, портулак, каландриния: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Anacampseros spp.</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Анакампсерос (все виды)</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Avonia spp.</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Авония (все виды)</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Lewisia serrata</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Льюисия пильчатая</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382"/>
          <w:p>
            <w:pPr>
              <w:spacing w:after="20"/>
              <w:ind w:left="20"/>
              <w:jc w:val="both"/>
            </w:pPr>
            <w:r>
              <w:rPr>
                <w:rFonts w:ascii="Times New Roman"/>
                <w:b w:val="false"/>
                <w:i w:val="false"/>
                <w:color w:val="000000"/>
                <w:sz w:val="20"/>
              </w:rPr>
              <w:t>
</w:t>
            </w:r>
            <w:r>
              <w:rPr>
                <w:rFonts w:ascii="Times New Roman"/>
                <w:b/>
                <w:i w:val="false"/>
                <w:color w:val="000000"/>
                <w:sz w:val="20"/>
              </w:rPr>
              <w:t>44.</w:t>
            </w:r>
          </w:p>
          <w:bookmarkEnd w:id="382"/>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PRIMULACEAE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Cyclamens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ПЕРВОЦВЕТНЫЕ</w:t>
            </w:r>
            <w:r>
              <w:br/>
            </w:r>
            <w:r>
              <w:rPr>
                <w:rFonts w:ascii="Times New Roman"/>
                <w:b w:val="false"/>
                <w:i w:val="false"/>
                <w:color w:val="000000"/>
                <w:sz w:val="20"/>
              </w:rPr>
              <w:t>
</w:t>
            </w:r>
            <w:r>
              <w:rPr>
                <w:rFonts w:ascii="Times New Roman"/>
                <w:b w:val="false"/>
                <w:i/>
                <w:color w:val="000000"/>
                <w:sz w:val="20"/>
              </w:rPr>
              <w:t>Цикламены: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spp.</w:t>
            </w:r>
            <w:r>
              <w:rPr>
                <w:rFonts w:ascii="Times New Roman"/>
                <w:b w:val="false"/>
                <w:i w:val="false"/>
                <w:color w:val="000000"/>
                <w:vertAlign w:val="superscript"/>
              </w:rPr>
              <w:t>1, 16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 (все виды)</w:t>
            </w:r>
            <w:r>
              <w:rPr>
                <w:rFonts w:ascii="Times New Roman"/>
                <w:b w:val="false"/>
                <w:i w:val="false"/>
                <w:color w:val="000000"/>
                <w:vertAlign w:val="superscript"/>
              </w:rPr>
              <w:t>1, 16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383"/>
          <w:p>
            <w:pPr>
              <w:spacing w:after="20"/>
              <w:ind w:left="20"/>
              <w:jc w:val="both"/>
            </w:pPr>
            <w:r>
              <w:rPr>
                <w:rFonts w:ascii="Times New Roman"/>
                <w:b w:val="false"/>
                <w:i w:val="false"/>
                <w:color w:val="000000"/>
                <w:sz w:val="20"/>
              </w:rPr>
              <w:t>
</w:t>
            </w:r>
            <w:r>
              <w:rPr>
                <w:rFonts w:ascii="Times New Roman"/>
                <w:b/>
                <w:i w:val="false"/>
                <w:color w:val="000000"/>
                <w:sz w:val="20"/>
              </w:rPr>
              <w:t>45.</w:t>
            </w:r>
          </w:p>
          <w:bookmarkEnd w:id="383"/>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RANUNCULACEA </w:t>
            </w:r>
            <w:r>
              <w:br/>
            </w:r>
            <w:r>
              <w:rPr>
                <w:rFonts w:ascii="Times New Roman"/>
                <w:b w:val="false"/>
                <w:i w:val="false"/>
                <w:color w:val="000000"/>
                <w:sz w:val="20"/>
              </w:rPr>
              <w:t>
</w:t>
            </w:r>
            <w:r>
              <w:rPr>
                <w:rFonts w:ascii="Times New Roman"/>
                <w:b w:val="false"/>
                <w:i/>
                <w:color w:val="000000"/>
                <w:sz w:val="20"/>
              </w:rPr>
              <w:t>Golden seals, yellow adonis, yellow root: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ЛЮТИКОВЫЕ</w:t>
            </w:r>
            <w:r>
              <w:br/>
            </w:r>
            <w:r>
              <w:rPr>
                <w:rFonts w:ascii="Times New Roman"/>
                <w:b w:val="false"/>
                <w:i w:val="false"/>
                <w:color w:val="000000"/>
                <w:sz w:val="20"/>
              </w:rPr>
              <w:t>
</w:t>
            </w:r>
            <w:r>
              <w:rPr>
                <w:rFonts w:ascii="Times New Roman"/>
                <w:b w:val="false"/>
                <w:i/>
                <w:color w:val="000000"/>
                <w:sz w:val="20"/>
              </w:rPr>
              <w:t>Гидрастис, желтый адонис, желтокорень канадский: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vernalis</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весенний</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Hydrastis canadensis</w:t>
            </w:r>
            <w:r>
              <w:rPr>
                <w:rFonts w:ascii="Times New Roman"/>
                <w:b w:val="false"/>
                <w:i w:val="false"/>
                <w:color w:val="000000"/>
                <w:vertAlign w:val="superscript"/>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Гидрастис канадский</w:t>
            </w:r>
            <w:r>
              <w:rPr>
                <w:rFonts w:ascii="Times New Roman"/>
                <w:b w:val="false"/>
                <w:i w:val="false"/>
                <w:color w:val="000000"/>
                <w:vertAlign w:val="superscript"/>
              </w:rPr>
              <w:t>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384"/>
          <w:p>
            <w:pPr>
              <w:spacing w:after="20"/>
              <w:ind w:left="20"/>
              <w:jc w:val="both"/>
            </w:pPr>
            <w:r>
              <w:rPr>
                <w:rFonts w:ascii="Times New Roman"/>
                <w:b w:val="false"/>
                <w:i w:val="false"/>
                <w:color w:val="000000"/>
                <w:sz w:val="20"/>
              </w:rPr>
              <w:t>
</w:t>
            </w:r>
            <w:r>
              <w:rPr>
                <w:rFonts w:ascii="Times New Roman"/>
                <w:b/>
                <w:i w:val="false"/>
                <w:color w:val="000000"/>
                <w:sz w:val="20"/>
              </w:rPr>
              <w:t>46.</w:t>
            </w:r>
          </w:p>
          <w:bookmarkEnd w:id="384"/>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ROSACEAE </w:t>
            </w:r>
            <w:r>
              <w:br/>
            </w:r>
            <w:r>
              <w:rPr>
                <w:rFonts w:ascii="Times New Roman"/>
                <w:b w:val="false"/>
                <w:i w:val="false"/>
                <w:color w:val="000000"/>
                <w:sz w:val="20"/>
              </w:rPr>
              <w:t>
</w:t>
            </w:r>
            <w:r>
              <w:rPr>
                <w:rFonts w:ascii="Times New Roman"/>
                <w:b w:val="false"/>
                <w:i/>
                <w:color w:val="000000"/>
                <w:sz w:val="20"/>
              </w:rPr>
              <w:t>African cherry,</w:t>
            </w:r>
            <w:r>
              <w:rPr>
                <w:rFonts w:ascii="Times New Roman"/>
                <w:b w:val="false"/>
                <w:i w:val="false"/>
                <w:color w:val="000000"/>
                <w:sz w:val="20"/>
              </w:rPr>
              <w:t xml:space="preserve"> </w:t>
            </w:r>
            <w:r>
              <w:rPr>
                <w:rFonts w:ascii="Times New Roman"/>
                <w:b w:val="false"/>
                <w:i/>
                <w:color w:val="000000"/>
                <w:sz w:val="20"/>
              </w:rPr>
              <w:t>stinkwood</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РОЗОВЫЕ</w:t>
            </w:r>
            <w:r>
              <w:br/>
            </w:r>
            <w:r>
              <w:rPr>
                <w:rFonts w:ascii="Times New Roman"/>
                <w:b w:val="false"/>
                <w:i w:val="false"/>
                <w:color w:val="000000"/>
                <w:sz w:val="20"/>
              </w:rPr>
              <w:t>
</w:t>
            </w:r>
            <w:r>
              <w:rPr>
                <w:rFonts w:ascii="Times New Roman"/>
                <w:b w:val="false"/>
                <w:i/>
                <w:color w:val="000000"/>
                <w:sz w:val="20"/>
              </w:rPr>
              <w:t>Африканская вишня, нектандра пузырчатая: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africana</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африканская</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385"/>
          <w:p>
            <w:pPr>
              <w:spacing w:after="20"/>
              <w:ind w:left="20"/>
              <w:jc w:val="both"/>
            </w:pPr>
            <w:r>
              <w:rPr>
                <w:rFonts w:ascii="Times New Roman"/>
                <w:b w:val="false"/>
                <w:i w:val="false"/>
                <w:color w:val="000000"/>
                <w:sz w:val="20"/>
              </w:rPr>
              <w:t>
</w:t>
            </w:r>
            <w:r>
              <w:rPr>
                <w:rFonts w:ascii="Times New Roman"/>
                <w:b/>
                <w:i w:val="false"/>
                <w:color w:val="000000"/>
                <w:sz w:val="20"/>
              </w:rPr>
              <w:t>47.</w:t>
            </w:r>
          </w:p>
          <w:bookmarkEnd w:id="385"/>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RUBIACEAE </w:t>
            </w:r>
            <w:r>
              <w:br/>
            </w:r>
            <w:r>
              <w:rPr>
                <w:rFonts w:ascii="Times New Roman"/>
                <w:b w:val="false"/>
                <w:i w:val="false"/>
                <w:color w:val="000000"/>
                <w:sz w:val="20"/>
              </w:rPr>
              <w:t>
</w:t>
            </w:r>
            <w:r>
              <w:rPr>
                <w:rFonts w:ascii="Times New Roman"/>
                <w:b w:val="false"/>
                <w:i/>
                <w:color w:val="000000"/>
                <w:sz w:val="20"/>
              </w:rPr>
              <w:t>Ayugue</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МАРЕНОВЫЕ</w:t>
            </w:r>
            <w:r>
              <w:br/>
            </w:r>
            <w:r>
              <w:rPr>
                <w:rFonts w:ascii="Times New Roman"/>
                <w:b w:val="false"/>
                <w:i w:val="false"/>
                <w:color w:val="000000"/>
                <w:sz w:val="20"/>
              </w:rPr>
              <w:t>
</w:t>
            </w:r>
            <w:r>
              <w:rPr>
                <w:rFonts w:ascii="Times New Roman"/>
                <w:b w:val="false"/>
                <w:i/>
                <w:color w:val="000000"/>
                <w:sz w:val="20"/>
              </w:rPr>
              <w:t>Бальмея: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Balmea stormiae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Бальмея госпожи Сторм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386"/>
          <w:p>
            <w:pPr>
              <w:spacing w:after="20"/>
              <w:ind w:left="20"/>
              <w:jc w:val="both"/>
            </w:pPr>
            <w:r>
              <w:rPr>
                <w:rFonts w:ascii="Times New Roman"/>
                <w:b w:val="false"/>
                <w:i w:val="false"/>
                <w:color w:val="000000"/>
                <w:sz w:val="20"/>
              </w:rPr>
              <w:t>
</w:t>
            </w:r>
            <w:r>
              <w:rPr>
                <w:rFonts w:ascii="Times New Roman"/>
                <w:b/>
                <w:i w:val="false"/>
                <w:color w:val="000000"/>
                <w:sz w:val="20"/>
              </w:rPr>
              <w:t>48.</w:t>
            </w:r>
          </w:p>
          <w:bookmarkEnd w:id="386"/>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SANTALACEAE </w:t>
            </w:r>
            <w:r>
              <w:br/>
            </w:r>
            <w:r>
              <w:rPr>
                <w:rFonts w:ascii="Times New Roman"/>
                <w:b w:val="false"/>
                <w:i w:val="false"/>
                <w:color w:val="000000"/>
                <w:sz w:val="20"/>
              </w:rPr>
              <w:t>
</w:t>
            </w:r>
            <w:r>
              <w:rPr>
                <w:rFonts w:ascii="Times New Roman"/>
                <w:b w:val="false"/>
                <w:i/>
                <w:color w:val="000000"/>
                <w:sz w:val="20"/>
              </w:rPr>
              <w:t>Sandalwoods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САНТАЛОВЫЕ</w:t>
            </w:r>
            <w:r>
              <w:br/>
            </w:r>
            <w:r>
              <w:rPr>
                <w:rFonts w:ascii="Times New Roman"/>
                <w:b w:val="false"/>
                <w:i w:val="false"/>
                <w:color w:val="000000"/>
                <w:sz w:val="20"/>
              </w:rPr>
              <w:t>
</w:t>
            </w:r>
            <w:r>
              <w:rPr>
                <w:rFonts w:ascii="Times New Roman"/>
                <w:b w:val="false"/>
                <w:i/>
                <w:color w:val="000000"/>
                <w:sz w:val="20"/>
              </w:rPr>
              <w:t>Сандаловое дерево: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Osyris lanceolata</w:t>
            </w:r>
            <w:r>
              <w:rPr>
                <w:rFonts w:ascii="Times New Roman"/>
                <w:b w:val="false"/>
                <w:i w:val="false"/>
                <w:color w:val="000000"/>
                <w:vertAlign w:val="superscript"/>
              </w:rPr>
              <w:t>3</w:t>
            </w:r>
            <w:r>
              <w:rPr>
                <w:rFonts w:ascii="Times New Roman"/>
                <w:b w:val="false"/>
                <w:i w:val="false"/>
                <w:color w:val="000000"/>
                <w:sz w:val="20"/>
              </w:rPr>
              <w:t xml:space="preserve"> (Populations of Burundi, Ethiopia, Kenya, Rwanda, Uganda and the United Republic of Tanzania)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Осирис ланцетный абиссинский (популяции Бурунди, Эфиопии, Кении, Руанды, Уганды и Объединенной Республики Танзания)</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387"/>
          <w:p>
            <w:pPr>
              <w:spacing w:after="20"/>
              <w:ind w:left="20"/>
              <w:jc w:val="both"/>
            </w:pPr>
            <w:r>
              <w:rPr>
                <w:rFonts w:ascii="Times New Roman"/>
                <w:b w:val="false"/>
                <w:i w:val="false"/>
                <w:color w:val="000000"/>
                <w:sz w:val="20"/>
              </w:rPr>
              <w:t>
</w:t>
            </w:r>
            <w:r>
              <w:rPr>
                <w:rFonts w:ascii="Times New Roman"/>
                <w:b/>
                <w:i w:val="false"/>
                <w:color w:val="000000"/>
                <w:sz w:val="20"/>
              </w:rPr>
              <w:t>49.</w:t>
            </w:r>
          </w:p>
          <w:bookmarkEnd w:id="387"/>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SARRACENIACEAE </w:t>
            </w:r>
            <w:r>
              <w:br/>
            </w:r>
            <w:r>
              <w:rPr>
                <w:rFonts w:ascii="Times New Roman"/>
                <w:b w:val="false"/>
                <w:i w:val="false"/>
                <w:color w:val="000000"/>
                <w:sz w:val="20"/>
              </w:rPr>
              <w:t>
</w:t>
            </w:r>
            <w:r>
              <w:rPr>
                <w:rFonts w:ascii="Times New Roman"/>
                <w:b w:val="false"/>
                <w:i/>
                <w:color w:val="000000"/>
                <w:sz w:val="20"/>
              </w:rPr>
              <w:t>Pitcher-plants (New-World):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САРРАЦЕНИЕВЫЕ</w:t>
            </w:r>
            <w:r>
              <w:br/>
            </w:r>
            <w:r>
              <w:rPr>
                <w:rFonts w:ascii="Times New Roman"/>
                <w:b w:val="false"/>
                <w:i w:val="false"/>
                <w:color w:val="000000"/>
                <w:sz w:val="20"/>
              </w:rPr>
              <w:t>
</w:t>
            </w:r>
            <w:r>
              <w:rPr>
                <w:rFonts w:ascii="Times New Roman"/>
                <w:b w:val="false"/>
                <w:i/>
                <w:color w:val="000000"/>
                <w:sz w:val="20"/>
              </w:rPr>
              <w:t>Саррацении (Новый Свет):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spp.</w:t>
            </w:r>
            <w:r>
              <w:rPr>
                <w:rFonts w:ascii="Times New Roman"/>
                <w:b w:val="false"/>
                <w:i w:val="false"/>
                <w:color w:val="000000"/>
                <w:vertAlign w:val="superscript"/>
              </w:rPr>
              <w:t>1</w:t>
            </w:r>
            <w:r>
              <w:rPr>
                <w:rFonts w:ascii="Times New Roman"/>
                <w:b w:val="false"/>
                <w:i w:val="false"/>
                <w:color w:val="000000"/>
                <w:sz w:val="20"/>
              </w:rPr>
              <w:t xml:space="preserve"> (Except the species included in </w:t>
            </w:r>
            <w:r>
              <w:br/>
            </w:r>
            <w:r>
              <w:rPr>
                <w:rFonts w:ascii="Times New Roman"/>
                <w:b w:val="false"/>
                <w:i w:val="false"/>
                <w:color w:val="000000"/>
                <w:sz w:val="20"/>
              </w:rPr>
              <w:t>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(все виды, за исключением видов, включенных в приложение I к СИТЕС)</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oreophila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горолюбивая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alabamеnsis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алабамский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jonesii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Джонса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388"/>
          <w:p>
            <w:pPr>
              <w:spacing w:after="20"/>
              <w:ind w:left="20"/>
              <w:jc w:val="both"/>
            </w:pPr>
            <w:r>
              <w:rPr>
                <w:rFonts w:ascii="Times New Roman"/>
                <w:b w:val="false"/>
                <w:i w:val="false"/>
                <w:color w:val="000000"/>
                <w:sz w:val="20"/>
              </w:rPr>
              <w:t>
</w:t>
            </w:r>
            <w:r>
              <w:rPr>
                <w:rFonts w:ascii="Times New Roman"/>
                <w:b/>
                <w:i w:val="false"/>
                <w:color w:val="000000"/>
                <w:sz w:val="20"/>
              </w:rPr>
              <w:t>50.</w:t>
            </w:r>
          </w:p>
          <w:bookmarkEnd w:id="388"/>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SCROPHULARIACEAE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Kutki</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НОРИЧНИКОВЫЕ</w:t>
            </w:r>
            <w:r>
              <w:br/>
            </w:r>
            <w:r>
              <w:rPr>
                <w:rFonts w:ascii="Times New Roman"/>
                <w:b w:val="false"/>
                <w:i w:val="false"/>
                <w:color w:val="000000"/>
                <w:sz w:val="20"/>
              </w:rPr>
              <w:t>
</w:t>
            </w:r>
            <w:r>
              <w:rPr>
                <w:rFonts w:ascii="Times New Roman"/>
                <w:b w:val="false"/>
                <w:i/>
                <w:color w:val="000000"/>
                <w:sz w:val="20"/>
              </w:rPr>
              <w:t>Пикрориза курро: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Picrorhiza kurrooa</w:t>
            </w:r>
            <w:r>
              <w:rPr>
                <w:rFonts w:ascii="Times New Roman"/>
                <w:b w:val="false"/>
                <w:i w:val="false"/>
                <w:color w:val="000000"/>
                <w:vertAlign w:val="superscript"/>
              </w:rPr>
              <w:t>3</w:t>
            </w:r>
            <w:r>
              <w:rPr>
                <w:rFonts w:ascii="Times New Roman"/>
                <w:b w:val="false"/>
                <w:i w:val="false"/>
                <w:color w:val="000000"/>
                <w:sz w:val="20"/>
              </w:rPr>
              <w:t xml:space="preserve"> (Excludes </w:t>
            </w:r>
            <w:r>
              <w:rPr>
                <w:rFonts w:ascii="Times New Roman"/>
                <w:b w:val="false"/>
                <w:i/>
                <w:color w:val="000000"/>
                <w:sz w:val="20"/>
              </w:rPr>
              <w:t>Picrorhiza scrophulariiflora</w:t>
            </w: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Пикрориза курро (за исключением </w:t>
            </w:r>
            <w:r>
              <w:rPr>
                <w:rFonts w:ascii="Times New Roman"/>
                <w:b w:val="false"/>
                <w:i/>
                <w:color w:val="000000"/>
                <w:sz w:val="20"/>
              </w:rPr>
              <w:t>Picrorhiza</w:t>
            </w:r>
            <w:r>
              <w:rPr>
                <w:rFonts w:ascii="Times New Roman"/>
                <w:b w:val="false"/>
                <w:i w:val="false"/>
                <w:color w:val="000000"/>
                <w:sz w:val="20"/>
              </w:rPr>
              <w:t xml:space="preserve"> </w:t>
            </w:r>
            <w:r>
              <w:rPr>
                <w:rFonts w:ascii="Times New Roman"/>
                <w:b w:val="false"/>
                <w:i/>
                <w:color w:val="000000"/>
                <w:sz w:val="20"/>
              </w:rPr>
              <w:t>scrophulariiflora</w:t>
            </w:r>
            <w:r>
              <w:rPr>
                <w:rFonts w:ascii="Times New Roman"/>
                <w:b w:val="false"/>
                <w:i/>
                <w:color w:val="000000"/>
                <w:sz w:val="20"/>
              </w:rPr>
              <w:t>)</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389"/>
          <w:p>
            <w:pPr>
              <w:spacing w:after="20"/>
              <w:ind w:left="20"/>
              <w:jc w:val="both"/>
            </w:pPr>
            <w:r>
              <w:rPr>
                <w:rFonts w:ascii="Times New Roman"/>
                <w:b w:val="false"/>
                <w:i w:val="false"/>
                <w:color w:val="000000"/>
                <w:sz w:val="20"/>
              </w:rPr>
              <w:t>
</w:t>
            </w:r>
            <w:r>
              <w:rPr>
                <w:rFonts w:ascii="Times New Roman"/>
                <w:b/>
                <w:i w:val="false"/>
                <w:color w:val="000000"/>
                <w:sz w:val="20"/>
              </w:rPr>
              <w:t>51.</w:t>
            </w:r>
          </w:p>
          <w:bookmarkEnd w:id="389"/>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STANGERIACEAE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Stangerias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СТАНГЕРИЕВЫЕ</w:t>
            </w:r>
            <w:r>
              <w:br/>
            </w:r>
            <w:r>
              <w:rPr>
                <w:rFonts w:ascii="Times New Roman"/>
                <w:b w:val="false"/>
                <w:i w:val="false"/>
                <w:color w:val="000000"/>
                <w:sz w:val="20"/>
              </w:rPr>
              <w:t>
</w:t>
            </w:r>
            <w:r>
              <w:rPr>
                <w:rFonts w:ascii="Times New Roman"/>
                <w:b w:val="false"/>
                <w:i/>
                <w:color w:val="000000"/>
                <w:sz w:val="20"/>
              </w:rPr>
              <w:t>Стангерия: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Bowenia spp.</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Бовения (все виды)</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Stangeria eriopus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Стангерия пушистоногая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390"/>
          <w:p>
            <w:pPr>
              <w:spacing w:after="20"/>
              <w:ind w:left="20"/>
              <w:jc w:val="both"/>
            </w:pPr>
            <w:r>
              <w:rPr>
                <w:rFonts w:ascii="Times New Roman"/>
                <w:b w:val="false"/>
                <w:i w:val="false"/>
                <w:color w:val="000000"/>
                <w:sz w:val="20"/>
              </w:rPr>
              <w:t>
</w:t>
            </w:r>
            <w:r>
              <w:rPr>
                <w:rFonts w:ascii="Times New Roman"/>
                <w:b/>
                <w:i w:val="false"/>
                <w:color w:val="000000"/>
                <w:sz w:val="20"/>
              </w:rPr>
              <w:t>52.</w:t>
            </w:r>
          </w:p>
          <w:bookmarkEnd w:id="390"/>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TAXACEAE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Himalayan yew</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ТИСОВЫЕ</w:t>
            </w:r>
            <w:r>
              <w:br/>
            </w:r>
            <w:r>
              <w:rPr>
                <w:rFonts w:ascii="Times New Roman"/>
                <w:b w:val="false"/>
                <w:i w:val="false"/>
                <w:color w:val="000000"/>
                <w:sz w:val="20"/>
              </w:rPr>
              <w:t>
</w:t>
            </w:r>
            <w:r>
              <w:rPr>
                <w:rFonts w:ascii="Times New Roman"/>
                <w:b w:val="false"/>
                <w:i/>
                <w:color w:val="000000"/>
                <w:sz w:val="20"/>
              </w:rPr>
              <w:t>Гималайский тис: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chinensis and infraspecific taxa of this species</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китайский и внутривидовые таксоны этого вида</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cuspidata and infraspecific taxa of this species</w:t>
            </w:r>
            <w:r>
              <w:rPr>
                <w:rFonts w:ascii="Times New Roman"/>
                <w:b w:val="false"/>
                <w:i w:val="false"/>
                <w:color w:val="000000"/>
                <w:vertAlign w:val="superscript"/>
              </w:rPr>
              <w:t>3, 18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остроконечный и внутривидовые таксоны этого вида</w:t>
            </w:r>
            <w:r>
              <w:rPr>
                <w:rFonts w:ascii="Times New Roman"/>
                <w:b w:val="false"/>
                <w:i w:val="false"/>
                <w:color w:val="000000"/>
                <w:vertAlign w:val="superscript"/>
              </w:rPr>
              <w:t>3, 18</w:t>
            </w:r>
            <w:r>
              <w:rPr>
                <w:rFonts w:ascii="Times New Roman"/>
                <w:b w:val="false"/>
                <w:i w:val="false"/>
                <w:color w:val="000000"/>
                <w:sz w:val="20"/>
              </w:rPr>
              <w:t xml:space="preserv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fauna and infraspecific taxa of this species</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Фу и внутривидовые таксоны этого вида</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sumatrana and infraspecific taxa of this species</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суматранский и внутривидовые таксоны этого вида</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wallichiana</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Уоллича</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391"/>
          <w:p>
            <w:pPr>
              <w:spacing w:after="20"/>
              <w:ind w:left="20"/>
              <w:jc w:val="both"/>
            </w:pPr>
            <w:r>
              <w:rPr>
                <w:rFonts w:ascii="Times New Roman"/>
                <w:b w:val="false"/>
                <w:i w:val="false"/>
                <w:color w:val="000000"/>
                <w:sz w:val="20"/>
              </w:rPr>
              <w:t>
</w:t>
            </w:r>
            <w:r>
              <w:rPr>
                <w:rFonts w:ascii="Times New Roman"/>
                <w:b/>
                <w:i w:val="false"/>
                <w:color w:val="000000"/>
                <w:sz w:val="20"/>
              </w:rPr>
              <w:t>53.</w:t>
            </w:r>
          </w:p>
          <w:bookmarkEnd w:id="391"/>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THYMELAEACEAE</w:t>
            </w:r>
            <w:r>
              <w:rPr>
                <w:rFonts w:ascii="Times New Roman"/>
                <w:b/>
                <w:i w:val="false"/>
                <w:color w:val="000000"/>
                <w:sz w:val="20"/>
              </w:rPr>
              <w:t xml:space="preserve"> (</w:t>
            </w:r>
            <w:r>
              <w:rPr>
                <w:rFonts w:ascii="Times New Roman"/>
                <w:b/>
                <w:i w:val="false"/>
                <w:color w:val="000000"/>
                <w:sz w:val="20"/>
              </w:rPr>
              <w:t>Aquilaria</w:t>
            </w:r>
            <w:r>
              <w:rPr>
                <w:rFonts w:ascii="Times New Roman"/>
                <w:b/>
                <w:i w:val="false"/>
                <w:color w:val="000000"/>
                <w:sz w:val="20"/>
              </w:rPr>
              <w:t>ceae)</w:t>
            </w:r>
            <w:r>
              <w:br/>
            </w:r>
            <w:r>
              <w:rPr>
                <w:rFonts w:ascii="Times New Roman"/>
                <w:b w:val="false"/>
                <w:i w:val="false"/>
                <w:color w:val="000000"/>
                <w:sz w:val="20"/>
              </w:rPr>
              <w:t>
</w:t>
            </w:r>
            <w:r>
              <w:rPr>
                <w:rFonts w:ascii="Times New Roman"/>
                <w:b w:val="false"/>
                <w:i/>
                <w:color w:val="000000"/>
                <w:sz w:val="20"/>
              </w:rPr>
              <w:t>Agarwood,</w:t>
            </w:r>
            <w:r>
              <w:rPr>
                <w:rFonts w:ascii="Times New Roman"/>
                <w:b w:val="false"/>
                <w:i w:val="false"/>
                <w:color w:val="000000"/>
                <w:sz w:val="20"/>
              </w:rPr>
              <w:t xml:space="preserve"> </w:t>
            </w:r>
            <w:r>
              <w:rPr>
                <w:rFonts w:ascii="Times New Roman"/>
                <w:b w:val="false"/>
                <w:i/>
                <w:color w:val="000000"/>
                <w:sz w:val="20"/>
              </w:rPr>
              <w:t>ramin</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ВОЛЧНИКОВЫЕ</w:t>
            </w:r>
            <w:r>
              <w:br/>
            </w:r>
            <w:r>
              <w:rPr>
                <w:rFonts w:ascii="Times New Roman"/>
                <w:b w:val="false"/>
                <w:i w:val="false"/>
                <w:color w:val="000000"/>
                <w:sz w:val="20"/>
              </w:rPr>
              <w:t>
</w:t>
            </w:r>
            <w:r>
              <w:rPr>
                <w:rFonts w:ascii="Times New Roman"/>
                <w:b w:val="false"/>
                <w:i/>
                <w:color w:val="000000"/>
                <w:sz w:val="20"/>
              </w:rPr>
              <w:t>Орлиное дерево, рамин: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Aquilaria spp.</w:t>
            </w:r>
            <w:r>
              <w:rPr>
                <w:rFonts w:ascii="Times New Roman"/>
                <w:b w:val="false"/>
                <w:i w:val="false"/>
                <w:color w:val="000000"/>
                <w:vertAlign w:val="superscript"/>
              </w:rPr>
              <w:t>19</w:t>
            </w:r>
            <w:r>
              <w:rPr>
                <w:rFonts w:ascii="Times New Roman"/>
                <w:b w:val="false"/>
                <w:i w:val="false"/>
                <w:color w:val="000000"/>
                <w:sz w:val="20"/>
              </w:rPr>
              <w:t xml:space="preserv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Аквилария (все виды)</w:t>
            </w:r>
            <w:r>
              <w:rPr>
                <w:rFonts w:ascii="Times New Roman"/>
                <w:b w:val="false"/>
                <w:i w:val="false"/>
                <w:color w:val="000000"/>
                <w:vertAlign w:val="superscript"/>
              </w:rPr>
              <w:t>19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Gonystylus spp.</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Гонистилюс (все виды)</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Gyrinops spp.</w:t>
            </w:r>
            <w:r>
              <w:rPr>
                <w:rFonts w:ascii="Times New Roman"/>
                <w:b w:val="false"/>
                <w:i w:val="false"/>
                <w:color w:val="000000"/>
                <w:vertAlign w:val="superscript"/>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Гиринопс (все виды)</w:t>
            </w:r>
            <w:r>
              <w:rPr>
                <w:rFonts w:ascii="Times New Roman"/>
                <w:b w:val="false"/>
                <w:i w:val="false"/>
                <w:color w:val="000000"/>
                <w:vertAlign w:val="superscript"/>
              </w:rPr>
              <w:t>19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392"/>
          <w:p>
            <w:pPr>
              <w:spacing w:after="20"/>
              <w:ind w:left="20"/>
              <w:jc w:val="both"/>
            </w:pPr>
            <w:r>
              <w:rPr>
                <w:rFonts w:ascii="Times New Roman"/>
                <w:b w:val="false"/>
                <w:i w:val="false"/>
                <w:color w:val="000000"/>
                <w:sz w:val="20"/>
              </w:rPr>
              <w:t>
</w:t>
            </w:r>
            <w:r>
              <w:rPr>
                <w:rFonts w:ascii="Times New Roman"/>
                <w:b/>
                <w:i w:val="false"/>
                <w:color w:val="000000"/>
                <w:sz w:val="20"/>
              </w:rPr>
              <w:t>54.</w:t>
            </w:r>
          </w:p>
          <w:bookmarkEnd w:id="392"/>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TROCHODENDRACEAE</w:t>
            </w:r>
            <w:r>
              <w:rPr>
                <w:rFonts w:ascii="Times New Roman"/>
                <w:b w:val="false"/>
                <w:i w:val="false"/>
                <w:color w:val="000000"/>
                <w:sz w:val="20"/>
              </w:rPr>
              <w:t xml:space="preserve"> (</w:t>
            </w:r>
            <w:r>
              <w:rPr>
                <w:rFonts w:ascii="Times New Roman"/>
                <w:b/>
                <w:i w:val="false"/>
                <w:color w:val="000000"/>
                <w:sz w:val="20"/>
              </w:rPr>
              <w:t>Tetracentraceae)</w:t>
            </w:r>
            <w:r>
              <w:br/>
            </w:r>
            <w:r>
              <w:rPr>
                <w:rFonts w:ascii="Times New Roman"/>
                <w:b w:val="false"/>
                <w:i w:val="false"/>
                <w:color w:val="000000"/>
                <w:sz w:val="20"/>
              </w:rPr>
              <w:t>
</w:t>
            </w:r>
            <w:r>
              <w:rPr>
                <w:rFonts w:ascii="Times New Roman"/>
                <w:b w:val="false"/>
                <w:i/>
                <w:color w:val="000000"/>
                <w:sz w:val="20"/>
              </w:rPr>
              <w:t>Tetracentron</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ТРОХОДЕНДРОВЫЕ</w:t>
            </w:r>
            <w:r>
              <w:br/>
            </w:r>
            <w:r>
              <w:rPr>
                <w:rFonts w:ascii="Times New Roman"/>
                <w:b w:val="false"/>
                <w:i w:val="false"/>
                <w:color w:val="000000"/>
                <w:sz w:val="20"/>
              </w:rPr>
              <w:t>
</w:t>
            </w:r>
            <w:r>
              <w:rPr>
                <w:rFonts w:ascii="Times New Roman"/>
                <w:b w:val="false"/>
                <w:i/>
                <w:color w:val="000000"/>
                <w:sz w:val="20"/>
              </w:rPr>
              <w:t>Тетрацентрон: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Tetracentron sinense</w:t>
            </w:r>
            <w:r>
              <w:rPr>
                <w:rFonts w:ascii="Times New Roman"/>
                <w:b w:val="false"/>
                <w:i w:val="false"/>
                <w:color w:val="000000"/>
                <w:vertAlign w:val="superscript"/>
              </w:rPr>
              <w:t>7</w:t>
            </w:r>
            <w:r>
              <w:rPr>
                <w:rFonts w:ascii="Times New Roman"/>
                <w:b w:val="false"/>
                <w:i w:val="false"/>
                <w:color w:val="000000"/>
                <w:sz w:val="20"/>
              </w:rPr>
              <w:t xml:space="preserve"> (Nepal)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Тетрацентрон китайский</w:t>
            </w:r>
            <w:r>
              <w:rPr>
                <w:rFonts w:ascii="Times New Roman"/>
                <w:b w:val="false"/>
                <w:i w:val="false"/>
                <w:color w:val="000000"/>
                <w:vertAlign w:val="superscript"/>
              </w:rPr>
              <w:t>7</w:t>
            </w:r>
            <w:r>
              <w:rPr>
                <w:rFonts w:ascii="Times New Roman"/>
                <w:b w:val="false"/>
                <w:i w:val="false"/>
                <w:color w:val="000000"/>
                <w:sz w:val="20"/>
              </w:rPr>
              <w:t xml:space="preserve"> (Непал)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393"/>
          <w:p>
            <w:pPr>
              <w:spacing w:after="20"/>
              <w:ind w:left="20"/>
              <w:jc w:val="both"/>
            </w:pPr>
            <w:r>
              <w:rPr>
                <w:rFonts w:ascii="Times New Roman"/>
                <w:b w:val="false"/>
                <w:i w:val="false"/>
                <w:color w:val="000000"/>
                <w:sz w:val="20"/>
              </w:rPr>
              <w:t>
</w:t>
            </w:r>
            <w:r>
              <w:rPr>
                <w:rFonts w:ascii="Times New Roman"/>
                <w:b/>
                <w:i w:val="false"/>
                <w:color w:val="000000"/>
                <w:sz w:val="20"/>
              </w:rPr>
              <w:t>55.</w:t>
            </w:r>
          </w:p>
          <w:bookmarkEnd w:id="393"/>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VALERIANACEAE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Himalayan spikenard</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ВАЛЕРИАНОВЫЕ</w:t>
            </w:r>
            <w:r>
              <w:br/>
            </w:r>
            <w:r>
              <w:rPr>
                <w:rFonts w:ascii="Times New Roman"/>
                <w:b w:val="false"/>
                <w:i w:val="false"/>
                <w:color w:val="000000"/>
                <w:sz w:val="20"/>
              </w:rPr>
              <w:t>
</w:t>
            </w:r>
            <w:r>
              <w:rPr>
                <w:rFonts w:ascii="Times New Roman"/>
                <w:b w:val="false"/>
                <w:i/>
                <w:color w:val="000000"/>
                <w:sz w:val="20"/>
              </w:rPr>
              <w:t>Гималайская аралия: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Nardostachys grandiflora</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 крупноцветковый</w:t>
            </w:r>
            <w:r>
              <w:rPr>
                <w:rFonts w:ascii="Times New Roman"/>
                <w:b w:val="false"/>
                <w:i w:val="false"/>
                <w:color w:val="000000"/>
                <w:vertAlign w:val="superscript"/>
              </w:rPr>
              <w:t>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394"/>
          <w:p>
            <w:pPr>
              <w:spacing w:after="20"/>
              <w:ind w:left="20"/>
              <w:jc w:val="both"/>
            </w:pPr>
            <w:r>
              <w:rPr>
                <w:rFonts w:ascii="Times New Roman"/>
                <w:b w:val="false"/>
                <w:i w:val="false"/>
                <w:color w:val="000000"/>
                <w:sz w:val="20"/>
              </w:rPr>
              <w:t>
</w:t>
            </w:r>
            <w:r>
              <w:rPr>
                <w:rFonts w:ascii="Times New Roman"/>
                <w:b/>
                <w:i w:val="false"/>
                <w:color w:val="000000"/>
                <w:sz w:val="20"/>
              </w:rPr>
              <w:t>56.</w:t>
            </w:r>
          </w:p>
          <w:bookmarkEnd w:id="394"/>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VITACEAE </w:t>
            </w:r>
            <w:r>
              <w:br/>
            </w:r>
            <w:r>
              <w:rPr>
                <w:rFonts w:ascii="Times New Roman"/>
                <w:b w:val="false"/>
                <w:i w:val="false"/>
                <w:color w:val="000000"/>
                <w:sz w:val="20"/>
              </w:rPr>
              <w:t>
</w:t>
            </w:r>
            <w:r>
              <w:rPr>
                <w:rFonts w:ascii="Times New Roman"/>
                <w:b w:val="false"/>
                <w:i/>
                <w:color w:val="000000"/>
                <w:sz w:val="20"/>
              </w:rPr>
              <w:t>Grapes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ВИНОГРАДОВЫЕ</w:t>
            </w:r>
            <w:r>
              <w:br/>
            </w:r>
            <w:r>
              <w:rPr>
                <w:rFonts w:ascii="Times New Roman"/>
                <w:b w:val="false"/>
                <w:i w:val="false"/>
                <w:color w:val="000000"/>
                <w:sz w:val="20"/>
              </w:rPr>
              <w:t>
</w:t>
            </w:r>
            <w:r>
              <w:rPr>
                <w:rFonts w:ascii="Times New Roman"/>
                <w:b w:val="false"/>
                <w:i/>
                <w:color w:val="000000"/>
                <w:sz w:val="20"/>
              </w:rPr>
              <w:t>Виноград: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elephantopus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слоновая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laza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Лаза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montagnacii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Монтаньяка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395"/>
          <w:p>
            <w:pPr>
              <w:spacing w:after="20"/>
              <w:ind w:left="20"/>
              <w:jc w:val="both"/>
            </w:pPr>
            <w:r>
              <w:rPr>
                <w:rFonts w:ascii="Times New Roman"/>
                <w:b w:val="false"/>
                <w:i w:val="false"/>
                <w:color w:val="000000"/>
                <w:sz w:val="20"/>
              </w:rPr>
              <w:t>
</w:t>
            </w:r>
            <w:r>
              <w:rPr>
                <w:rFonts w:ascii="Times New Roman"/>
                <w:b/>
                <w:i w:val="false"/>
                <w:color w:val="000000"/>
                <w:sz w:val="20"/>
              </w:rPr>
              <w:t>57.</w:t>
            </w:r>
          </w:p>
          <w:bookmarkEnd w:id="395"/>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WELWITSCHIACEAE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Welwitschia: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ВЕЛЬВИЧИЕВЫЕ</w:t>
            </w:r>
            <w:r>
              <w:br/>
            </w:r>
            <w:r>
              <w:rPr>
                <w:rFonts w:ascii="Times New Roman"/>
                <w:b w:val="false"/>
                <w:i w:val="false"/>
                <w:color w:val="000000"/>
                <w:sz w:val="20"/>
              </w:rPr>
              <w:t>
</w:t>
            </w:r>
            <w:r>
              <w:rPr>
                <w:rFonts w:ascii="Times New Roman"/>
                <w:b w:val="false"/>
                <w:i/>
                <w:color w:val="000000"/>
                <w:sz w:val="20"/>
              </w:rPr>
              <w:t>Вельвичия: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Welwitschia mirabilis</w:t>
            </w:r>
            <w:r>
              <w:rPr>
                <w:rFonts w:ascii="Times New Roman"/>
                <w:b w:val="false"/>
                <w:i w:val="false"/>
                <w:color w:val="000000"/>
                <w:vertAlign w:val="superscript"/>
              </w:rPr>
              <w:t>1</w:t>
            </w:r>
            <w:r>
              <w:rPr>
                <w:rFonts w:ascii="Times New Roman"/>
                <w:b w:val="false"/>
                <w:i w:val="false"/>
                <w:color w:val="000000"/>
                <w:sz w:val="20"/>
              </w:rPr>
              <w:t xml:space="preserve">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Вельвичия удивительная</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396"/>
          <w:p>
            <w:pPr>
              <w:spacing w:after="20"/>
              <w:ind w:left="20"/>
              <w:jc w:val="both"/>
            </w:pPr>
            <w:r>
              <w:rPr>
                <w:rFonts w:ascii="Times New Roman"/>
                <w:b w:val="false"/>
                <w:i w:val="false"/>
                <w:color w:val="000000"/>
                <w:sz w:val="20"/>
              </w:rPr>
              <w:t>
</w:t>
            </w:r>
            <w:r>
              <w:rPr>
                <w:rFonts w:ascii="Times New Roman"/>
                <w:b/>
                <w:i w:val="false"/>
                <w:color w:val="000000"/>
                <w:sz w:val="20"/>
              </w:rPr>
              <w:t>58.</w:t>
            </w:r>
          </w:p>
          <w:bookmarkEnd w:id="396"/>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ZAMIACEAE </w:t>
            </w:r>
            <w:r>
              <w:br/>
            </w:r>
            <w:r>
              <w:rPr>
                <w:rFonts w:ascii="Times New Roman"/>
                <w:b w:val="false"/>
                <w:i w:val="false"/>
                <w:color w:val="000000"/>
                <w:sz w:val="20"/>
              </w:rPr>
              <w:t>
</w:t>
            </w:r>
            <w:r>
              <w:rPr>
                <w:rFonts w:ascii="Times New Roman"/>
                <w:b w:val="false"/>
                <w:i/>
                <w:color w:val="000000"/>
                <w:sz w:val="20"/>
              </w:rPr>
              <w:t>Cycads</w:t>
            </w:r>
            <w:r>
              <w:rPr>
                <w:rFonts w:ascii="Times New Roman"/>
                <w:b w:val="false"/>
                <w:i/>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ЗАМИЕВЫЕ</w:t>
            </w:r>
            <w:r>
              <w:br/>
            </w:r>
            <w:r>
              <w:rPr>
                <w:rFonts w:ascii="Times New Roman"/>
                <w:b w:val="false"/>
                <w:i w:val="false"/>
                <w:color w:val="000000"/>
                <w:sz w:val="20"/>
              </w:rPr>
              <w:t>
</w:t>
            </w:r>
            <w:r>
              <w:rPr>
                <w:rFonts w:ascii="Times New Roman"/>
                <w:b w:val="false"/>
                <w:i/>
                <w:color w:val="000000"/>
                <w:sz w:val="20"/>
              </w:rPr>
              <w:t>Саговники: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ZAMIACEAE spp.</w:t>
            </w:r>
            <w:r>
              <w:rPr>
                <w:rFonts w:ascii="Times New Roman"/>
                <w:b w:val="false"/>
                <w:i w:val="false"/>
                <w:color w:val="000000"/>
                <w:vertAlign w:val="superscript"/>
              </w:rPr>
              <w:t>1</w:t>
            </w:r>
            <w:r>
              <w:rPr>
                <w:rFonts w:ascii="Times New Roman"/>
                <w:b w:val="false"/>
                <w:i w:val="false"/>
                <w:color w:val="000000"/>
                <w:sz w:val="20"/>
              </w:rPr>
              <w:t xml:space="preserve"> (Except the species included in Appendix 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ЗАМИЕВЫЕ (все виды, за исключением видов, включенных в приложение I к СИТЕС)</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Ceratozamia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Цератозамия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Encephalartos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Энцефалартос (все виды)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Microcycas calocoma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Микроцикас красивокронный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 restrepoi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Замия Рестрепо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397"/>
          <w:p>
            <w:pPr>
              <w:spacing w:after="20"/>
              <w:ind w:left="20"/>
              <w:jc w:val="both"/>
            </w:pPr>
            <w:r>
              <w:rPr>
                <w:rFonts w:ascii="Times New Roman"/>
                <w:b w:val="false"/>
                <w:i w:val="false"/>
                <w:color w:val="000000"/>
                <w:sz w:val="20"/>
              </w:rPr>
              <w:t>
</w:t>
            </w:r>
            <w:r>
              <w:rPr>
                <w:rFonts w:ascii="Times New Roman"/>
                <w:b/>
                <w:i w:val="false"/>
                <w:color w:val="000000"/>
                <w:sz w:val="20"/>
              </w:rPr>
              <w:t>59.</w:t>
            </w:r>
          </w:p>
          <w:bookmarkEnd w:id="397"/>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ZINGIBERACEAE </w:t>
            </w:r>
            <w:r>
              <w:br/>
            </w:r>
            <w:r>
              <w:rPr>
                <w:rFonts w:ascii="Times New Roman"/>
                <w:b w:val="false"/>
                <w:i w:val="false"/>
                <w:color w:val="000000"/>
                <w:sz w:val="20"/>
              </w:rPr>
              <w:t>
</w:t>
            </w:r>
            <w:r>
              <w:rPr>
                <w:rFonts w:ascii="Times New Roman"/>
                <w:b w:val="false"/>
                <w:i/>
                <w:color w:val="000000"/>
                <w:sz w:val="20"/>
              </w:rPr>
              <w:t>Ginger lily, Natal ginger: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ИМБИРНЫЕ</w:t>
            </w:r>
            <w:r>
              <w:br/>
            </w:r>
            <w:r>
              <w:rPr>
                <w:rFonts w:ascii="Times New Roman"/>
                <w:b w:val="false"/>
                <w:i w:val="false"/>
                <w:color w:val="000000"/>
                <w:sz w:val="20"/>
              </w:rPr>
              <w:t>
</w:t>
            </w:r>
            <w:r>
              <w:rPr>
                <w:rFonts w:ascii="Times New Roman"/>
                <w:b w:val="false"/>
                <w:i/>
                <w:color w:val="000000"/>
                <w:sz w:val="20"/>
              </w:rPr>
              <w:t>Гедихиум, натальский имбирь: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Hedychium philippinense</w:t>
            </w:r>
            <w:r>
              <w:rPr>
                <w:rFonts w:ascii="Times New Roman"/>
                <w:b w:val="false"/>
                <w:i w:val="false"/>
                <w:color w:val="000000"/>
                <w:vertAlign w:val="superscript"/>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Гедихиум филиппинский</w:t>
            </w:r>
            <w:r>
              <w:rPr>
                <w:rFonts w:ascii="Times New Roman"/>
                <w:b w:val="false"/>
                <w:i w:val="false"/>
                <w:color w:val="000000"/>
                <w:vertAlign w:val="superscript"/>
              </w:rPr>
              <w:t>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Siphonochilus aethiopicus (Populations of Mozambique, South Africa, Swaziland and Zimbabwe)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Сифонохилус этиопикус (популяции Мозамбик, Южной Африки, Свазиленда и Зимбабве)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398"/>
          <w:p>
            <w:pPr>
              <w:spacing w:after="20"/>
              <w:ind w:left="20"/>
              <w:jc w:val="both"/>
            </w:pPr>
            <w:r>
              <w:rPr>
                <w:rFonts w:ascii="Times New Roman"/>
                <w:b w:val="false"/>
                <w:i w:val="false"/>
                <w:color w:val="000000"/>
                <w:sz w:val="20"/>
              </w:rPr>
              <w:t>
</w:t>
            </w:r>
            <w:r>
              <w:rPr>
                <w:rFonts w:ascii="Times New Roman"/>
                <w:b/>
                <w:i w:val="false"/>
                <w:color w:val="000000"/>
                <w:sz w:val="20"/>
              </w:rPr>
              <w:t>60.</w:t>
            </w:r>
          </w:p>
          <w:bookmarkEnd w:id="398"/>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ZYGOPHYLLACEAE</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Lignum-vitae: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ПАРНОЛИСТНИКОВЫЕ</w:t>
            </w:r>
            <w:r>
              <w:br/>
            </w:r>
            <w:r>
              <w:rPr>
                <w:rFonts w:ascii="Times New Roman"/>
                <w:b w:val="false"/>
                <w:i w:val="false"/>
                <w:color w:val="000000"/>
                <w:sz w:val="20"/>
              </w:rPr>
              <w:t>
</w:t>
            </w:r>
            <w:r>
              <w:rPr>
                <w:rFonts w:ascii="Times New Roman"/>
                <w:b w:val="false"/>
                <w:i/>
                <w:color w:val="000000"/>
                <w:sz w:val="20"/>
              </w:rPr>
              <w:t>Гуаякововое дерево: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Bulnesia sarmientoi</w:t>
            </w:r>
            <w:r>
              <w:rPr>
                <w:rFonts w:ascii="Times New Roman"/>
                <w:b w:val="false"/>
                <w:i w:val="false"/>
                <w:color w:val="000000"/>
                <w:vertAlign w:val="superscript"/>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Булнезия Сармьенто, или святое дерево, или Пало санто</w:t>
            </w:r>
            <w:r>
              <w:rPr>
                <w:rFonts w:ascii="Times New Roman"/>
                <w:b w:val="false"/>
                <w:i w:val="false"/>
                <w:color w:val="000000"/>
                <w:vertAlign w:val="superscript"/>
              </w:rPr>
              <w:t>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spp.</w:t>
            </w:r>
            <w:r>
              <w:rPr>
                <w:rFonts w:ascii="Times New Roman"/>
                <w:b w:val="false"/>
                <w:i w:val="false"/>
                <w:color w:val="000000"/>
                <w:vertAlign w:val="superscript"/>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Гуаяковое дерево (все виды)</w:t>
            </w:r>
            <w:r>
              <w:rPr>
                <w:rFonts w:ascii="Times New Roman"/>
                <w:b w:val="false"/>
                <w:i w:val="false"/>
                <w:color w:val="000000"/>
                <w:vertAlign w:val="superscript"/>
              </w:rPr>
              <w:t>3</w:t>
            </w:r>
            <w:r>
              <w:rPr>
                <w:rFonts w:ascii="Times New Roman"/>
                <w:b w:val="false"/>
                <w:i w:val="false"/>
                <w:color w:val="000000"/>
                <w:sz w:val="20"/>
              </w:rPr>
              <w:t xml:space="preserve"> </w:t>
            </w:r>
          </w:p>
        </w:tc>
      </w:tr>
    </w:tbl>
    <w:bookmarkStart w:name="z1641" w:id="39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 </w:t>
      </w:r>
    </w:p>
    <w:bookmarkEnd w:id="399"/>
    <w:bookmarkStart w:name="z1642" w:id="40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Все части и производные, кроме:  </w:t>
      </w:r>
    </w:p>
    <w:bookmarkEnd w:id="400"/>
    <w:bookmarkStart w:name="z1643" w:id="401"/>
    <w:p>
      <w:pPr>
        <w:spacing w:after="0"/>
        <w:ind w:left="0"/>
        <w:jc w:val="both"/>
      </w:pPr>
      <w:r>
        <w:rPr>
          <w:rFonts w:ascii="Times New Roman"/>
          <w:b w:val="false"/>
          <w:i w:val="false"/>
          <w:color w:val="000000"/>
          <w:sz w:val="28"/>
        </w:rPr>
        <w:t xml:space="preserve">
      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 </w:t>
      </w:r>
    </w:p>
    <w:bookmarkEnd w:id="401"/>
    <w:bookmarkStart w:name="z1644" w:id="402"/>
    <w:p>
      <w:pPr>
        <w:spacing w:after="0"/>
        <w:ind w:left="0"/>
        <w:jc w:val="both"/>
      </w:pPr>
      <w:r>
        <w:rPr>
          <w:rFonts w:ascii="Times New Roman"/>
          <w:b w:val="false"/>
          <w:i w:val="false"/>
          <w:color w:val="000000"/>
          <w:sz w:val="28"/>
        </w:rPr>
        <w:t>
      б) саженцев или культур тканей, полученных in vitro в твердой или жидкой среде и транспортируемых в стерильных контейнерах;</w:t>
      </w:r>
    </w:p>
    <w:bookmarkEnd w:id="402"/>
    <w:bookmarkStart w:name="z1645" w:id="403"/>
    <w:p>
      <w:pPr>
        <w:spacing w:after="0"/>
        <w:ind w:left="0"/>
        <w:jc w:val="both"/>
      </w:pPr>
      <w:r>
        <w:rPr>
          <w:rFonts w:ascii="Times New Roman"/>
          <w:b w:val="false"/>
          <w:i w:val="false"/>
          <w:color w:val="000000"/>
          <w:sz w:val="28"/>
        </w:rPr>
        <w:t>
      в) срезанных цветов искусственно выращенных растений;</w:t>
      </w:r>
    </w:p>
    <w:bookmarkEnd w:id="403"/>
    <w:bookmarkStart w:name="z1646" w:id="404"/>
    <w:p>
      <w:pPr>
        <w:spacing w:after="0"/>
        <w:ind w:left="0"/>
        <w:jc w:val="both"/>
      </w:pPr>
      <w:r>
        <w:rPr>
          <w:rFonts w:ascii="Times New Roman"/>
          <w:b w:val="false"/>
          <w:i w:val="false"/>
          <w:color w:val="000000"/>
          <w:sz w:val="28"/>
        </w:rPr>
        <w:t>
      г) плодов, их частей и производных акклиматизированных или искусственно выращенных растений рода Ваниль (Vanilla (Orchidaceae)) и семейства Кактусовых (Cactaceae);</w:t>
      </w:r>
    </w:p>
    <w:bookmarkEnd w:id="404"/>
    <w:bookmarkStart w:name="z1647" w:id="405"/>
    <w:p>
      <w:pPr>
        <w:spacing w:after="0"/>
        <w:ind w:left="0"/>
        <w:jc w:val="both"/>
      </w:pPr>
      <w:r>
        <w:rPr>
          <w:rFonts w:ascii="Times New Roman"/>
          <w:b w:val="false"/>
          <w:i w:val="false"/>
          <w:color w:val="000000"/>
          <w:sz w:val="28"/>
        </w:rPr>
        <w:t xml:space="preserve">
      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  </w:t>
      </w:r>
    </w:p>
    <w:bookmarkEnd w:id="405"/>
    <w:bookmarkStart w:name="z1648" w:id="406"/>
    <w:p>
      <w:pPr>
        <w:spacing w:after="0"/>
        <w:ind w:left="0"/>
        <w:jc w:val="both"/>
      </w:pPr>
      <w:r>
        <w:rPr>
          <w:rFonts w:ascii="Times New Roman"/>
          <w:b w:val="false"/>
          <w:i w:val="false"/>
          <w:color w:val="000000"/>
          <w:sz w:val="28"/>
        </w:rPr>
        <w:t>
      е) готовой продукции из Молочая (Euphorbia antisyphilitica), упакованной и подготовленной к розничной продаже.</w:t>
      </w:r>
    </w:p>
    <w:bookmarkEnd w:id="406"/>
    <w:bookmarkStart w:name="z1649" w:id="407"/>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 BW/xxxxxxx] [Намибии в соответствии с соглашением № NA/xxxxxxx] [Южной Африки в соответствии с соглашением № ZA/xxxxxxx]". </w:t>
      </w:r>
    </w:p>
    <w:bookmarkEnd w:id="407"/>
    <w:bookmarkStart w:name="z1650" w:id="40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Все части и производные, кроме: </w:t>
      </w:r>
    </w:p>
    <w:bookmarkEnd w:id="408"/>
    <w:bookmarkStart w:name="z1651" w:id="409"/>
    <w:p>
      <w:pPr>
        <w:spacing w:after="0"/>
        <w:ind w:left="0"/>
        <w:jc w:val="both"/>
      </w:pPr>
      <w:r>
        <w:rPr>
          <w:rFonts w:ascii="Times New Roman"/>
          <w:b w:val="false"/>
          <w:i w:val="false"/>
          <w:color w:val="000000"/>
          <w:sz w:val="28"/>
        </w:rPr>
        <w:t xml:space="preserve">
      а) семян и пыльцы; </w:t>
      </w:r>
    </w:p>
    <w:bookmarkEnd w:id="409"/>
    <w:bookmarkStart w:name="z1652" w:id="410"/>
    <w:p>
      <w:pPr>
        <w:spacing w:after="0"/>
        <w:ind w:left="0"/>
        <w:jc w:val="both"/>
      </w:pPr>
      <w:r>
        <w:rPr>
          <w:rFonts w:ascii="Times New Roman"/>
          <w:b w:val="false"/>
          <w:i w:val="false"/>
          <w:color w:val="000000"/>
          <w:sz w:val="28"/>
        </w:rPr>
        <w:t>
      б) готовой продукции, упакованной и подготовленной к розничной продаже.</w:t>
      </w:r>
    </w:p>
    <w:bookmarkEnd w:id="410"/>
    <w:bookmarkStart w:name="z1653" w:id="41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Целые и разрезанные на части корни и части корней, кроме таких переработанных частей и производных, как порошок, таблетки, экстракты, тоники, чаи и кондитерские изделия.</w:t>
      </w:r>
    </w:p>
    <w:bookmarkEnd w:id="411"/>
    <w:bookmarkStart w:name="z1654" w:id="41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Под действие СИТЕС не подпадают образцы следующих искусственно выращенных гибридов и (или) сортов:</w:t>
      </w:r>
    </w:p>
    <w:bookmarkEnd w:id="412"/>
    <w:bookmarkStart w:name="z1655" w:id="413"/>
    <w:p>
      <w:pPr>
        <w:spacing w:after="0"/>
        <w:ind w:left="0"/>
        <w:jc w:val="both"/>
      </w:pPr>
      <w:r>
        <w:rPr>
          <w:rFonts w:ascii="Times New Roman"/>
          <w:b w:val="false"/>
          <w:i w:val="false"/>
          <w:color w:val="000000"/>
          <w:sz w:val="28"/>
        </w:rPr>
        <w:t>
      Хатиора Грэзера (Hatiora x graeseri);</w:t>
      </w:r>
    </w:p>
    <w:bookmarkEnd w:id="413"/>
    <w:bookmarkStart w:name="z1656" w:id="414"/>
    <w:p>
      <w:pPr>
        <w:spacing w:after="0"/>
        <w:ind w:left="0"/>
        <w:jc w:val="both"/>
      </w:pPr>
      <w:r>
        <w:rPr>
          <w:rFonts w:ascii="Times New Roman"/>
          <w:b w:val="false"/>
          <w:i w:val="false"/>
          <w:color w:val="000000"/>
          <w:sz w:val="28"/>
        </w:rPr>
        <w:t>
      Шлюмбергера Бакли (Schlumbergera x buckleyi);</w:t>
      </w:r>
    </w:p>
    <w:bookmarkEnd w:id="414"/>
    <w:bookmarkStart w:name="z1657" w:id="415"/>
    <w:p>
      <w:pPr>
        <w:spacing w:after="0"/>
        <w:ind w:left="0"/>
        <w:jc w:val="both"/>
      </w:pPr>
      <w:r>
        <w:rPr>
          <w:rFonts w:ascii="Times New Roman"/>
          <w:b w:val="false"/>
          <w:i w:val="false"/>
          <w:color w:val="000000"/>
          <w:sz w:val="28"/>
        </w:rPr>
        <w:t>
      Шлюмбергера Рассела x Шлюмбергера усеченная (Schlumbergera russelliana x Schlumbergera truncata);</w:t>
      </w:r>
    </w:p>
    <w:bookmarkEnd w:id="415"/>
    <w:bookmarkStart w:name="z1658" w:id="416"/>
    <w:p>
      <w:pPr>
        <w:spacing w:after="0"/>
        <w:ind w:left="0"/>
        <w:jc w:val="both"/>
      </w:pPr>
      <w:r>
        <w:rPr>
          <w:rFonts w:ascii="Times New Roman"/>
          <w:b w:val="false"/>
          <w:i w:val="false"/>
          <w:color w:val="000000"/>
          <w:sz w:val="28"/>
        </w:rPr>
        <w:t>
      Шлюмбергера Орсич x Шлюмбергера усеченная (Schlumbergera orssichiana x Schlumbergera truncata);</w:t>
      </w:r>
    </w:p>
    <w:bookmarkEnd w:id="416"/>
    <w:bookmarkStart w:name="z1659" w:id="417"/>
    <w:p>
      <w:pPr>
        <w:spacing w:after="0"/>
        <w:ind w:left="0"/>
        <w:jc w:val="both"/>
      </w:pPr>
      <w:r>
        <w:rPr>
          <w:rFonts w:ascii="Times New Roman"/>
          <w:b w:val="false"/>
          <w:i w:val="false"/>
          <w:color w:val="000000"/>
          <w:sz w:val="28"/>
        </w:rPr>
        <w:t>
      Шлюмбергера опунциевидная x Шлюмбергера усеченная (Schlumbergera opuntioides x Schlumbergera truncata);</w:t>
      </w:r>
    </w:p>
    <w:bookmarkEnd w:id="417"/>
    <w:bookmarkStart w:name="z1660" w:id="418"/>
    <w:p>
      <w:pPr>
        <w:spacing w:after="0"/>
        <w:ind w:left="0"/>
        <w:jc w:val="both"/>
      </w:pPr>
      <w:r>
        <w:rPr>
          <w:rFonts w:ascii="Times New Roman"/>
          <w:b w:val="false"/>
          <w:i w:val="false"/>
          <w:color w:val="000000"/>
          <w:sz w:val="28"/>
        </w:rPr>
        <w:t>
      Шлюмбергера усеченная (культурный сорт) (Schlumbergera truncata);</w:t>
      </w:r>
    </w:p>
    <w:bookmarkEnd w:id="418"/>
    <w:bookmarkStart w:name="z1661" w:id="419"/>
    <w:p>
      <w:pPr>
        <w:spacing w:after="0"/>
        <w:ind w:left="0"/>
        <w:jc w:val="both"/>
      </w:pPr>
      <w:r>
        <w:rPr>
          <w:rFonts w:ascii="Times New Roman"/>
          <w:b w:val="false"/>
          <w:i w:val="false"/>
          <w:color w:val="000000"/>
          <w:sz w:val="28"/>
        </w:rPr>
        <w:t>
      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bookmarkEnd w:id="419"/>
    <w:bookmarkStart w:name="z1662" w:id="420"/>
    <w:p>
      <w:pPr>
        <w:spacing w:after="0"/>
        <w:ind w:left="0"/>
        <w:jc w:val="both"/>
      </w:pPr>
      <w:r>
        <w:rPr>
          <w:rFonts w:ascii="Times New Roman"/>
          <w:b w:val="false"/>
          <w:i w:val="false"/>
          <w:color w:val="000000"/>
          <w:sz w:val="28"/>
        </w:rPr>
        <w:t>
      Опунция мелковолосистая (культурный сорт) (Opuntia microdasys)</w:t>
      </w:r>
      <w:r>
        <w:rPr>
          <w:rFonts w:ascii="Times New Roman"/>
          <w:b w:val="false"/>
          <w:i/>
          <w:color w:val="000000"/>
          <w:sz w:val="28"/>
        </w:rPr>
        <w:t>.</w:t>
      </w:r>
    </w:p>
    <w:bookmarkEnd w:id="420"/>
    <w:bookmarkStart w:name="z1663" w:id="42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Бревна, пиломатериалы, шпон.</w:t>
      </w:r>
    </w:p>
    <w:bookmarkEnd w:id="421"/>
    <w:bookmarkStart w:name="z1664" w:id="42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Все части и производные, кроме:</w:t>
      </w:r>
    </w:p>
    <w:bookmarkEnd w:id="422"/>
    <w:bookmarkStart w:name="z1665" w:id="423"/>
    <w:p>
      <w:pPr>
        <w:spacing w:after="0"/>
        <w:ind w:left="0"/>
        <w:jc w:val="both"/>
      </w:pPr>
      <w:r>
        <w:rPr>
          <w:rFonts w:ascii="Times New Roman"/>
          <w:b w:val="false"/>
          <w:i w:val="false"/>
          <w:color w:val="000000"/>
          <w:sz w:val="28"/>
        </w:rPr>
        <w:t>
      а) семян, спор и пыльцы (включая поллинии);</w:t>
      </w:r>
    </w:p>
    <w:bookmarkEnd w:id="423"/>
    <w:bookmarkStart w:name="z1666" w:id="424"/>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424"/>
    <w:bookmarkStart w:name="z1667" w:id="425"/>
    <w:p>
      <w:pPr>
        <w:spacing w:after="0"/>
        <w:ind w:left="0"/>
        <w:jc w:val="both"/>
      </w:pPr>
      <w:r>
        <w:rPr>
          <w:rFonts w:ascii="Times New Roman"/>
          <w:b w:val="false"/>
          <w:i w:val="false"/>
          <w:color w:val="000000"/>
          <w:sz w:val="28"/>
        </w:rPr>
        <w:t xml:space="preserve">
      в) срезанных цветов искусственно выращенных растений; </w:t>
      </w:r>
    </w:p>
    <w:bookmarkEnd w:id="425"/>
    <w:bookmarkStart w:name="z1668" w:id="426"/>
    <w:p>
      <w:pPr>
        <w:spacing w:after="0"/>
        <w:ind w:left="0"/>
        <w:jc w:val="both"/>
      </w:pPr>
      <w:r>
        <w:rPr>
          <w:rFonts w:ascii="Times New Roman"/>
          <w:b w:val="false"/>
          <w:i w:val="false"/>
          <w:color w:val="000000"/>
          <w:sz w:val="28"/>
        </w:rPr>
        <w:t>
      г) плодов, их частей и производных искусственно выращенных растений рода Ваниль (Vanilla).</w:t>
      </w:r>
    </w:p>
    <w:bookmarkEnd w:id="426"/>
    <w:bookmarkStart w:name="z1669" w:id="427"/>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End w:id="427"/>
    <w:bookmarkStart w:name="z1670" w:id="42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Бревна, пиломатериалы, шпон, включая необработанные деревянные изделия, которые используются при изготовлении смычков для струнных музыкальных инструментов.</w:t>
      </w:r>
    </w:p>
    <w:bookmarkEnd w:id="428"/>
    <w:bookmarkStart w:name="z1671" w:id="42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Все части и производные, кроме:</w:t>
      </w:r>
    </w:p>
    <w:bookmarkEnd w:id="429"/>
    <w:bookmarkStart w:name="z1672" w:id="430"/>
    <w:p>
      <w:pPr>
        <w:spacing w:after="0"/>
        <w:ind w:left="0"/>
        <w:jc w:val="both"/>
      </w:pPr>
      <w:r>
        <w:rPr>
          <w:rFonts w:ascii="Times New Roman"/>
          <w:b w:val="false"/>
          <w:i w:val="false"/>
          <w:color w:val="000000"/>
          <w:sz w:val="28"/>
        </w:rPr>
        <w:t>
      а) листьев, цветов, пыльцы, плодов и семян;</w:t>
      </w:r>
    </w:p>
    <w:bookmarkEnd w:id="430"/>
    <w:bookmarkStart w:name="z1673" w:id="431"/>
    <w:p>
      <w:pPr>
        <w:spacing w:after="0"/>
        <w:ind w:left="0"/>
        <w:jc w:val="both"/>
      </w:pPr>
      <w:r>
        <w:rPr>
          <w:rFonts w:ascii="Times New Roman"/>
          <w:b w:val="false"/>
          <w:i w:val="false"/>
          <w:color w:val="000000"/>
          <w:sz w:val="28"/>
        </w:rPr>
        <w:t>
      б) экспортируемых в некоммерческих целях общим весом не более 10 кг в рамках одной поставки;</w:t>
      </w:r>
    </w:p>
    <w:bookmarkEnd w:id="431"/>
    <w:bookmarkStart w:name="z1674" w:id="432"/>
    <w:p>
      <w:pPr>
        <w:spacing w:after="0"/>
        <w:ind w:left="0"/>
        <w:jc w:val="both"/>
      </w:pPr>
      <w:r>
        <w:rPr>
          <w:rFonts w:ascii="Times New Roman"/>
          <w:b w:val="false"/>
          <w:i w:val="false"/>
          <w:color w:val="000000"/>
          <w:sz w:val="28"/>
        </w:rPr>
        <w:t>
      в) частей и производных Дальбергии кочинчиненсис (Dalbergia cochinchinensis), которые предусмотрены сноской 1;</w:t>
      </w:r>
    </w:p>
    <w:bookmarkEnd w:id="432"/>
    <w:bookmarkStart w:name="z1675" w:id="433"/>
    <w:p>
      <w:pPr>
        <w:spacing w:after="0"/>
        <w:ind w:left="0"/>
        <w:jc w:val="both"/>
      </w:pPr>
      <w:r>
        <w:rPr>
          <w:rFonts w:ascii="Times New Roman"/>
          <w:b w:val="false"/>
          <w:i w:val="false"/>
          <w:color w:val="000000"/>
          <w:sz w:val="28"/>
        </w:rPr>
        <w:t>
      г) частей и производных Дальбергии (все виды) (Dalbergia spp.), происходящих и экспортированных из Мексики, которые предусмотрены сноской 13.</w:t>
      </w:r>
    </w:p>
    <w:bookmarkEnd w:id="433"/>
    <w:bookmarkStart w:name="z1676" w:id="43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Бревна, щепа, порошок и экстракты.</w:t>
      </w:r>
    </w:p>
    <w:bookmarkEnd w:id="434"/>
    <w:bookmarkStart w:name="z1677" w:id="43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Семена, плоды, масло и живые растения.</w:t>
      </w:r>
    </w:p>
    <w:bookmarkEnd w:id="435"/>
    <w:bookmarkStart w:name="z1678" w:id="43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Бревна, пиломатериалы, шпон и фанера.</w:t>
      </w:r>
    </w:p>
    <w:bookmarkEnd w:id="436"/>
    <w:bookmarkStart w:name="z1679" w:id="437"/>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Искусственно выращенные гибриды Цимбидиума (Cymbidium), Дендробиума (Dendrobium), Фаленопсиса (Phalaenopsis) и Ванды (Vanda) не подпадают под действие СИТЕС, если соблюдаются следующие условия:</w:t>
      </w:r>
    </w:p>
    <w:bookmarkEnd w:id="437"/>
    <w:bookmarkStart w:name="z1680" w:id="438"/>
    <w:p>
      <w:pPr>
        <w:spacing w:after="0"/>
        <w:ind w:left="0"/>
        <w:jc w:val="both"/>
      </w:pPr>
      <w:r>
        <w:rPr>
          <w:rFonts w:ascii="Times New Roman"/>
          <w:b w:val="false"/>
          <w:i w:val="false"/>
          <w:color w:val="000000"/>
          <w:sz w:val="28"/>
        </w:rPr>
        <w:t>
      а) растения легко идентифиицируются в качестве искуственно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bookmarkEnd w:id="438"/>
    <w:bookmarkStart w:name="z1681" w:id="439"/>
    <w:p>
      <w:pPr>
        <w:spacing w:after="0"/>
        <w:ind w:left="0"/>
        <w:jc w:val="both"/>
      </w:pPr>
      <w:r>
        <w:rPr>
          <w:rFonts w:ascii="Times New Roman"/>
          <w:b w:val="false"/>
          <w:i w:val="false"/>
          <w:color w:val="000000"/>
          <w:sz w:val="28"/>
        </w:rPr>
        <w:t xml:space="preserve">
      б) при поставке: </w:t>
      </w:r>
    </w:p>
    <w:bookmarkEnd w:id="439"/>
    <w:bookmarkStart w:name="z1682" w:id="440"/>
    <w:p>
      <w:pPr>
        <w:spacing w:after="0"/>
        <w:ind w:left="0"/>
        <w:jc w:val="both"/>
      </w:pPr>
      <w:r>
        <w:rPr>
          <w:rFonts w:ascii="Times New Roman"/>
          <w:b w:val="false"/>
          <w:i w:val="false"/>
          <w:color w:val="000000"/>
          <w:sz w:val="28"/>
        </w:rPr>
        <w:t xml:space="preserve">
      растений, не находящихся в состоянии цветения,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СС-контейнеров)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 </w:t>
      </w:r>
    </w:p>
    <w:bookmarkEnd w:id="440"/>
    <w:bookmarkStart w:name="z1683" w:id="441"/>
    <w:p>
      <w:pPr>
        <w:spacing w:after="0"/>
        <w:ind w:left="0"/>
        <w:jc w:val="both"/>
      </w:pPr>
      <w:r>
        <w:rPr>
          <w:rFonts w:ascii="Times New Roman"/>
          <w:b w:val="false"/>
          <w:i w:val="false"/>
          <w:color w:val="000000"/>
          <w:sz w:val="28"/>
        </w:rPr>
        <w:t>
      растений, находящихся в состоянии цветения, с по крайней мере одним полностью раскрывшимся цветком на растении,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промаркированную упаковку с указанием наименования гибрида и страны конечной обработки). Эта информация должна быть четко видна и легко проверяема.</w:t>
      </w:r>
    </w:p>
    <w:bookmarkEnd w:id="441"/>
    <w:bookmarkStart w:name="z1684" w:id="442"/>
    <w:p>
      <w:pPr>
        <w:spacing w:after="0"/>
        <w:ind w:left="0"/>
        <w:jc w:val="both"/>
      </w:pPr>
      <w:r>
        <w:rPr>
          <w:rFonts w:ascii="Times New Roman"/>
          <w:b w:val="false"/>
          <w:i w:val="false"/>
          <w:color w:val="000000"/>
          <w:sz w:val="28"/>
        </w:rPr>
        <w:t xml:space="preserve">
      Растения, которые неполностью удовлетворяют указанным в подпунктах "а" и "б" настоящей сноски условиям, должны сопровождаться соответствующей документацией, предусмотренной СИТЕС. </w:t>
      </w:r>
    </w:p>
    <w:bookmarkEnd w:id="442"/>
    <w:bookmarkStart w:name="z1685" w:id="44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Ядро (также известное как "эндосперм", "мякоть" или "копра") и его любые производные.</w:t>
      </w:r>
    </w:p>
    <w:bookmarkEnd w:id="443"/>
    <w:bookmarkStart w:name="z1686" w:id="44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Искусственно выращенные образцы культурных сортов Цикламена персидского (Cyclamen persicum) не подпадают под действие СИТЕС. Однако указанное исключение не распространяется на торговлю находящимися в состоянии покоя клубнями указанных образцов. </w:t>
      </w:r>
    </w:p>
    <w:bookmarkEnd w:id="444"/>
    <w:bookmarkStart w:name="z1687" w:id="44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Подземные части (например, корни, корневища): целые, частями и в виде порошка.</w:t>
      </w:r>
    </w:p>
    <w:bookmarkEnd w:id="445"/>
    <w:bookmarkStart w:name="z1688" w:id="44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18</w:t>
      </w:r>
      <w:r>
        <w:rPr>
          <w:rFonts w:ascii="Times New Roman"/>
          <w:b w:val="false"/>
          <w:i w:val="false"/>
          <w:color w:val="000000"/>
          <w:sz w:val="28"/>
        </w:rPr>
        <w:t>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СИТЕС.</w:t>
      </w:r>
    </w:p>
    <w:bookmarkEnd w:id="446"/>
    <w:bookmarkStart w:name="z1689" w:id="447"/>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19</w:t>
      </w:r>
      <w:r>
        <w:rPr>
          <w:rFonts w:ascii="Times New Roman"/>
          <w:b w:val="false"/>
          <w:i w:val="false"/>
          <w:color w:val="000000"/>
          <w:sz w:val="28"/>
        </w:rPr>
        <w:t xml:space="preserve">Все части и производные, кроме: </w:t>
      </w:r>
    </w:p>
    <w:bookmarkEnd w:id="447"/>
    <w:bookmarkStart w:name="z1690" w:id="448"/>
    <w:p>
      <w:pPr>
        <w:spacing w:after="0"/>
        <w:ind w:left="0"/>
        <w:jc w:val="both"/>
      </w:pPr>
      <w:r>
        <w:rPr>
          <w:rFonts w:ascii="Times New Roman"/>
          <w:b w:val="false"/>
          <w:i w:val="false"/>
          <w:color w:val="000000"/>
          <w:sz w:val="28"/>
        </w:rPr>
        <w:t>
      а) семян и пыльцы;</w:t>
      </w:r>
    </w:p>
    <w:bookmarkEnd w:id="448"/>
    <w:bookmarkStart w:name="z1691" w:id="449"/>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449"/>
    <w:bookmarkStart w:name="z1692" w:id="450"/>
    <w:p>
      <w:pPr>
        <w:spacing w:after="0"/>
        <w:ind w:left="0"/>
        <w:jc w:val="both"/>
      </w:pPr>
      <w:r>
        <w:rPr>
          <w:rFonts w:ascii="Times New Roman"/>
          <w:b w:val="false"/>
          <w:i w:val="false"/>
          <w:color w:val="000000"/>
          <w:sz w:val="28"/>
        </w:rPr>
        <w:t>
      в) плодов;</w:t>
      </w:r>
    </w:p>
    <w:bookmarkEnd w:id="450"/>
    <w:bookmarkStart w:name="z1693" w:id="451"/>
    <w:p>
      <w:pPr>
        <w:spacing w:after="0"/>
        <w:ind w:left="0"/>
        <w:jc w:val="both"/>
      </w:pPr>
      <w:r>
        <w:rPr>
          <w:rFonts w:ascii="Times New Roman"/>
          <w:b w:val="false"/>
          <w:i w:val="false"/>
          <w:color w:val="000000"/>
          <w:sz w:val="28"/>
        </w:rPr>
        <w:t>
      г) листьев;</w:t>
      </w:r>
    </w:p>
    <w:bookmarkEnd w:id="451"/>
    <w:bookmarkStart w:name="z1694" w:id="452"/>
    <w:p>
      <w:pPr>
        <w:spacing w:after="0"/>
        <w:ind w:left="0"/>
        <w:jc w:val="both"/>
      </w:pPr>
      <w:r>
        <w:rPr>
          <w:rFonts w:ascii="Times New Roman"/>
          <w:b w:val="false"/>
          <w:i w:val="false"/>
          <w:color w:val="000000"/>
          <w:sz w:val="28"/>
        </w:rPr>
        <w:t xml:space="preserve">
      д) отработанного порошка орлиного дерева (agarwood), включая спрессованный в любые формы порошок; </w:t>
      </w:r>
    </w:p>
    <w:bookmarkEnd w:id="452"/>
    <w:bookmarkStart w:name="z1695" w:id="453"/>
    <w:p>
      <w:pPr>
        <w:spacing w:after="0"/>
        <w:ind w:left="0"/>
        <w:jc w:val="both"/>
      </w:pPr>
      <w:r>
        <w:rPr>
          <w:rFonts w:ascii="Times New Roman"/>
          <w:b w:val="false"/>
          <w:i w:val="false"/>
          <w:color w:val="000000"/>
          <w:sz w:val="28"/>
        </w:rPr>
        <w:t>
      е) готовой продукции, упакованной и подготовленной к розничной продаже (данное исключение не распространяется на щепу, бусы, четки и резные изделия).</w:t>
      </w:r>
    </w:p>
    <w:bookmarkEnd w:id="453"/>
    <w:bookmarkStart w:name="z1696" w:id="45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20</w:t>
      </w:r>
      <w:r>
        <w:rPr>
          <w:rFonts w:ascii="Times New Roman"/>
          <w:b w:val="false"/>
          <w:i w:val="false"/>
          <w:color w:val="000000"/>
          <w:sz w:val="28"/>
        </w:rPr>
        <w:t xml:space="preserve">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 </w:t>
      </w:r>
    </w:p>
    <w:bookmarkEnd w:id="454"/>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bookmarkStart w:name="z1697" w:id="455"/>
          <w:p>
            <w:pPr>
              <w:spacing w:after="20"/>
              <w:ind w:left="20"/>
              <w:jc w:val="both"/>
            </w:pPr>
            <w:r>
              <w:rPr>
                <w:rFonts w:ascii="Times New Roman"/>
                <w:b w:val="false"/>
                <w:i w:val="false"/>
                <w:color w:val="000000"/>
                <w:sz w:val="20"/>
              </w:rPr>
              <w:t xml:space="preserve">
Примечания к разделу:  </w:t>
            </w:r>
          </w:p>
          <w:bookmarkEnd w:id="455"/>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СИТЕС.</w:t>
            </w:r>
            <w:r>
              <w:br/>
            </w:r>
            <w:r>
              <w:rPr>
                <w:rFonts w:ascii="Times New Roman"/>
                <w:b w:val="false"/>
                <w:i w:val="false"/>
                <w:color w:val="000000"/>
                <w:sz w:val="20"/>
              </w:rPr>
              <w:t>
2. Понятия, используемые в настощем разделе, применяются в значениях, установленных СИТЕС. </w:t>
            </w:r>
            <w:r>
              <w:br/>
            </w:r>
            <w:r>
              <w:rPr>
                <w:rFonts w:ascii="Times New Roman"/>
                <w:b w:val="false"/>
                <w:i w:val="false"/>
                <w:color w:val="000000"/>
                <w:sz w:val="20"/>
              </w:rPr>
              <w:t xml:space="preserve">
3. Все части и производные вида, включенного в соответствующее приложение к СИТЕС,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СИТЕС. В отношении видов, помеченных сносками 1 – 4, 6 – 13, 15, 19 и 20, под действие СИТЕС подпадают только те их части и производные, которые поименованы в указанных сносках.".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