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e115" w14:textId="df8e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04 августа 2017 года № 94.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прутков из оптического стекла, классифицируемых кодом 7002 20 100 0 ТН ВЭД ЕАЭС, в размере 0 процентов от таможенной стоимости с даты вступления в силу настоящего Решения по 31 августа 2019 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7002 20 100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45С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45C)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4 августа 2017 г. № 94 по 31.08.2019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2 сентября 2017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