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8fef" w14:textId="b388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 Евразийского экономического союза, которые перевозятся насыпью, навалом, наливом, вывозятся с таможенной территории Евразийского экономического союза водными судами и в отношении которых при убытии с таможенной территории Евразийского экономического союза допускается изменение количества и (или) состояния, произошедшее в результате смешивания таких товаров при их загрузке в грузовое помещение (отсек, емкость) водного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04 сентября 2017 года № 113.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статьи 94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Евразийского экономического союза, которые перевозятся насыпью, навалом, наливом, вывозятся с таможенной территории Евразийского экономического союза водными судами и в отношении которых при убытии с таможенной территории Евразийского экономического союза допускается изменение количества и (или) состояния, произошедшее в результате смешивания таких товаров при их загрузке в грузовое помещение (отсек, емкость) водного судна.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 апреля 2017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2017 г. № 113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Евразийского экономического союза, которые перевозятся насыпью, навалом, наливом, вывозятся с таможенной территории Евразийского экономического союза водными судами и в отношении которых при убытии с таможенной территории Евразийского экономического союза допускается изменение количества и (или) состояния, произошедшее в результате смешивания таких товаров при их загрузке в грузовое помещение (отсек, емкость) водного судна*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решения Коллегии Евразийской экономической комиссии от 19.05.2021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5"/>
        <w:gridCol w:w="6545"/>
      </w:tblGrid>
      <w:tr>
        <w:trPr>
          <w:trHeight w:val="30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соответствии с ТН ВЭД ЕАЭС</w:t>
            </w:r>
          </w:p>
        </w:tc>
      </w:tr>
      <w:tr>
        <w:trPr>
          <w:trHeight w:val="30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Уголь каменный</w:t>
            </w:r>
          </w:p>
          <w:bookmarkEnd w:id="4"/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 (кроме 2701 20 000 0)</w:t>
            </w:r>
          </w:p>
          <w:bookmarkEnd w:id="5"/>
        </w:tc>
      </w:tr>
      <w:tr>
        <w:trPr>
          <w:trHeight w:val="30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Нефть сырая, газовый конденсат</w:t>
            </w:r>
          </w:p>
          <w:bookmarkEnd w:id="6"/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</w:t>
            </w:r>
          </w:p>
          <w:bookmarkEnd w:id="7"/>
        </w:tc>
      </w:tr>
      <w:tr>
        <w:trPr>
          <w:trHeight w:val="30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Сжиженные и газообразные углеводородные газы: пропан, бутан, изобутан, смесь пропан-бутан техническая, пропан-бутан технический, пропан-бутан автомобильный, изобутановая фракция</w:t>
            </w:r>
          </w:p>
          <w:bookmarkEnd w:id="8"/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2711 12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2711 19 000 0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2901 10 000</w:t>
            </w:r>
          </w:p>
        </w:tc>
      </w:tr>
    </w:tbl>
    <w:p>
      <w:pPr>
        <w:spacing w:after="0"/>
        <w:ind w:left="0"/>
        <w:jc w:val="both"/>
      </w:pPr>
      <w:bookmarkStart w:name="z20" w:id="10"/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Для целей применения настоящего перечня необходимо руководствоваться как кодом ТН ВЭД ЕАЭС, так и наименованием товара.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