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d45c" w14:textId="fc1d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февраля 2017 года № 11. Утратило силу решением Коллегии Евразийской экономической комиссии от 19 декабря 2017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Решением Коллегии Евразийской экономической комиссии от 19 июля 2012 г. № 113,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граф и нумерацию исключить;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3"/>
        <w:gridCol w:w="1433"/>
        <w:gridCol w:w="9434"/>
      </w:tblGrid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Цатурян Луиза Артемовна 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совершенствованию и анализу законодательства Юридического департамента аппарата Государственной службы безопасности пищевых продуктов Министерства сельского хозяйства и продовольствия Республики Армения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67"/>
        <w:gridCol w:w="2267"/>
        <w:gridCol w:w="7766"/>
      </w:tblGrid>
      <w:tr>
        <w:trPr>
          <w:trHeight w:val="30" w:hRule="atLeast"/>
        </w:trPr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Ломакина Алла Леоновна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Михальцевич Марина Юрьевна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Белорусского государственного концерна пищевой промышленности "Белгоспищепром"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11"/>
        <w:gridCol w:w="1711"/>
        <w:gridCol w:w="8878"/>
      </w:tblGrid>
      <w:tr>
        <w:trPr>
          <w:trHeight w:val="30" w:hRule="atLeast"/>
        </w:trPr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Бижанова Гульзира Алихановна 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международного сотрудничества и экономической интеграции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Куразов Анархан Туретаевич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"Атамекен" в Российской Федерации</w:t>
            </w:r>
          </w:p>
        </w:tc>
      </w:tr>
      <w:tr>
        <w:trPr>
          <w:trHeight w:val="30" w:hRule="atLeast"/>
        </w:trPr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 Долорес Борисовна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директора департамента экономической интеграции Национальной палаты предпринимателей Республики Казахстан "Атамекен"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21"/>
        <w:gridCol w:w="2921"/>
        <w:gridCol w:w="6458"/>
      </w:tblGrid>
      <w:tr>
        <w:trPr>
          <w:trHeight w:val="30" w:hRule="atLeast"/>
        </w:trPr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Громыко Евгений Васильевич</w:t>
            </w:r>
          </w:p>
        </w:tc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Российской Федерации </w:t>
            </w:r>
          </w:p>
        </w:tc>
      </w:tr>
      <w:tr>
        <w:trPr>
          <w:trHeight w:val="30" w:hRule="atLeast"/>
        </w:trPr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 Игорь Робертович</w:t>
            </w:r>
          </w:p>
        </w:tc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указать новые должности следующих членов Консультативного комитета: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4"/>
        <w:gridCol w:w="1415"/>
        <w:gridCol w:w="9471"/>
      </w:tblGrid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Клега Дмитрий Андреевич</w:t>
            </w:r>
          </w:p>
        </w:tc>
        <w:tc>
          <w:tcPr>
            <w:tcW w:w="1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 начальник отдела экономики сельскохозяйственного комплекса Главного управления экономики природных комплексов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Крутой Дмитрий Николаевич</w:t>
            </w:r>
          </w:p>
        </w:tc>
        <w:tc>
          <w:tcPr>
            <w:tcW w:w="1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Матусевич Дмитрий Феофанович</w:t>
            </w:r>
          </w:p>
        </w:tc>
        <w:tc>
          <w:tcPr>
            <w:tcW w:w="1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природных комплексов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Рустем Жомартович</w:t>
            </w:r>
          </w:p>
        </w:tc>
        <w:tc>
          <w:tcPr>
            <w:tcW w:w="1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агропромышленного комплекса и пищевой промышленности Национальной палаты предпринимателей Республики Казахстан "Атамекен";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исключить из состава Консультативного комитета Нижевич Л.И., Свентицкого М.И., Куцко А.И., Скакуна А.С., Жантасова Т.Б., Ибраева С.Н., Казанбаева Е.К., Кусаинову А.Б., Сукурова Н.Н., Сулейменова А.Т., Гангало Е.В., Левина С.Л. и Шамкеева Б.А.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