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2f56" w14:textId="e4f2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сентября 2017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пунктов 4, 5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подпунктом "г" пункта 5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 (далее – Методология).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представить по результатам применения Методологии предложения по ее совершенствованию для рассмотрения Коллегией Евразийской экономической комиссии в III квартале 2018 г., а также при необходимости предложения о проведении для уполномоченных органов государств – членов Евразийского экономического союза обучающих семинаров по применению Методологии.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19 сентября 2017 г. № 121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разработки, ведения и применения справочников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 и классификаторов, входящих в состав ресурсов единой системы нормативно-справочной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Методология разработана на основании пунктов 4, 5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 (далее – Договор о Союзе)), в соответствии с Положением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 (далее – Положение), и предназначена для применения Евразийской экономической комиссией (далее – Комиссия), уполномоченными органами государств – членов Евразийского экономического союза (далее соответственно – государства-члены, Союз) и другими участниками единой системы нормативно-справочной информации Союза (далее – единая система), а также рабочей группой, созданной в соответствии с Решением Коллегии Евразийской экономической комиссии от 24 января 2017 г. № 11 (далее – рабочая группа), в целях организации и реализации процессов планирования, разработки, ведения и применения справочников и классификаторов, включаемых в состав ресурсов единой системы (далее соответственно – справочники, классификаторы).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Методология не применяется при разработке, ведении и применении единой Товарной номенклатуры внешнеэкономической деятельности Евразийского экономического союза.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2. Настоящая Методология включает в себя: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описание процедур, связанных с планированием, разработкой, ведением и применением справочников и классификаторов;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рекомендации по выбору методов гармонизации, систематизации, классификации и кодирования информации, содержащейся в справочниках и классификаторах;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рекомендации по ведению справочников и классификаторов и обеспечению оценки качества данных;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требования к документальному оформлению результатов гармонизации, систематизации, классификации и кодирования информации, а также оценки качества данных;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технические требования к заполнению паспорта справочника (классификатора);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типовые требования к составу и структуре инструктивно-методических документов, необходимых для ведения и применения справочников и классификаторов.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Настоящая Методология является частью унифицированной системы классификации и кодирования, используемой при формировании единой системы.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4. Для целей настоящей Методологии используются понятия, которые означают следующее: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"актуализация справочника (классификатора)" – внесение изменений в справочник (классификатор), в том числе путем его гармонизации в случае изменения доверенного источника;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"алфавит кода" – система знаков (символов), принятых для образования кода;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"гармонизация справочников (классификаторов)" – приведение справочников (классификаторов) в соответствие с доверенным источником путем применения методов гармонизации;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справочник (классификатор)" – справочник (национальный классификатор), утверждаемый уполномоченным органом и используемый в рамках межведомственного обмена информацией;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"длина кода" – число знаков в коде (без учета пробелов или других разделительных знаков);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"доверенный источник" – международный справочник (классификатор) или стандарт, межгосударственный (региональный) классификатор или стандарт, государственный справочник (классификатор) или национальный стандарт, определенные в качестве основы для гармонизации справочников (классификаторов);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метод классификации" – последовательное разделение множества объектов систематизации (классификации) на подчиненные классификационные группировки;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"инструктивно-методические документы" – документы, необходимые для нормативно-методического обеспечения единой системы, применяемые для разработки, ведения и применения справочников и классификаторов;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"классификационная группировка" – подмножество объектов систематизации (классификации), полученное в результате классификации;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"классификация" – процесс распределения заданного множества объектов систематизации (классификации) на подмножества (классификационные группировки) в соответствии с установленными правилами, признаками их различия или сходства;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"код" – знак или совокупность знаков, принятых для обозначения классификационной группировки или объекта систематизации (классификации);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"комбинированный метод классификации" – разделение множества объектов систематизации (классификации) на классификационные группировки путем применения иерархического и фасетного методов классификации;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(региональный) классификатор" – классификатор, принятый Межгосударственным советом по стандартизации, метрологии и сертификации Содружества Независимых Государств, иными межгосударственными (региональными) органами (организациями);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стандарт" – региональный стандарт, принятый Межгосударственным советом по стандартизации, метрологии и сертификации Содружества Независимых Государств;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"международный справочник (классификатор)" – справочник (классификатор), принятый международной организацией;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"международный стандарт" – стандарт, принятый международной организацией по стандартизации;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классификации" – способ разделения множества объектов систематизации (классификации) на подмножества (классификационные группировки);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кодирования" – способ формирования и присвоения кода классификационной группировке и (или) объекту систематизации (классификации) для обеспечения их однозначной идентификации;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систематизации" – способ упорядочения объектов систематизации (классификации);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стандарт" – стандарт, принятый органом по стандартизации государства-члена и доступный широкому кругу пользователей;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"объекты систематизации (классификации)" – информация об объектах и субъектах правоотношений и связанных с ними юридических фактах, а также технико-экономическая и социальная информация в сферах, в которых в соответствии с Договором о Союзе и международными договорами в рамках Союза государствами-членами осуществляется скоординированная, согласованная или единая политика, реализуются полномочия органов Союза;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"оператор" – Комиссия, уполномоченный орган или подведомственная ему организация, определенные в соответствии с правом Союза ответственными за разработку и ведение определенного справочника (классификатора);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"параллельный метод кодирования" – формирование и присвоение кода классификационной группировке и (или) объекту систематизации (классификации) с использованием кодов независимых группировок, полученных путем применения фасетного метода классификации;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"перекодировочная таблица" – таблица, устанавливающая соответствие объекта классификации (систематизации) или классификационной группировки из справочника (классификатора), в который вносятся изменения, одному или нескольким объектам классификации (систематизации) либо классификационным группировкам из справочника (классификатора), в который внесены изменения;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"порядковый метод систематизации" – упорядочение множества объектов систематизации (классификации) по определенному принципу (хронологическому, алфавитному и др.);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"последовательный метод кодирования" – формирование и присвоение кода классификационной группировке и (или) объекту систематизации (классификации) с использованием кодов последовательно расположенных подчиненных группировок, полученных путем применения иерархического метода классификации;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"признак систематизации (классификации)" – свойство или характеристика объекта систематизации (классификации), по которому производится систематизация (классификация);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"разряд" – позиция знака (символа) в коде;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"резервная емкость кода" – совокупность незаполненных позиций в справочнике (классификаторе);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"связанные справочники (классификаторы)" – справочники (классификаторы), включенные в состав ресурсов единой системы, между объектами систематизации (классификации) которых установлены связи на уровне кодов;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"серийно-порядковый метод кодирования" – формирование и присвоение классификационной группировке и (или) объекту систематизации (классификации) кода, состоящего из натуральных чисел, с одновременным закреплением отдельных серий или диапазонов этих чисел за объектами систематизации (классификации) с одинаковыми признаками;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"систематизация" – процесс упорядоченного расположения объектов по сходству или различию присущих им признаков;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кода" – условное обозначение состава и последовательности расположения знаков в коде;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справочника (классификатора)" – совокупность сведений о составе полей справочника (классификатора), их множественности, областях их значений и правилах формирования;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"ступень классификации" – этап классификации при иерархическом методе классификации, в результате которого получается совокупность классификационных группировок;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"фасетный метод классификации" – параллельное разделение множества объектов систематизации (классификации) на независимые классификационные группировки.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настоящей Методологии, применяются в значениях, определенных Договором о Союзе, актами органов Союза по вопросам создания и развития интегрированной информационной системы Союза (далее – интегрированная система) и единой системы.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Организация процессов планирования, разработки, ведения и применения справочников и классификаторов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Организация процессов планирования, разработки, ведения и применения справочников и классификаторов осуществляется в соответствии с Положением и настоящей Методологией.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Координация работ по созданию и ведению справочников и классификаторов осуществляется рабочей группой.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Планирование мероприятий по разработке, ведению и применению справочников и классификаторов включает в себя формирование и экспертизу предложений о разработке, ведении и применении справочников и классификаторов (в том числе о признании справочников и классификаторов неактуальными), подготовку и утверждение плана мероприятий по формированию и совершенствованию единой системы (далее – план мероприятий). Планирование мероприятий по разработке, ведению и применению справочников и классификаторов осуществляется в соответствии с разделом III настоящей Методологии.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8. Разработка справочников и классификаторов включает в себя создание проектов справочников и классификаторов, их экспертизу, а также введение их в действие. Разработка справочников и классификаторов осуществляется в соответствии с разделом IV настоящей Методологии.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9. Ведение справочников и классификаторов включает в себя формирование и экспертизу предложений о внесении изменений в справочники и классификаторы, их исключении из состава ресурсов единой системы, а также внесение в них изменений. Ведение справочников и классификаторов осуществляется в соответствии с разделом V настоящей Методологии.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10. Применение справочников и классификаторов включает в себя использование сведений, содержащихся в справочниках и классификаторах, пользователями единой системы при осуществлении своей деятельности, формировании предложений о внесении изменений в справочники и классификаторы. Применение справочников и классификаторов осуществляется в соответствии с разделом VI настоящей Методологии.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Планирование мероприятий по разработке, ведению и применению справочников и классификаторов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Планирование мероприятий по разработке, ведению и применению справочников и классификаторов включает в себя следующие этапы: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подготовка предложений о разработке, ведении и применении справочников и классификаторов в соответствии с подразделом 1 настоящего раздела;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проведение экспертизы и согласование предложений о разработке, ведении и применении справочников и классификаторов в соответствии с подразделом 2 настоящего раздела;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включение мероприятий по разработке, ведению и применению справочников и классификаторов в план мероприятий в соответствии с подразделом 3 настоящего раздела.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1. Подготовка предложений о разработке, ведении и применении справочников и классификаторов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Инициаторами предложений о разработке, ведении и применении справочников и классификаторов могут быть: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Комиссия (департаменты Комиссии, в компетенцию которых входят вопросы, связанные с применением нормативно-справочной информации Союза (далее – заинтересованные департаменты));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уполномоченные органы;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органы государственной власти государств-членов, являющиеся пользователями единой системы;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рабочая группа.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Заинтересованные департаменты (при необходимости совместно с департаментом Комиссии, в компетенцию которого входит координация работ по созданию и развитию единой системы (далее – координирующий департамент)) подготавливают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разработке, ведении и применении соответствующих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классификаторов, содержащих информацию, образующуюся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процессе или в результате деятельности органов Союза либо используемую органами Союза при принятии актов.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Уполномоченные органы подготавливают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разработке, ведении и применении действующих и (или) применяемых, а также планируемых к применению в государствах-членах справочников и классификаторов в целях их унификации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гармонизации в рамках Союза (с обоснованием такой необходимости).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Органы государственной власти государств-членов, являющиеся пользователями единой системы, могут направлять предложения об актуализации справочников (классификаторов)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Комиссию или уполномоченному органу, компетенции которого соответствует сфера применения справочника (классификатора). Указанные предложения оформляются в произвольном формате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обоснованием необходимости внесения изменений и с указанием актов, в соответствии с которыми должны быть внесены изменения.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об актуализации справочников и классификаторов рассматриваются заинтересованным департаментом (при необходимости совместно с координирующим департаментом) или уполномоченным органом, которому они были направлены.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рассмотрения предложений заинтересованный департамент или уполномоченный орган может привлекать экспертов,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в области международной классификации, в целях принятия решения о необходимости актуализации справочника (классификатора).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предложения об актуализации справочников и классификаторов заинтересованным департаментом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уполномоченным органом может быть принято решение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актуализации справочника (классификатора) или выявлена необходимость его актуализации путем: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нового справочника (классификатора);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в справочник (классификатор).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была выявлена необходимость актуализации справочника (классификатора), заинтересованный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необходимости совместно с координирующим департаментом)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уполномоченный орган подготавливает соответствующие предложение.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или уполномоченный орган информирует органы государственной власти государств-членов, являющиеся пользователями единой системы и направившие предложения об актуализации справочников (классификаторов), о результатах рассмотрения указанных предложений.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Рабочая группа может подготавливать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справочников и классификаторов в рамках осуществления своих функций.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предложения включаются в протоколы заседаний рабочей группы.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состав предложений о разработке, ведении и применении справочников и классификаторов могут включаться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необходимости исключения справочников и классификаторов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состава ресурсов единой системы (с обоснованием такой необходимости).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При подготовке предложений о разработке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проводится исследование подлежащей систематизации (классификации) технико-экономической и социальной информации. При этом должны быть проанализированы следующие виды такой информации: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международные договоры и акты, составляющие право Союза;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международные стандарты;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международные справочники (классификаторы);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межгосударственные стандарты;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межгосударственные (региональные) классификаторы;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справочники и классификаторы;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нормативные правовые акты государств-членов;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национальные стандарты;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применяемые в государствах-членах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технические регламенты, применяемые в сфере, в которой технико-экономическая и социальная информация подлежит систематизации (классификации);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национальные и международные стандарты, которые могут на добровольной основе применяться при соблюдении требований технических регламентов.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Предложения о разработке справочника (классификатора) составляются по форме и в порядке согласно приложению № 1.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справочнику (классификатору) наименования используются понятия, определенные в международных договорах или актах, составляющих право Союза, и (или) в нормативных правовых актах государств-членов, на основании которых формируется справочник (классификатор), в соответствии с правилами именования справочников (классификаторов) согласно приложению № 2.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Основаниями для подготовки предложений о внесении изменений в справочники и классификаторы являются: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изменение права Союза или законодательства государств-членов;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изменение или переход на новую версию международных справочников (классификаторов), межгосударственных (региональных) классификаторов и стандартов, с которыми гармонизирован справочник (классификатор);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предложения операторов о включении в справочники (классификаторы) дополнительных объектов систематизации (классификации) и признаков систематизации (классификации).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Предложения о внесении изменений в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(классификаторы) составляются по форме и в порядке согласно приложению № 3.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связанные справочники (классификаторы) оформляются одним проектом.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Предложения о признании справочников и классификаторов неактуальными оформляются в произвольной форме (с указанием справочника (классификатора), который предлагается признать неактуальным, и обоснованием предложения).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Заинтересованный департамент или уполномоченный орган, подготовившие предложения о разработке, ведении и применении справочников и классификаторов, направляют их в координирующий департамент. 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Проведение экспертизы и согласование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предложений о разработке, ведении и применении </w:t>
      </w:r>
      <w:r>
        <w:br/>
      </w:r>
      <w:r>
        <w:rPr>
          <w:rFonts w:ascii="Times New Roman"/>
          <w:b/>
          <w:i w:val="false"/>
          <w:color w:val="000000"/>
        </w:rPr>
        <w:t>справочников и классификаторов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Координирующий департамент рассматривает поступившие предложения о разработке, ведении и применении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классификаторов, осуществляет их экспертизу, при необходимости готовит заключения по результатам рассмотрения предложений, определяет приоритетность разработки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классификаторов, готовит и согласовывает с заинтересованными департаментами и уполномоченными органами итоговые предложения о включении мероприятий по разработке, ведению и применению справочников и классификаторов в план мероприятий.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мероприятия определятся срок его реализации.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очередности и сроков реализации мероприятий по разработке, ведению и применению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учитываются приоритетность и сроки реализации других задач, при решении которых должен использоваться справочник (классификатор).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При проведении экспертизы осуществляется проверка предложений о разработке справочников и классификаторов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следующим критериям: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информация, подлежащая включению в справочник, представляет собой однородную по своему содержанию информацию об объектах и субъектах правоотношений и связанных с ними юридических фактах;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информация, подлежащая включению в справочник (классификатор), представляет собой технико-экономическую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социальную информацию в сферах, в которых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Договором о Союзе и международными договорами в рамках Союза государствами-членами осуществляется скоординированная, согласованная или единая политика, реализуются полномочия органов Союза;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назначение справочника (классификатора) соответствует целям создания единой системы, предусмотренным пунктом 3 Положения;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информация об объектах и субъектах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связанных с ними юридических фактах, подлежащая систематизации (классификации), отсутствует в справочниках (классификаторах);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документы, на основании которых подготавливались предложения, действительны на момент проведения экспертизы;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выводы, полученные по результатам анализа необходимости разработки справочников и классификаторов, являются обоснованными;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международные справочники (классификаторы) или стандарты, межгосударственные (региональные) классификаторы или стандарты, государственные справочники (классификаторы) или стандарты государств-членов, с которыми предлагается гармонизировать справочник (классификатор), доступны и актуальны;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сфера применения справочника (классификатора) соответствует компетенции предполагаемых операторов.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Включение мероприятий по разработке,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ведению и применению справочников </w:t>
      </w:r>
      <w:r>
        <w:br/>
      </w:r>
      <w:r>
        <w:rPr>
          <w:rFonts w:ascii="Times New Roman"/>
          <w:b/>
          <w:i w:val="false"/>
          <w:color w:val="000000"/>
        </w:rPr>
        <w:t>и классификаторов в план мероприятий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Координирующий департамент направляет согласованные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заинтересованными департаментами и уполномоченными органами итоговые предложения о включении мероприятий по разработке, ведению и применению справочников и классификаторов в план мероприятий для рассмотрения рабочей группой.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Рабочая группа рассматривает предложения о включении мероприятий по разработке, ведению и применению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в план мероприятий и готовит соответствующее заключение.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может содержать положения о целесообразности доработки предложений о включении мероприятий по разработке, ведению и применению справочников и классификаторов в план мероприятий и об установлении сроков такой доработки.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координирующий департамент обеспечивает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установленный срок доработку и согласование с заинтересованными департаментами и уполномоченными органами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включении мероприятий по разработке, ведению и применению соответствующих справочников и классификаторов в план мероприятий.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Доработанные и согласованные предложения о включении мероприятий по разработке, ведению и применению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классификаторов в план мероприятий повторно направляются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рассмотрения рабочей группой.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План мероприятий формируется координирующим департаментом на предстоящие 2 года на основании заключений рабочей группы.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При необходимости в отношении определенного справочника (классификатора) или нескольких справочников (классификаторов) рабочей группой могут быть подготовлены предложения, направленные на детализацию отдельных мероприятий плана по видам работ (например, внесение изменений в справочник (классификатор)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разработка перекодировочных таблиц) и установление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выполнения, а также определение заинтересованных департаментов и (или) уполномоченных органов, ответственных за их реализацию.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IV. Разработка справочников и классификаторов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Разработка справочников и классификаторов осуществляется на основании плана мероприятий.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разработка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может осуществляться на основании актов органов Союза, предусматривающих необходимость такой разработки. При этом сроки разработки справочников и классификаторов, а также операторы определяются соответствующими актами органов Союза.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31. Разработка справочника (классификатора) включает в себя следующие этапы: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а) разработка проекта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подразделом 1 настоящего раздела;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б) проведение экспертизы и согласование проекта справочника (классификатора) в соответствии с подразделом 2 настоящего раздела;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в) утверждение справочника (классификатора)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подразделом 3 настоящего раздела.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1. Разработка проекта справочника (классификатора)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Проект справочника (классификатора) включает в себя: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проект паспорта с прилагаемыми к нему структурой справочника (классификатора) и при необходимости описанием детализированных сведений из справочника (классификатора);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пояснительную записку к проекту справочника (классификатора);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инструктивно-методические документы (при необходимости);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Разработка проекта справочника (классификатора) осуществляется в соответствии с предложениями о разработке справочника (классификатора) с учетом заключения рабочей группы, указанного в пункте 27 настоящей Методики.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справочника (классификатора) оператором могут быть использованы результаты научно-исследовательских работ или результаты работ по созданию, обеспечению функционирования и развитию интеграционного сегмента интегрированной системы, проведенные по заказу Комиссии.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34. При разработке проекта справочника (классификатора) операторы обеспечивают проведение следующих работ: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анализ и определение множества объектов систематизации (классификации);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систематизация (классификация) объектов систематизации (классификации);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унификация наименований объектов систематизации (классификации);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кодирование объектов систематизации (классификации).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При разработке проекта справочника (классификатора) заинтересованный департамент совместно с операторами обеспечивает проведение следующих работ: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структуры справочника (классификатора);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процедуры ведения справочника (классификатора),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периодичности пересмотра справочника (классификатора);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паспорта справочника (классификатора);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пояснительной записки к проекту справочника (классификатора) и проектов инструктивно-методических документов (при необходимости).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справочника (классификатора) и проект паспорта справочника (классификатора) предварительно согласовываются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координирующим департаментом.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оператором является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подведомственная ему организация, разработанный проект справочника (классификатора) направляется заинтересованному департаменту для предварительного согласования.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анализе и определении множества объектов систематизации (классификации) используются источники информации, указанные в предложениях о разработке справочника (классификатора).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В ходе анализа и определения множества объектов систематизации (классификации) анализируются проводимые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государствах-членах работы по классификации и кодированию объектов систематизации (классификации) данного вида, указанные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предложениях о разработке справочника (классификатора), в целях выявления необходимости проведения мероприятий по гармонизации справочника (классификатора) со справочниками и классификаторами, применяемыми в государствах-членах.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В ходе анализа и определения множества объектов систематизации (классификации) анализируются международные справочники (классификаторы), межгосударственные (региональные) классификаторы, международные стандарты, указанные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предложениях о разработке справочника (классификатора), в целях выявления целесообразности гармонизации с ними разрабатываемого справочника (классификатора) и определения метода гармонизации. Методические подходы к гармонизации определяются в разделе VIII настоящей Методологии.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В процессе анализа и определения множества объектов систематизации (классификации) выявляется связь между исследуемыми объектами систематизации (классификации) и другими справочниками и классификаторами, проводится оценка возможности гармонизация справочников и классификаторов, разрабатываемых (разработанных) для однородных объектов систематизации (классификации), в целях обеспечения их применения в различных сферах, определяются справочники и классификаторы, которые должны вестись в совокупности.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Систематизация объектов систематизации (классификации) предполагает их упорядоченное расположение путем применения методов систематизации в соответствии с описанием согласно приложению № 4. При разработке справочников используется порядковый метод систематизации.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Систематизация объектов систематизации (классификации) включает в себя: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признаков систематизации;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упорядоченное расположение объектов систематизации (классификации) по признакам систематизации.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42. Классификация объектов систематизации (классификации) при разработке классификатора включает в себя: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признаков классификации;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установление и определение метода классификации;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определение необходимого числа ступеней классификации;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упорядоченное расположение объектов систематизации (классификации) и классификационных группировок путем применения методов классификации.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Определение метода классификации осуществляется с учетом сведений, указанных в предложениях о разработке справочника (классификатора), в соответствии с описанием, предусмотренным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№ 4 к настоящей Методологии.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44. При унификации наименований объектов систематизации (классификации) проводится упорядочение применяемых понятий (исключение их многозначности, неприменение синонимов).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объектов систематизации (классификации) формируются в соответствии с принципами, изложенными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международном стандарте ИСО/МЭК 11179-5 "Информационная технология. Регистры метаданных (РМД). Часть 5. Принципы наименования и идентификации".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справочники и классификаторы объекты систематизации (классификации) включаются на основании актов, указанных в предложениях о разработке справочника (классификатора), наименования объектов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справочниках и классификаторах должны соответствовать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наименованиям в этих актах.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45. Кодирование объектов систематизации (классификации) включает в себя: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выбор метода кодирования;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выбор алфавита и длины кода с учетом обеспечения резервной емкости кода;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построение структуры кода;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кодирование объектов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классификационных группировок.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 При кодировании объектов систематизации (классификации) используется метод кодирования, определенный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описанием, предусмотренным приложением № 4 к настоящей Методологии, с учетом сведений, указанных в предложениях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разработке справочника (классификатора).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 При применении иерархического, фасетного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комбинированного методов классификации,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серийно-порядкового, последовательного и параллельного методов кодирования целесообразно разрабатывать проект инструктивно-методического документа, определяющего применение указанных методов классификации и кодирования.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Состав и структура инструктивно-методического документа, определяющего применение методов классификации и кодирования, должны соответствовать требованиям согласно приложению № 5 (раздел I).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Структура справочника (классификатора) 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информационного обмена сведениями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справочника (классификатора) в электронном виде.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структуры справочника (классификатора) используются объекты модели данных Союза.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справочника (классификатора) должна позволять: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и обрабатывать сведения из справочника (классификатора) в полном объеме;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и обрабатывать сведения из справочника (классификатора) по состоянию на определенную дату;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и обрабатывать изменения, внесенные в справочник (классификатор) за определенный период.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Для обеспечения возможности ведения справочника (классификатора) структура справочника (классификатора) дополняется следующими элементами: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дата включения позиции в справочник (классификатор);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реквизиты акта о включении позиции в справочник (классификатор);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дата исключения позиции из справочника (классификатора);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реквизиты акта об исключении позиции из справочника (классификатора);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пояснения к позиции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необходимости).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Процедура ведения справочника (классификатора) определяется исходя из следующих критериев: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операторов, осуществляющих ведение справочника (классификатора);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необходимых источников для сбора объектов систематизации (классификации);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доверенных источников.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ведению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описание процедур ведения справочников и классификаторов приведены в подразделе 1 раздела V настоящей Методологии.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Для справочника (классификатора) может быть определена специальная процедура ведения. В этом случае разрабатывается проект инструктивно-методического документа, определяющего процедуру ведения справочника (классификатора), или применяется ранее разработанный инструктивно-методический документ.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справочников и классификаторов, которые должны вестись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совокупности, разрабатывается общий проект инструктивно-методического документа, определяющего процедуру ведения справочника (классификатора).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структура инструктивно-методического документа, определяющего процедуру ведения справочника (классификатора), должны соответствовать требованиям, установленным разделом II приложения № 5 к настоящей Методологии.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Проект паспорта справочника (классификатора) оформляется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структурой, предусмотренной приложением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Положению.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54. Пояснительная записка к проекту справочника (классификатора) должна содержать следующие сведения: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основания для разработки справочника (классификатора);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краткая характеристика проводимых в Союзе и государствах-членах работ по систематизации, классификации и кодированию технико-экономической и социальной информации, подлежащей систематизации (классификации);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проведении мероприятий по гармонизации справочника (классификатора) со справочниками (классификаторами), применяемыми в государствах-членах;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целесообразности проведения в государствах-членах мероприятий по приведению справочников (классификаторов), применяемых в государствах-членах, в соответствие с разрабатываемым справочником (классификатором);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сведения о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международными справочниками (классификаторами) или стандартами, межгосударственными (региональными) классификаторами или стандартами, а также обоснование выбранного метода гармонизации справочника (классификатора);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обоснование выбранных методов систематизации, классификации и кодирования нормативно-справочной информации Союза;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наличии связанных справочников (классификаторов), включенных в состав ресурсов единой системы, предложения о внесении в них изменений и о необходимости разработки соответствующих инструктивно-методических документов.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Структура справочника (классификатора) оформляется в виде приложения к паспорту справочника (классификатора). В поле "Структура" паспорта справочника (классификатора) приводится ссылка на приложение со структурой справочника (классификатора).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Проект справочника (классификатора) может содержать описание детализированных сведений из справочника (классификатора), которое оформляется в виде приложения к паспорту справочника (классификатора). В поле "Ссылка на детализированные сведения из справочника (классификатора)" паспорта справочника (классификатора) приводится ссылка на приложение с описанием детализированных сведений из справочника (классификатора).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57. При изложении детализированных сведений из справочника (классификатора) позиции располагаются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применяемым в справочнике (классификаторе) методом систематизации (классификации).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 Проекты инструктивно-методических документов оформляются в виде приложений к паспорту справочника (классификатора), или в проекте паспорта справочника (классификатора) приводятся ссылки на разработанные ранее инструктивно-методические документы.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Технические требования к оформлению паспорта справочника (классификатора) приведены в разделе IX настоящей Методологии.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2. Проведение экспертизы и согласование </w:t>
      </w:r>
      <w:r>
        <w:br/>
      </w:r>
      <w:r>
        <w:rPr>
          <w:rFonts w:ascii="Times New Roman"/>
          <w:b/>
          <w:i w:val="false"/>
          <w:color w:val="000000"/>
        </w:rPr>
        <w:t>проекта справочника (классификатора)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 Заинтересованный департамент направляет уполномоченным органам проект справочника (классификатора) для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предварительного согласования.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проектом справочника (классификатора) согласовывается срок введения в действие справочника (классификатора).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При определении срока введения в действие справочника (классификатора) учитываются: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сроки реализации общих процессов в рамках Союза, в которых предполагается использование разрабатываемого справочника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(классификатора);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сроки выполнения процедур, необходимых для включения справочника (классификатора) в используемые государствами-членами и Комиссией информационные системы;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возможности операторов и пользователей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обеспечению готовности применения справочника (классификатора);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дата вступления в силу актов, предусматривающих применение справочника (классификатора), в том числе в целях формирования электронных документов;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сроки введения в действие связанных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 Уполномоченные органы обеспечивают рассмотрение проекта справочника (классификатора) в целях оценки соответствия проекта справочника (классификатора) требованиям Положения, настоящей Методологии и инструктивно-методических документов.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При рассмотрении проектов справочников (классификаторов) проводятся: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анализ комплектности документов, прилагаемых к проекту справочника (классификатора);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оценка соответствия назначения справочника (классификатора) целям создания единой системы, определенным пунктом 3 Положения;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оценка соответствия проекта справочника (классификатора) сфере применения, определенной на этапе формирования предложения о разработке справочника (классификатора);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оценка возможности использования справочника (классификатора) для решения задач, определенных на этапе формирования предложения о разработке справочника (классификатора);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оценка обоснованности выбора методов систематизации (классификации) и кодирования;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оценка соответствия резервной емкости кода максимальному количеству позиций, которое может содержать справочник (классификатор), определенному на этапе формирования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разработке справочника (классификатора);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оценка готовности применения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планируемый срок введения в действие справочника (классификатора).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В случае если проект справочника (классификатора) содержит описание детализированных сведений из справочника (классификатора), проводится оценка необходимости наличия такого описания в проекте.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включение описания детализированных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справочника (классификатора) в проект справочника (классификатора) признано необходимым, дополнительно проводится его оценка на соответствие следующим требования: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позиция справочника (классификатора) должна содержать перечень атрибутов, необходимых для ее однозначной идентификации;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позиция справочника (классификатора) должна содержать атрибуты, не противоречащие друг другу;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между позициями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должна быть противоречивой;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позиций справочника (классификатора) должно соответствовать применяемому методу систематизации (классификации);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позиций справочника (классификатора) должны соответствовать принципам, изложенным в международном стандарте, указанном в абзаце втором пункта 44 настоящей Методологии;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позиция справочника (классификатора) должна иметь хотя бы один уникальный код (хотя бы одну совокупность кодов и (или) реквизитов), однозначно идентифицирующий позицию справочника (классификатора);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позиция справочника (классификатора) должна быть сформулирована таким образом, чтобы исключить возможность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ее неоднозначной трактовки;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(классификатор) должен содержать только актуальные позиции;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позиции 15 проекта паспорта справочника (классификатора) определен метод гармонизации, позиции справочника (классификатора) должны быть гармонизированы с международными справочниками (классификаторами) или стандартами, межгосударственными (региональными) классификаторами или стандартами, указанными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этой позиции, путем применения такого метода гармонизации.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 В случае если выявлена связь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другими справочниками и классификаторами, проводится оценка обоснованности такой связи.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 Уполномоченные органы не позднее 1 месяца со дня получения проекта справочника (классификатора) подготавливают отзывы на проект справочника (классификатора) и направляют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в заинтересованный департамент.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Заинтересованный департамент (при необходимости совместно с координирующим департаментом) с учетом информации, представленной государствами-членами, определяет срок доработки проекта справочника (классификатора).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Заинтересованный департамент (при необходимости совместно с координирующим департаментом) обеспечивает доработку проекта справочника (классификатора) и его согласование с уполномоченными органами.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Доработанный и согласованный с уполномоченными органами государств-членов проект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приложением перечня изменений и сводной информации о порядке учета замечаний и предложений на проект справочника (классификатора) по форме и в порядке согласно приложению № 6) направляется на рассмотрение рабочей группой в срок, определенный заинтересованным департаментом в соответствии с пунктом 67 настоящей Методологии.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Рабочая группа осуществляет рассмотрение проекта справочника (классификатора) и готовит заключение по его результатам.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3. Утверждение справочника (классификатора)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 В целях принятия справочника (классификатора) заинтересованный департамент (при необходимости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координирующим департаментом) подготавливает проект акта Комиссии об утверждении справочника (классификатора). Допускается утверждение нескольких справочников (классификаторов) одним актом Комиссии.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В проект акта Комиссии об утверждении справочника (классификатора) включается согласованный с уполномоченными органами срок введения в действие справочника (классификатора).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материалов и документов, прилагаемых к проекту акта Комиссии, включается проект справочника (классификатора), согласованный с уполномоченными органами, и заключение рабочей группы по результатам рассмотрения справочника (классификатора).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72. Координирующий департамент в срок, установленный решением об утверждении справочника (классификатора), обеспечивает: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внесение сведений о справочнике (классификаторе) в реестр нормативно-справочной информации Союза (далее – реестр);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размещение справочника (классификатора) на информационном портале Союза;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предоставление пользователям единой системы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информации, содержащейся в справочнике (классификаторе);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режим защиты информации, содержащейся в справочнике (классификаторе), направленный на обеспечение ее целостности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реализацию прав пользователей на доступ к ресурсам единой системы.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73. При внесении сведений в реестр координирующий департамент присваивает справочнику (классификатору) код в реестре, уникальный в рамках категории (типа) ресурса единой системы, состоящий из 3 цифр, используемых в десятичной системе счисления, указывает реквизиты акта об утверждении справочника (классификатора) и дату введения в действие (начала применения) справочника (классификатора).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74. После введения в действие справочника (классификатора) заинтересованный департамент обеспечивает ведение справочника (классификатора), дает рекомендации по его применению.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V. Ведение справочников и классификаторов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Ведение справочника (классификатора) включает в себя внесение в него изменений в части, касающейся: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позиций справочника (классификатора);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паспорта справочника (классификатора);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метода систематизации, классификации и (или) кодирования.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Основаниями для внесения изменений в справочник (классификатор) являются: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включение мероприятий по внесению изменений в справочник (классификатор) в план мероприятий;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принятие акта органа Союза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наличие у оператора сведений о новых юридических фактах,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 требующих принятия акта органа Союза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справочник (классификатор).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Внесение изменений в справочник (классификатор) в части, касающейся позиций справочника (классификатора), осуществляется операторами, указанными в позиции 10 паспорта справочника (классификатора), в соответствии с процедурой ведения справочника (классификатора), указанной в позиции 18 паспорта справочника (классификатора).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ведения справочника (классификатора) может применяться одна из процедур ведения справочника (классификатора), указанных в пункте 80 настоящей Методологии, или процедура ведения справочника (классификатора), определенная соответствующим инструктивно-методическим документом.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Внесение изменений в справочник (классификатор) в части, касающейся паспорта справочника (классификатора),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подразделом 2 настоящего раздела.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Внесение изменений в справочник (классификатор) в части, касающейся метода систематизации,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кодирования, осуществляется в соответствии с подразделом 3 настоящего раздела.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Процедуры ведения справочников и классификаторов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Ведение справочника (классификатора) осуществляется посредством применения одной из следующих процедур: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централизованная процедура ведения справочника (классификатора);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процедура ведения справочника (классификатора) на основе информационного взаимодействия государств-членов.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Централизованная процедура ведения справочника (классификатора) применяется, если ведение справочника (классификатора) осуществляется единственным оператором.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 Особенности применения централизованной процедуры ведения справочника (классификатора) определяются необходимостью согласования с уполномоченными органами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позиции справочника (классификатора).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согласование с уполномоченными органами срока введения в действие изменений, вносимых в позиции справочника (классификатора), является обязательным.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Согласование изменений, вносимых в позиции справочника (классификатора), может не требоваться в следующих случаях: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существует единственный источник для сбора объектов систематизации (классификации) (например, акт органа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доверенный источник, ведение которого осуществляется международной организацией);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из справочника (классификатора), в которые вносятся изменения, не подлежат гармонизации с государственными справочниками (классификаторами);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другие случаи, определяемые в инструктивно-методических документах.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В случае если внесение изменений в позиции справочника (классификатора) не требует согласования с уполномоченными органами, применяется упрощенная процедура ведения справочника (классификатора), относящаяся к централизованной процедуре ведения справочника (классификатора).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 Упрощенная процедура ведения справочника (классификатора) применяется путем внесения изменений в ресурсы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подразделом 6 настоящего раздела.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В случае если внесение изменений в позиции справочника (классификатора) требует согласования с уполномоченными органами, централизованная процедура ведения применяется с учетом следующих особенностей: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оператор направляет проект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(классификатор), по форме, предусмотренной приложением № 3 к настоящей Методологии, на рассмотрение заинтересованному департаменту;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заинтересованный департамент обеспечивает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уполномоченные органы проекта изменений, вносимых в справочник (классификатор), для согласования;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проведение экспертизы, согласование проекта изменений, вносимых в справочник (классификатор), принятие изменений, вносимых в справочник (классификатор), и внесение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ресурсы единой системы осуществляются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уполномоченными органами в соответствии с подразделами 4 – 6 настоящего раздела.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Процедура ведения справочника (классификатора) посредством информационного взаимодействия государств-членов применяется в случае, если данная процедура осуществляется 2 и более операторами.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процедура выполняется путем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ресурсы единой системы в соответствии с подразделом 6 настоящего раздела, при этом оператор может вносить изменения только в тот раздел справочника (классификатора), который находится в зоне его ответственности. Оператор несет ответственность за согласованность вносимых им изменений.</w:t>
      </w:r>
    </w:p>
    <w:bookmarkEnd w:id="291"/>
    <w:bookmarkStart w:name="z2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Внесение изменений в справочник (классификатор) </w:t>
      </w:r>
      <w:r>
        <w:br/>
      </w:r>
      <w:r>
        <w:rPr>
          <w:rFonts w:ascii="Times New Roman"/>
          <w:b/>
          <w:i w:val="false"/>
          <w:color w:val="000000"/>
        </w:rPr>
        <w:t>в части, касающейся паспорта справочника (классификатора)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 Внесение изменений в справочник (классификатор) в части, касающейся паспорта справочника (классификатора), осуществляется заинтересованным департаментом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координирующим департаментом).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 Заинтересованный департамент обеспечивает подготовку проекта изменений, вносимых в справочник (классификатор),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формой, предусмотренной приложением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Методологии, и его направление в государства-члены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согласование.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структуру справочника (классификатора) проект изменений, вносимых в справочник (классификатор), предварительно согласовывается заинтересованным департаментом с координирующим департаментом.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действия, связанные с проведением экспертизы, согласованием проекта изменений, вносимых в справочник (классификатор), принятием изменений, вносимых в справочник (классификатор), и внесением изменений в ресурсы единой системы, выполняются в соответствии с подразделами 4 – 6 настоящего раздела.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Внесение изменений в справочник (классификатор)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части, касающейся метода систематизации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(классификации) и (или) метода кодирования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 Внесение изменений в справочник (классификатор) в части, касающейся метода систематизации (классификации) и (или) метода кодирования, осуществляется заинтересованным департаментом совместно с оператором (операторами).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 Заинтересованный департамент обеспечивает координацию мероприятий по разработке проекта изменений, вносимых в справочник (классификатор), согласование проекта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(классификатор), с координирующим департаментом и его направление в государства-члены на согласование.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92. При разработке проекта изменений, вносимых в справочник (классификатор), оператор (операторы) обеспечивает проведение следующих работ: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систематизация (классификация) заданного множества объектов систематизации (классификации) в соответствии с измененным методом систематизации (классификации) (в случае изменения метода систематизации (классификации));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кодирование заданного множества объектов систематизации (классификации) в соответствии с измененным методом кодирования;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формирование перекодировочной таблицы.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 Перекодировочная таблица должна содержать комментарии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разъяснения для облегчения понимания характера соответствия измененных кодов справочника (классификатора) и установленных связей.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Перекодировочные таблицы должны поддерживаться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актуальном состоянии в течение установленного срока.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 При разработке проекта изменений, вносимых в справочник (классификатор), заинтересованный департамент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оператором (операторами) обеспечивает проведение следующих работ: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доработка структуры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необходимости);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проекта изменений, вносимых в справочник (классификатор), в соответствии с формой, предусмотренной приложением № 3 к настоящей Методологии;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разработка проектов инструктивно-методических документов, определяющих порядок перехода к применению новой редакции справочника (классификатора) в соответствии с требованиями, установленными разделом III приложения № 5 к настоящей Методологии.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Дальнейшие действия, связанные с проведением экспертизы, согласованием проекта изменений, вносимых в справочник (классификатор), принятием изменений, вносимых в справочник (классификатор), и внесением изменений в ресурсы единой системы, выполняются в соответствии с подразделами 4 – 6 настоящего раздела.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4. Проведение экспертизы и согласование проекта изменений, вносимых в справочник (классификатор)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 Заинтересованный департамент обеспечивает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уполномоченные органы проекта изменений, вносимых в справочник (классификатор), на согласование.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проектом изменений, вносимых в справочник (классификатор), уполномоченными органами согласовывается срок введения в действие изменений, вносимых в справочник (классификатор).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При определении срока введения в действие изменений, вносимых в справочник (классификатор), учитываются: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возможности операторов и пользователей единой системы обеспечить применение изменений, вносимых в справочник (классификатор);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сроки введения в действие актов, предусматривающих применение изменений, вносимых в справочник (классификатор);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сроки внесения изменений в связанные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классификаторы.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 Уполномоченные органы обеспечивают рассмотрение проекта изменений, вносимых в справочник (классификатор), с целью оценки его соответствия Положению, настоящей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положениям инструктивно-методических документов, определяющих порядок ведения и применения справочников (классификаторов).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Рассмотрение проекта изменений, вносимых в справочник (классификатор), включает в себя: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проверку комплектности документов, составляющих проект изменений;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оценку обоснованности и корректности изменений, предусмотренных проектом изменений;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оценку проекта изменений на непротиворечивость, целостность, упорядоченность, соответствие требованиям к стандартизации наименований, уникальность, возможность однозначной идентификации, актуальность, соответствие доверенному источнику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64 настоящей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 изменений, касающихся позиций справочника (классификатора));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проверку наличия перекодировочной таблицы и корректности указанных в ней связей (при изменении метода систематизации (классификации) и (или) метода кодирования);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оценку комплектности и качества инструктивно-методических документов, определяющих порядок перехода к применению новой редакции справочника (классификатора);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оценку готовности применения уполномоченными органами изменений, вносимых в справочник (классификатор), в планируемый срок введения в действие таких изменений.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 По результатам рассмотрения проекта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(классификатор), уполномоченные органы подготавливают отзывы и направляют их в заинтересованный департамент не позднее 30 календарных дней со дня получения указанного проекта.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 Заинтересованный департамент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совместно с координирующим департаментом) рассматривает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обобщает отзывы, представленные уполномоченными органами, определяет срок доработки проекта изменений, вносимых в справочник (классификатор).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 Заинтересованный департамент обеспечивает доработку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согласование с уполномоченными органами проекта изменений, вносимых в справочник (классификатор).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доработанному проекту изменений должны прилагаться перечень вносимых изменений и сводная информация о порядке учета заинтересованным департаментом замечаний (предложений) уполномоченных органов по проекту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справочник (классификатор), по форме,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№ 6 к настоящей Методологии.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Доработанный и согласованный с уполномоченными органами проект изменений, вносимых в справочник (классификатор), направляется для рассмотрения рабочей группой в срок, определенный заинтересованным департаментом в соответствии с пунктом 100 настоящей Методологии.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Рабочая группа осуществляет рассмотрение проекта изменений, вносимых в справочник (классификатор), и готовит заключение по результатам его рассмотрения.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5. Принятие и введение в 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изменений, вносимых в справочник (классификатор)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 В целях принятия и введения в действие изменений, вносимых в справочник (классификатор), заинтересованный департамент (при необходимости совместно с координирующим департаментом) подготавливает проект акта Комиссии о внесении изменений в справочник (классификатор).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В проекте акта Комиссии о внесении изменений в справочник (классификатор) указывается согласованный с уполномоченными органами срок введения в действие изменений, вносимых в справочник (классификатор).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материалов и документов, прилагаемых к проекту акта Комиссии, включаются проект изменений, вносимых в справочник (классификатор), и заключение рабочей группы на указанный проект.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6. Внесение изменений в ресурсы единой системы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 Внесение изменений в ресурсы единой системы подразумевает следующие операции: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внесение изменений в справочники и классификаторы;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внесение изменений в реестр;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оповещение пользователей единой системы об обновлении (изменении) справочников (классификаторов).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Внесение изменений в ресурсы единой системы осуществляется следующим образом: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при наличии изменений в части, касающейся заполнения позиций справочника (классификатора), оператор (операторы) вносит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своих полномочий соответствующие изменения в справочник (классификатор); 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случае если оператором, осуществляющим ведение справочника (классификатора), является уполномоченный орган, оператор направляет актуализированные справочники (классификаторы) или изменения, внесенные в справочники (классификаторы), администратору единой системы;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администратор единой системы обеспечивает размещение актуализированного справочника (классификатора) на информационном портале Союза и при необходимости обеспечивает внесение изменений в паспорт справочника (классификатора) и реестр; 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пользователи единой системы получают в автоматизированном режиме информацию об обновлении (изменении)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 справочника (классификатора)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средствами интегрированной системы.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VI. Применение справочников и классификаторов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 Применение справочников и классификаторов осуществляется в соответствии с Положением с учетом сроков введения их в действие, установленных актами органов Союза.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 Органы Союза применяют справочники и классификаторы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следующих случаях: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при принятии актов в соответствии с Договором о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международными договорами в рамках Союза;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создании интегрированной системы, общих информационных ресурсов, при осуществлении информационного обмена с уполномоченными органами, третьими странами, международными интеграционными объединениями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международными организациями;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при разработке и утверждении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классификаторов, внесении изменений в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классификаторы;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других случаях, предусмотренных Договором о Союзе, международными договорами в рамках Союза и иными актами, входящими в право Союза.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 Уполномоченные органы применяют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классификаторы при создании информационных систем государств-членов, используемых для реализации общих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Союза, информационных ресурсов государств-членов,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осуществлении информационного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информационного обмена с Комиссией,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физическими лицами.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 Третьи страны, международные интеграционные объединения, международные организации могут применять справочники и классификаторы при осуществлении информационного обмена с уполномоченными органами и Комиссией.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 Юридические и физические лица, являющиеся пользователями единой системы, применяют справочники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классификаторы при выполнении своих обязанностей и реализации прав в соответствии с международными договорами и актами, составляющими право Союза, а также при осуществлении информационного обмена с уполномоченными органами и Комиссией.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 Применение справочников и классификаторов уполномоченными органами обеспечивается в зависимости от степени гармонизации указанных справочников и классификаторов с используемыми (применяемыми) в государствах-членах справочниками и классификаторами: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случае если систематизированная (классифицированная) в справочниках (классификаторах) информация может использоваться в государствах-членах без изменений (включая коды, наименования позиций и др.), справочники (классификаторы) применяются непосредственно. При этом целесообразно отменять действие аналогичных государственных справочников (классификаторов) и национальных стандартов;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 необходимости включения в справочники (классификаторы) дополнительной информации, отражающей особенности экономик, государственного устройства и управления, социальной сферы, правовых систем государств-членов, применяется включение дополнительных объектов систематизации (классификации) и (или) признаков систематизации (классификации), не нарушающих коды и наименования позиций справочников и классификаторов, а также коды и наименования предусмотренных ими резервных позиций;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остальных случаях применяются перекодировочные таблицы в целях обеспечения однозначного соответствия справочников и классификаторов, включенных в реестр, соответствующим справочникам и классификаторам, применяемым в государствах-членах.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 Применение справочников и классификаторов органами Союза, а также третьими странами, международными интеграционными объединениями, международными организациями,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физическими лицами, являющимися пользователями единой системы, обеспечивается путем их непосредственного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изменения содержащейся в них информации.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115. Комиссия предоставляет уполномоченным органам доступ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справочникам и классификаторам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средствами интегрированной системы.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116. Комиссия предоставляет третьим странам, международным интеграционным объединениям, международным организациям, юридическим и физическим лицам доступ к справочникам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классификаторам посредством размещения сведений,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справочниках и классификаторах, на информационном портале Союза.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VII. Обеспечение качества данных справочников и классификаторов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актуальности данных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117. Обеспечение актуальности данных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осуществляется посредством проведения мониторинга внесения изменений в источники, используемые для сбора информации об объектах систематизации (классификации), доверенные источники.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обеспечения актуальности данных справочников и классификаторов являются: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соответствия сведений,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справочниках и классификаторах, сведениям из источников, используемых для сбора информации об объектах систематизации (классификации), доверенных источников;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корректной работы интегрированной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информационных систем уполномоченных органов;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корректной интерпретации и обработки данных, передаваемых при электронном информационном обмене между уполномоченными органами, между Комиссией и уполномоченными органами, между Комиссией и международными интеграционными объединениями и международными организациями, между уполномоченными органами и юридическими и физическими лицами.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118. В рамках мониторинга выполняются следующие действия: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отслеживание изменений, вносимых в источники, используемые для сбора информации об объектах систематизации (классификации),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доверенные источники;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анализ предложений об актуализации справочников (классификаторов), поступивших от уполномоченных органов, департаментов Комиссии и пользователей единой системы.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119. Отслеживание изменений, вносимых в источники, используемые для сбора информации об объектах систематизации (классификации), или доверенные источники, осуществляется оператором регулярно с учетом периодичности пересмотра справочника (классификатора), установленной в паспорте справочника (классификатора).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указанных изменений выполняется процедура внесения изменений в соответствии с разделом V настоящей Методологии.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120. При наличии изменений в доверенном источнике также выполняется гармонизация справочников (классификаторов)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разделом VIII настоящей Методологии.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Проверка и нормализация данных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121. Проверка и нормализация данных направлены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обеспечение корректности, полноты, непротиворечивости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целостности сведений из справочников (классификаторов),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на обеспечение их актуальности, уникальности, возможности однозначной идентификации, упорядоченности и соответствия требованиям стандартизации.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122. Качество данных в части проверки и нормализации обеспечивается оператором путем их регулярной оценки в соответствии с пунктом 64 настоящей Методологии с учетом периодичности пересмотра справочника (классификатора), установленной в паспорте справочника (классификатора).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 Методические подходы к гармонизации ресурсов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Общие подходы к гармонизации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справочников (классификаторов)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123. Гармонизация справочников (классификаторов) выполняется для обеспечения сопоставимости данных, сформированных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использованием различных систем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кодирования.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 При гармонизации справочника (классификатора) устанавливается его содержательное, структурное, терминологическое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кодовое соответствие доверенному источнику.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 Гармонизация справочника (классификатора) выполняется при разработке нового справочника (классификатора) и внесении изменений в доверенный источник.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 Основными направлениями гармонизации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классификаторов являются: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гармонизация ресурсов единой системы с международными справочниками (классификаторами) или стандартами, межгосударственными (региональными) классификаторами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стандартами;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гармонизация ресурсов единой системы со справочниками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классификаторами, применяемыми в государствах-членах;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гармонизация справочников и классификаторов, разрабатываемых для однородных объектов систематизации (классификации), в целях обеспечения их применения в различных сферах.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 Гармонизация представляет собой непрерывный процесс,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которого устанавливается и поддерживается соответствие справочника (классификатора) доверенному источнику при внесении изменений в доверенный источник или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(классификатор), гармонизированный с доверенным источником.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В качестве доверенных источников могут использоваться международные справочники (классификаторы) или стандарты, межгосударственные (региональные) классификаторы или стандарты, государственные справочники (классификаторы) или национальные стандарты.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гармонизации может обеспечиваться соответствие справочника (классификатора) одному или нескольким доверенным источникам.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доверенных источников следует использовать справочники (классификаторы), имеющие объекты систематизации (классификации) и признаки систематизации (классификации), предназначенные для решения задач, сопоставимых с задачами, решаемыми с помощью справочника (классификатора), который подлежит гармонизации.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 При определении доверенных источников предпочтение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порядке убывания приоритета) должно отдаваться следующим справочникам (классификаторам):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международные справочники (классификаторы)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международные стандарты;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межгосударственные (региональные) классификаторы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международные стандарты;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справочники (классификаторы), разработанные отраслевыми международными организациями;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рекомендации Центра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упрощению процедур торговли и электронным деловым операциям (СЕФАКТ ООН);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государственные справочники (классификаторы)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национальные стандарты.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 Доверенный источник должен иметь широкое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международной практике или должен быть признан экспертным сообществом в случае, если он является узкоспециализированным отраслевым справочником (классификатором).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 При гармонизации справочников (классификаторов) и выборе методов гармонизации необходимо учитывать методические рекомендации международных организаций по разработке международных справочников (классификаторов), межгосударственных (региональных) классификаторов, определенных в качестве доверенных источников.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 При гармонизации справочников (классификаторов) следует обеспечить наибольшую степень гармонизации, что означает,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что справочник (классификатор), который подлежит гармонизации,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доверенный источник должны иметь одинаковую структуру, принципы построения, признаки систематизации (классификации), обеспечивающие единство описания и сопоставимость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объектах систематизации (классификации), при их разработке должны использоваться одинаковые методы систематизации (классификации) и кодирования.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 При гармонизации справочников (классификаторов) наименования объектов систематизации (классификации) и другие сведения об объектах систематизации (классификации), представленные в доверенном источнике, могут быть переведены на русский язык посредством аутентичного перевода.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гармонизации справочников (классификаторов)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 Гармонизация справочников (классификаторов) может осуществляться с применением одного из следующих методов: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метод прямого использования доверенного источника;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метод дополнения доверенного источника;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метод использования части доверенного источника;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метод установления соответствия с доверенным источником;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комбинированный метод гармонизации.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применением метода прямого использования доверенного источника коды, наименования позиций и другие сведения доверенного источника используются без изменений (возможен перевод на русский язык наименований позиций и других сведений).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прямого использования доверенного источника следует применять в случае, если объект систематизации (классификации), структура, принципы построения, методы систематизации (классификации) и кодирования, признаки систематизации (классификации) и перечень значений доверенного источника полностью удовлетворяют целям и задачам, для которых применяется справочник (классификатор).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доверенный источник были внесены изменения, данные изменения вносятся и в справочник (классификатор), гармонизированный с ним с применением метода прямого использования доверенного источника.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136. При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применением метода дополнения доверенного источника в справочник (классификатор) включаются дополнительные позиции, отражающие особенности экономик, государственного устройства и управления, социальной сферы, правовых систем государств-членов.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добавлении позиций код позиции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соответствующие ему наименования могут оставаться без изменений или позиция доверенного источника (код и соответствующие ему наименования) может заменяться несколькими позициями, детализирующими позиции доверенного источника, либо код позиции может изменяться за счет изменения его структуры путем добавления дополнительных разрядов или фасетов.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применением метода дополнения доверенного источника дополнительные позиции могут включаться в доверенный источник следующими способами: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способ расширения доверенного источника;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способ изменения структуры кода доверенного источника;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способ замещения позиций доверенного источника;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способ замещения позиций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изменением структуры его кода.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 Способ расширения доверенного источника предполагает включение в доверенный источник новых позиций, не нарушающих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структуру, коды и наименования позиций и предусмотренных резервных позиций (при наличии).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соответствия позиций справочника (классификатора), сформированного с применением метода дополнения доверенного источника, и позиций соответствующего доверенного источника при применении способа расширения доверенного источника представлен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таблице 1.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</w:t>
      </w:r>
    </w:p>
    <w:bookmarkEnd w:id="421"/>
    <w:bookmarkStart w:name="z42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Применение метода дополнения доверенного источника </w:t>
      </w:r>
      <w:r>
        <w:br/>
      </w:r>
      <w:r>
        <w:rPr>
          <w:rFonts w:ascii="Times New Roman"/>
          <w:b/>
          <w:i w:val="false"/>
          <w:color w:val="000000"/>
        </w:rPr>
        <w:t>(способ расширения доверенного источника)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2509"/>
        <w:gridCol w:w="3640"/>
        <w:gridCol w:w="25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доверенного источника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справочника (классификатора)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24"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грибов</w:t>
            </w:r>
          </w:p>
        </w:tc>
      </w:tr>
    </w:tbl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Способ изменения структуры кода доверенного источника предполагает включение новых позиций посредством изменения структуры его кода (включения дополнительного разряда (дополнительных разрядов) или дополнительных фасетов, не нарушающих структуру, наименования позиций доверенного источника, и предусмотренных резервных позиций доверенного источника (при наличии)), при этом коды позиций доверенного источника дополняются разрядом (разрядами) или фасетами.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соответствия позиций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применении способа изменения структуры кода доверенного источника представлен в таблице 2.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2</w:t>
      </w:r>
    </w:p>
    <w:bookmarkEnd w:id="429"/>
    <w:bookmarkStart w:name="z44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Применение метода дополнения доверенного источника </w:t>
      </w:r>
      <w:r>
        <w:br/>
      </w:r>
      <w:r>
        <w:rPr>
          <w:rFonts w:ascii="Times New Roman"/>
          <w:b/>
          <w:i w:val="false"/>
          <w:color w:val="000000"/>
        </w:rPr>
        <w:t>(способ изменения структуры кода доверенного источника)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1873"/>
        <w:gridCol w:w="4701"/>
        <w:gridCol w:w="30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доверенного источника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справочника (классификатора) 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32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1510.100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1510.101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1510.102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моркови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1510.199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овощей,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1510.200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1510.201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яблок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1510.299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фруктов, не включенных в другие категории</w:t>
            </w:r>
          </w:p>
        </w:tc>
      </w:tr>
    </w:tbl>
    <w:bookmarkStart w:name="z4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 Способ замещения позиций доверенного источника предполагает включение новых позиций посредством замещения отдельных кодов и соответствующих им наименований позиций доверенного источника для их детализации (с сохранением структуры кода).</w:t>
      </w:r>
    </w:p>
    <w:bookmarkEnd w:id="435"/>
    <w:bookmarkStart w:name="z4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соответствия позиций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применении способа замещения позиций доверенного источника представлен в таблице 3.</w:t>
      </w:r>
    </w:p>
    <w:bookmarkEnd w:id="436"/>
    <w:bookmarkStart w:name="z4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3</w:t>
      </w:r>
    </w:p>
    <w:bookmarkEnd w:id="437"/>
    <w:bookmarkStart w:name="z4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метода дополнения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(способ замещения позиций доверенного источника)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0"/>
        <w:gridCol w:w="2675"/>
        <w:gridCol w:w="3880"/>
        <w:gridCol w:w="1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доверенного источника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справочника (классификатора) 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40"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442"/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овощей</w:t>
            </w:r>
          </w:p>
        </w:tc>
      </w:tr>
    </w:tbl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 Способ замещения позиций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изменением структуры его кода предполагает включение новых позиций посредством замещения отдельных кодов и соответствующих им наименований позиций доверенного источника для их детализации (включения дополнительного разряда (дополнительных разрядов) или дополнительных фасетов).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соответствия позиций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применении способа замещения позиций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изменением структуры его кода представлен в таблице 4.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4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метода дополнения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(способ замещения позиций доверенного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изменением структуры кода)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1873"/>
        <w:gridCol w:w="4701"/>
        <w:gridCol w:w="30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доверенного источника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справочника (классификатора) 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48"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1511.100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1511.101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1511.102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моркови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1511.199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овощей,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1512.200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1512.201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яблок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1512.299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фруктов, не включенных в другие категории</w:t>
            </w:r>
          </w:p>
        </w:tc>
      </w:tr>
    </w:tbl>
    <w:bookmarkStart w:name="z49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применением метода дополнения доверенного источника должны соблюдаться следующие правила:</w:t>
      </w:r>
    </w:p>
    <w:bookmarkEnd w:id="451"/>
    <w:bookmarkStart w:name="z4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добавление кодов не должно нарушать общую структуру доверенного источника;</w:t>
      </w:r>
    </w:p>
    <w:bookmarkEnd w:id="452"/>
    <w:bookmarkStart w:name="z49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добавляемые коды не должны совпадать с кодами доверенного источника;</w:t>
      </w:r>
    </w:p>
    <w:bookmarkEnd w:id="453"/>
    <w:bookmarkStart w:name="z49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добавляемых позиций должно детализировать сведения об объекте систематизации (классификации), которые содержатся в наименовании позиции доверенного источника.</w:t>
      </w:r>
    </w:p>
    <w:bookmarkEnd w:id="454"/>
    <w:bookmarkStart w:name="z49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При применении метода дополнения доверенного источника рекомендуется создавать и поддерживать в актуальном состоянии таблицу соответствия позиций справочника (классификатора), сформированного с применением метода дополнения доверенного источника, позициям соответствующего доверенного источника.</w:t>
      </w:r>
    </w:p>
    <w:bookmarkEnd w:id="455"/>
    <w:bookmarkStart w:name="z4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 Метод дополнения доверенного источника следует применять при гармонизации справочника (классификатора) в случае, если объект систематизации (классификации), структура, принципы построения, методы систематизации (классификации) и кодирования, признаки систематизации (классификации) и перечень позиций доверенного источника удовлетворяют задачам, для которых применяется создаваемый справочник (классификатор), но требуется дополнительная детализация справочника (классификатора) в части перечня позиций для отражения специфики создаваемого справочника (классификатора) (в том числе для приведения его содержания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международными договорами и актами, составляющими право Союза).</w:t>
      </w:r>
    </w:p>
    <w:bookmarkEnd w:id="456"/>
    <w:bookmarkStart w:name="z4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доверенный источник были внесены изменения, данные изменения вносятся и в справочник (классификатор), гармонизированный с ним с применением метода дополнения доверенного источника. В новые позиции, включенные в справочник (классификатор), гармонизированный с применением метода дополнения доверенного источника, оператором могут вноситься изменения в соответствии с правилами, определенными в пункте 142 настоящей Методологии. </w:t>
      </w:r>
    </w:p>
    <w:bookmarkEnd w:id="457"/>
    <w:bookmarkStart w:name="z49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применением метода использования части доверенного источника определенное подмножество позиций доверенного источника используется без изменений (за исключением перевода на русский язык наименований позиций и других сведений). </w:t>
      </w:r>
    </w:p>
    <w:bookmarkEnd w:id="458"/>
    <w:bookmarkStart w:name="z5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гармонизации справочника (классификатора) с применением метода использования части доверенного источника формируется подмножество позиций (объектов систематизации (классификации), признаков систематизации (классификации) или классификационных группировок) доверенного источника с сохранением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соответствующих им наименований и по возможности структуры доверенного источника.</w:t>
      </w:r>
    </w:p>
    <w:bookmarkEnd w:id="459"/>
    <w:bookmarkStart w:name="z5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гармонизации справочника (классификатора) с применением метода использования части доверенного источника в паспорте справочника (классификатора) рекомендуется указывать критерии,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которых формировалось подмножество позиций доверенного источника.</w:t>
      </w:r>
    </w:p>
    <w:bookmarkEnd w:id="460"/>
    <w:bookmarkStart w:name="z50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 Метод использования части доверенного источника следует применять при гармонизации справочника (классификатора) в случае, если объект систематизации (классификации), структура, принципы построения, методы систематизации (классификации) и кодирования, признаки систематизации (классификации) и перечень значений доверенного источника удовлетворяют задачам, для которых применяется справочник (классификатор), но для отражения специфики создаваемого справочника (классификатора) перечень позиций доверенного источника требует ограничения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приведения его содержания в соответствие с международными договорами и актами, составляющими право Союза).</w:t>
      </w:r>
    </w:p>
    <w:bookmarkEnd w:id="461"/>
    <w:bookmarkStart w:name="z5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доверенный источник были внесены изменения, данные изменения вносятся и в справочник (классификатор), гармонизированный с ним с применением метода использования части доверенного источника.</w:t>
      </w:r>
    </w:p>
    <w:bookmarkEnd w:id="462"/>
    <w:bookmarkStart w:name="z5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применением метода установления соответствия с доверенным источником формируется таблица соответствия кодов гармонизируемого справочника (классификатора) кодам доверенного источника. </w:t>
      </w:r>
    </w:p>
    <w:bookmarkEnd w:id="463"/>
    <w:bookmarkStart w:name="z5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таблиц соответствия должна начинаться с самого низкого уровня иерархии справочника (классификатора) и выполняться путем систематического сравнения позиций гармонизируемого справочника (классификатора) и доверенного источника. </w:t>
      </w:r>
    </w:p>
    <w:bookmarkEnd w:id="464"/>
    <w:bookmarkStart w:name="z50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соответствия должна содержать дополнительные комментарии и разъяснения для облегчения понимания характера установленного соответствия и связей между позициями справочника (классификатора) и доверенного источника, а также возможных различий между ними.</w:t>
      </w:r>
    </w:p>
    <w:bookmarkEnd w:id="465"/>
    <w:bookmarkStart w:name="z50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соответствия должны поддерживаться в актуальном состоянии и использоваться в качестве информационно-справочных материалов при анализе сопоставимости позиций справочников (классификаторов) и доверенного источника. </w:t>
      </w:r>
    </w:p>
    <w:bookmarkEnd w:id="466"/>
    <w:bookmarkStart w:name="z50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Метод установления соответствия с доверенным источником применяется в случае, если справочники (классификаторы) используются в информационных системах, для которых невозможность перехода на новые справочники (классификаторы) является экономически целесообразной или установлена правом Союза либо законодательством государств-членов.</w:t>
      </w:r>
    </w:p>
    <w:bookmarkEnd w:id="467"/>
    <w:bookmarkStart w:name="z50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 При гармонизации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применением комбинированного метода гармонизации одновременно применяются метод использования части доверенного источника и метод дополнения доверенного источника. При этом формируется подмножество позиций (объектов систематизации (классификации), признаков систематизации (классификации) или классификационных группировок) доверенного источника с сохранением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соответствующих им наименований и по возможности структуры доверенного источника, которое в дальнейшем дополняется позициями для отражения специфики создаваемого справочника (классификатора) (в том числе для приведения его содержания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международными договорами и актами, составляющими право Союза).</w:t>
      </w:r>
    </w:p>
    <w:bookmarkEnd w:id="468"/>
    <w:bookmarkStart w:name="z51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гармонизации справочника (классификатора) с применением комбинированного метода гармонизации в паспорте справочника (классификатора) рекомендуется указывать критерии, на основании которых формировалось подмножество позиций доверенного источника, а также создавать таблицу соответствия позиций справочника (классификатора), сформированного с применением комбинированного метода гармонизации, и позиций соответствующего доверенного источника.</w:t>
      </w:r>
    </w:p>
    <w:bookmarkEnd w:id="469"/>
    <w:bookmarkStart w:name="z51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Комбинированный метод гармонизации необходимо использовать в случае, если для решения задач, для которых применяется справочник (классификатор), невозможно применить метод использования части доверенного источника или метод дополнения доверенного источника.</w:t>
      </w:r>
    </w:p>
    <w:bookmarkEnd w:id="470"/>
    <w:bookmarkStart w:name="z51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доверенный источник были внесены изменения, данные изменения вносятся и в справочник (классификатор), гармонизированный с ним с применением комбинированного метода гармонизации. В новые позиции, включенные в справочник (классификатор), гармонизированный с применением комбинированного метода гармонизации, оператором могут вноситься изменения в соответствии с правилами, определенными в пункте 142 настоящей Методологии. </w:t>
      </w:r>
    </w:p>
    <w:bookmarkEnd w:id="471"/>
    <w:bookmarkStart w:name="z51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Технические требования к оформлению паспорта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справочника (классификатора) </w:t>
      </w:r>
    </w:p>
    <w:bookmarkEnd w:id="472"/>
    <w:bookmarkStart w:name="z51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 При оформлении паспорта справочника (классификатора) (далее – паспорт) следует руководствоваться правилами, предусмотренными приложением № 1 к Положению, а также положениям настоящего раздела.</w:t>
      </w:r>
    </w:p>
    <w:bookmarkEnd w:id="473"/>
    <w:bookmarkStart w:name="z51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 Строка 1 паспорта заполняется при утверждении справочника (классификатора) и должна содержать только один код справочника (классификатора). Код справочника (классификатора) является уникальным в рамках категории (типа) ресурса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состоит из 3 знаков (цифр, используемых в десятичной системе счисления). Справочнику (классификатору) присваивается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порядку свободный код в реестре в рамках категории (типа) ресурса единой системы.</w:t>
      </w:r>
    </w:p>
    <w:bookmarkEnd w:id="474"/>
    <w:bookmarkStart w:name="z51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 Строка 2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только один код типа справочника (классификатора) и его расшифровку. </w:t>
      </w:r>
    </w:p>
    <w:bookmarkEnd w:id="475"/>
    <w:bookmarkStart w:name="z51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476"/>
    <w:bookmarkStart w:name="z51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 – классификатор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77"/>
    <w:bookmarkStart w:name="z51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 Строка 3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только одно полное наименование справочника (классификатора).</w:t>
      </w:r>
    </w:p>
    <w:bookmarkEnd w:id="478"/>
    <w:bookmarkStart w:name="z52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 Строка 4 паспорта является опциональной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содержать только одну аббревиатуру наименования справочника (классификатора).</w:t>
      </w:r>
    </w:p>
    <w:bookmarkEnd w:id="479"/>
    <w:bookmarkStart w:name="z52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 наименования справочника (классификатора) формируется из начальных букв слов полного наименования справочника (классификатора) в верхнем регистре.</w:t>
      </w:r>
    </w:p>
    <w:bookmarkEnd w:id="480"/>
    <w:bookmarkStart w:name="z52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аббревиатура должна быть уникальной в рамках единой системы. Допускается не включать в аббревиатуру уточняющие определения, содержащиеся в полном наименовании справочника (классификатора), если это не противоречит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уникальности аббревиатуры в рамках единой системы. </w:t>
      </w:r>
    </w:p>
    <w:bookmarkEnd w:id="481"/>
    <w:bookmarkStart w:name="z52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482"/>
    <w:bookmarkStart w:name="z52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Полное наименование: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/>
          <w:color w:val="000000"/>
          <w:sz w:val="28"/>
        </w:rPr>
        <w:t xml:space="preserve">лассификатор категорий транспортных средств в соответствии с Конвенцией о дорожном движении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от 8 ноября 1968 года.</w:t>
      </w:r>
    </w:p>
    <w:bookmarkEnd w:id="483"/>
    <w:bookmarkStart w:name="z52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Аббревиатура: ККТС.</w:t>
      </w:r>
    </w:p>
    <w:bookmarkEnd w:id="484"/>
    <w:bookmarkStart w:name="z52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156. Строка 5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только одно обозначение справочника (классификатора).</w:t>
      </w:r>
    </w:p>
    <w:bookmarkEnd w:id="485"/>
    <w:bookmarkStart w:name="z52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справочника (классификатора) должно иметь структуру ББ ЦЦЦ-ГГГГ, </w:t>
      </w:r>
    </w:p>
    <w:bookmarkEnd w:id="486"/>
    <w:bookmarkStart w:name="z52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7"/>
    <w:bookmarkStart w:name="z52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 – 2 буквы, обозначающие категорию (тип) ресурса единой системы: "ЕС" – для справочников, "ЕК" – для классификаторов;</w:t>
      </w:r>
    </w:p>
    <w:bookmarkEnd w:id="488"/>
    <w:bookmarkStart w:name="z53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ЦЦЦ – 3-значный цифровой код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реестре; </w:t>
      </w:r>
    </w:p>
    <w:bookmarkEnd w:id="489"/>
    <w:bookmarkStart w:name="z53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ГГГГ – год введения в действие (начала применения) справочника (классификатора). Если в течение года осуществляется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действие (начало применения) нескольких редакций справочника (классификатора), номер редакции приводится в скобках после года введения в действие (начала применения) справочника (классификатора) в формате "(ред. Р)" (где "Р" – номер последней действующей редакции справочника (классификатора)).</w:t>
      </w:r>
    </w:p>
    <w:bookmarkEnd w:id="490"/>
    <w:bookmarkStart w:name="z53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(тип) и код справочника (классификатора) должны обеспечивать уникальность обозначения справочника (классификатора) в рамках реестра.</w:t>
      </w:r>
    </w:p>
    <w:bookmarkEnd w:id="491"/>
    <w:bookmarkStart w:name="z53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157. Строка 6 паспорта заполняется после утверждения справочника (классификатора) и должна содержать реквизиты акта Комиссии об утверждении справочника (классификатора).</w:t>
      </w:r>
    </w:p>
    <w:bookmarkEnd w:id="492"/>
    <w:bookmarkStart w:name="z53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493"/>
    <w:bookmarkStart w:name="z53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Решение Коллегии Евразийской экономической комиссии от 27 сентября 2016 г. № 108.</w:t>
      </w:r>
    </w:p>
    <w:bookmarkEnd w:id="494"/>
    <w:bookmarkStart w:name="z53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158. Строка 7 паспорта заполняется после утверждения справочника (классификатора) и должна содержать дату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действие (начала применения) справочника (классификатора).</w:t>
      </w:r>
    </w:p>
    <w:bookmarkEnd w:id="495"/>
    <w:bookmarkStart w:name="z53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159. Строка 8 паспорта заполняется в случае прекращения применения справочника (классификатора) и должна содержать реквизиты акта Комиссии о прекращении применения справочника (классификатора).</w:t>
      </w:r>
    </w:p>
    <w:bookmarkEnd w:id="496"/>
    <w:bookmarkStart w:name="z53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160. Строка 9 паспорта заполняется в случае прекращения применения справочника (классификатора) и должна содержать дату окончания применения справочника (классификатора).</w:t>
      </w:r>
    </w:p>
    <w:bookmarkEnd w:id="497"/>
    <w:bookmarkStart w:name="z53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161. Строка 10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сведения об одном или нескольких операторах. </w:t>
      </w:r>
    </w:p>
    <w:bookmarkEnd w:id="498"/>
    <w:bookmarkStart w:name="z54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499"/>
    <w:bookmarkStart w:name="z54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AM, Министерство здравоохранения Республики Армения;</w:t>
      </w:r>
    </w:p>
    <w:bookmarkEnd w:id="500"/>
    <w:bookmarkStart w:name="z54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BY, Министерство здравоохранения Республики Беларусь;</w:t>
      </w:r>
    </w:p>
    <w:bookmarkEnd w:id="501"/>
    <w:bookmarkStart w:name="z54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KG, Министерство здравоохранения Кыргызской Республики;</w:t>
      </w:r>
    </w:p>
    <w:bookmarkEnd w:id="502"/>
    <w:bookmarkStart w:name="z54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KZ, Комитет контроля медицинской и фармацевтической деятельности Министерства здравоохранения и социального развития Республики Казахстан; </w:t>
      </w:r>
    </w:p>
    <w:bookmarkEnd w:id="503"/>
    <w:bookmarkStart w:name="z54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RU, Министерство здравоохранения Российской Федерации.</w:t>
      </w:r>
    </w:p>
    <w:bookmarkEnd w:id="504"/>
    <w:bookmarkStart w:name="z54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Уполномоченная организация: ФГБУ "Центральный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научно-исследовательский институт организации и информатизации здравоохранения".</w:t>
      </w:r>
    </w:p>
    <w:bookmarkEnd w:id="505"/>
    <w:bookmarkStart w:name="z54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функции оператора выполняет Комиссия, в качестве оператора указывается "Евразийская экономическая комиссия",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указывается информация о наименовании заинтересованного департамента.</w:t>
      </w:r>
    </w:p>
    <w:bookmarkEnd w:id="506"/>
    <w:bookmarkStart w:name="z54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162. Строка 11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описание назначения справочника (классификатора) (сфера применения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перечень основных задач, для решения которых предназначен справочник (классификатор)).</w:t>
      </w:r>
    </w:p>
    <w:bookmarkEnd w:id="507"/>
    <w:bookmarkStart w:name="z54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08"/>
    <w:bookmarkStart w:name="z55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Классификатор предназначен для унификации наименований лекарственных форм, используемых при маркировке лекарственных препаратов, составлении регистрационных досье лекарственных препаратов, формировании единого реестра зарегистрированных лекарственных средств Евразийского экономического союза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 информационных баз данных в сфере обращения лекарственных средств, а также для гармонизации национальных фармакопей государств 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/>
          <w:color w:val="000000"/>
          <w:sz w:val="28"/>
        </w:rPr>
        <w:t> членов Евразийского экономического союза.</w:t>
      </w:r>
    </w:p>
    <w:bookmarkEnd w:id="509"/>
    <w:bookmarkStart w:name="z55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163. Строка 12 паспорта является опциональной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может содержать только одну аннотацию. В аннотации могут быть приведены сведения об области применения справочника (классификатора), связях с другими справочниками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классификаторами и иных особенностях. </w:t>
      </w:r>
    </w:p>
    <w:bookmarkEnd w:id="510"/>
    <w:bookmarkStart w:name="z55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11"/>
    <w:bookmarkStart w:name="z55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Обеспечение информационного взаимодействия при реализации общих процессов в рамках Евразийского экономического союза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 функционирования информационной системы в сфере обращения лекарственных средств.</w:t>
      </w:r>
    </w:p>
    <w:bookmarkEnd w:id="512"/>
    <w:bookmarkStart w:name="z5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 Строка 13 паспорта является опциональной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может содержать от 2 до 15 ключевых слов или словосочетаний, относящихся к справочнику (классификатору). Ключевые слова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словосочетания должны характеризовать содержание справочника (классификатора) и обеспечивать возможность его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единой системе.</w:t>
      </w:r>
    </w:p>
    <w:bookmarkEnd w:id="513"/>
    <w:bookmarkStart w:name="z55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 Строка 14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код и наименование сферы применения справочника (классификатора). </w:t>
      </w:r>
    </w:p>
    <w:bookmarkEnd w:id="514"/>
    <w:bookmarkStart w:name="z55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справочник (классификатор) применяется в нескольких сферах, указываются значение "Все сферы" и код, присвоенный позиции "Все сферы" при классификации сфер, в которых реализуются полномочия органов Союза.</w:t>
      </w:r>
    </w:p>
    <w:bookmarkEnd w:id="515"/>
    <w:bookmarkStart w:name="z55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166. Строка 15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код и расшифровку информации об использовании международной (межгосударственной, региональной) классификации.</w:t>
      </w:r>
    </w:p>
    <w:bookmarkEnd w:id="516"/>
    <w:bookmarkStart w:name="z55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справочник (классификатор) гармонизирован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межгосударственными (региональными) классификаторами и (или) международными стандартами, в строке 15 паспорта дополнительно указываются:</w:t>
      </w:r>
    </w:p>
    <w:bookmarkEnd w:id="517"/>
    <w:bookmarkStart w:name="z55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(региональные) классификаторы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стандарты, в соответствии с которыми разработан справочник (классификатор);</w:t>
      </w:r>
    </w:p>
    <w:bookmarkEnd w:id="518"/>
    <w:bookmarkStart w:name="z56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(способ) гармонизации.</w:t>
      </w:r>
    </w:p>
    <w:bookmarkEnd w:id="519"/>
    <w:bookmarkStart w:name="z56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метода гармонизации информация кодируется следующим образом:</w:t>
      </w:r>
    </w:p>
    <w:bookmarkEnd w:id="520"/>
    <w:bookmarkStart w:name="z56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метод прямого использования доверенного источника;</w:t>
      </w:r>
    </w:p>
    <w:bookmarkEnd w:id="521"/>
    <w:bookmarkStart w:name="z56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– метод дополнения доверенного источника;</w:t>
      </w:r>
    </w:p>
    <w:bookmarkEnd w:id="522"/>
    <w:bookmarkStart w:name="z56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– метод использования части доверенного источника;</w:t>
      </w:r>
    </w:p>
    <w:bookmarkEnd w:id="523"/>
    <w:bookmarkStart w:name="z56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– метод установления соответствия с доверенным источником;</w:t>
      </w:r>
    </w:p>
    <w:bookmarkEnd w:id="524"/>
    <w:bookmarkStart w:name="z56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– комбинированный метод гармонизации.</w:t>
      </w:r>
    </w:p>
    <w:bookmarkEnd w:id="525"/>
    <w:bookmarkStart w:name="z56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гармонизации применяется метод установления соответствия с доверенным источником, допускается указание ссылки на таблицы соответствия кодов гармонизируемого справочника (классификатора) кодам доверенного источника.</w:t>
      </w:r>
    </w:p>
    <w:bookmarkEnd w:id="526"/>
    <w:bookmarkStart w:name="z56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27"/>
    <w:bookmarkStart w:name="z56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1 – справочник (классификатор) гармонизирован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с межгосударственными (региональными) классификаторами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и (или) стандартами: </w:t>
      </w:r>
    </w:p>
    <w:bookmarkEnd w:id="528"/>
    <w:bookmarkStart w:name="z57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Конвенция о дорожном движении от 8 ноября 1968 г</w:t>
      </w:r>
      <w:r>
        <w:rPr>
          <w:rFonts w:ascii="Times New Roman"/>
          <w:b w:val="false"/>
          <w:i/>
          <w:color w:val="000000"/>
          <w:sz w:val="28"/>
        </w:rPr>
        <w:t>ода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29"/>
    <w:bookmarkStart w:name="z57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метод установления соответствия.</w:t>
      </w:r>
    </w:p>
    <w:bookmarkEnd w:id="530"/>
    <w:bookmarkStart w:name="z57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 Строка 16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код и расшифровку информации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государствах-членах аналогов справочника (классификатора). </w:t>
      </w:r>
    </w:p>
    <w:bookmarkEnd w:id="531"/>
    <w:bookmarkStart w:name="z57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32"/>
    <w:bookmarkStart w:name="z57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1 –</w:t>
      </w:r>
      <w:r>
        <w:rPr>
          <w:rFonts w:ascii="Times New Roman"/>
          <w:b w:val="false"/>
          <w:i/>
          <w:color w:val="000000"/>
          <w:sz w:val="28"/>
        </w:rPr>
        <w:t> </w:t>
      </w:r>
      <w:r>
        <w:rPr>
          <w:rFonts w:ascii="Times New Roman"/>
          <w:b w:val="false"/>
          <w:i/>
          <w:color w:val="000000"/>
          <w:sz w:val="28"/>
        </w:rPr>
        <w:t xml:space="preserve">классификатор имеет аналоги в государствах – </w:t>
      </w:r>
      <w:r>
        <w:rPr>
          <w:rFonts w:ascii="Times New Roman"/>
          <w:b w:val="false"/>
          <w:i/>
          <w:color w:val="000000"/>
          <w:sz w:val="28"/>
        </w:rPr>
        <w:t>членах Евразийского эко</w:t>
      </w:r>
      <w:r>
        <w:rPr>
          <w:rFonts w:ascii="Times New Roman"/>
          <w:b w:val="false"/>
          <w:i/>
          <w:color w:val="000000"/>
          <w:sz w:val="28"/>
        </w:rPr>
        <w:t>номического союза.</w:t>
      </w:r>
    </w:p>
    <w:bookmarkEnd w:id="533"/>
    <w:bookmarkStart w:name="z57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</w:t>
      </w:r>
      <w:r>
        <w:rPr>
          <w:rFonts w:ascii="Times New Roman"/>
          <w:b w:val="false"/>
          <w:i/>
          <w:color w:val="000000"/>
          <w:sz w:val="28"/>
        </w:rPr>
        <w:t> 011-93.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Общероссийский классификатор управленческой документации (утвержден постановлением Госстандарта России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 от 30 декабря 1993 г. № 299).</w:t>
      </w:r>
    </w:p>
    <w:bookmarkEnd w:id="534"/>
    <w:bookmarkStart w:name="z57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ОКРБ 010-95.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Общегосударственный классификатор Республики Беларусь. Унифицированные документы (утвержден постановлением Белстандарта от 29 сентября 1995 г. № 10).</w:t>
      </w:r>
    </w:p>
    <w:bookmarkEnd w:id="535"/>
    <w:bookmarkStart w:name="z57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 Строка 17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только один код и расшифровку метода систематизации (классификации). При указании метода систематизации (классификации) информация кодируется следующим образом:</w:t>
      </w:r>
    </w:p>
    <w:bookmarkEnd w:id="536"/>
    <w:bookmarkStart w:name="z57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порядковый метод систематизации;</w:t>
      </w:r>
    </w:p>
    <w:bookmarkEnd w:id="537"/>
    <w:bookmarkStart w:name="z57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– иерархический метод классификации;</w:t>
      </w:r>
    </w:p>
    <w:bookmarkEnd w:id="538"/>
    <w:bookmarkStart w:name="z58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– фасетный метод классификации;</w:t>
      </w:r>
    </w:p>
    <w:bookmarkEnd w:id="539"/>
    <w:bookmarkStart w:name="z58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– комбинированный метод классификации.</w:t>
      </w:r>
    </w:p>
    <w:bookmarkEnd w:id="540"/>
    <w:bookmarkStart w:name="z58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справочнике используется порядковый метод систематизации, в качестве дополнительной информации может быть указан принцип систематизации (хронологический, алфавитный и др.).</w:t>
      </w:r>
    </w:p>
    <w:bookmarkEnd w:id="541"/>
    <w:bookmarkStart w:name="z58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классификаторе применяется иерархический метод классификации, в качестве дополнительной информации может быть указано число ступеней классификации.</w:t>
      </w:r>
    </w:p>
    <w:bookmarkEnd w:id="542"/>
    <w:bookmarkStart w:name="z58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классификаторе применяется несколько методов классификации, указывается значение "Комбинированный метод классификации" и приводится полное описание указанного метода.</w:t>
      </w:r>
    </w:p>
    <w:bookmarkEnd w:id="543"/>
    <w:bookmarkStart w:name="z58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применения справочника (классификатора) разработан инструктивно-методический документ, определяющий методы систематизации (классификации) и (или) кодирования, сведения о нем приводятся в строке 18 паспорта.</w:t>
      </w:r>
    </w:p>
    <w:bookmarkEnd w:id="544"/>
    <w:bookmarkStart w:name="z58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45"/>
    <w:bookmarkStart w:name="z58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 – иерархический метод классификации, число ступеней классификации – 2.</w:t>
      </w:r>
    </w:p>
    <w:bookmarkEnd w:id="546"/>
    <w:bookmarkStart w:name="z58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169. Строка 18 паспорта является опциональной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может содержать сведения о методике ведения справочника (классификатора), если она отличается от настоящей Методологии.</w:t>
      </w:r>
    </w:p>
    <w:bookmarkEnd w:id="547"/>
    <w:bookmarkStart w:name="z58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ведение справочника (классификатора)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настоящей Методологией, строка 18 паспорта может содержать сведения о процедуре ведения справочника (классификатора). При указании процедуры ведения справочника (классификатора) информация кодируется следующим образом:</w:t>
      </w:r>
    </w:p>
    <w:bookmarkEnd w:id="548"/>
    <w:bookmarkStart w:name="z59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централизованная процедура ведения справочника (классификатора);</w:t>
      </w:r>
    </w:p>
    <w:bookmarkEnd w:id="549"/>
    <w:bookmarkStart w:name="z59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– процедура ведения справочника (классификатора) на основе информационного взаимодействия государств-членов.</w:t>
      </w:r>
    </w:p>
    <w:bookmarkEnd w:id="550"/>
    <w:bookmarkStart w:name="z59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ведения справочника (классификатора) применяется иная процедура или в процедуру ведения справочника (классификатора), описанную в подразделе 1 раздела V настоящей Методологии, внесены существенные изменения, приводится ссылка на инструктивно-методический документ, содержащий описание процедуры ведения справочника (классификатора).</w:t>
      </w:r>
    </w:p>
    <w:bookmarkEnd w:id="551"/>
    <w:bookmarkStart w:name="z59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52"/>
    <w:bookmarkStart w:name="z59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 – централизованная процедура ведения справочника (классификатора).</w:t>
      </w:r>
    </w:p>
    <w:bookmarkEnd w:id="553"/>
    <w:bookmarkStart w:name="z59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170. Строка 19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указание на приложение к паспорту, в котором приводятся сведения о структуре справочника (классификатора).</w:t>
      </w:r>
    </w:p>
    <w:bookmarkEnd w:id="554"/>
    <w:bookmarkStart w:name="z59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структуры справочника (классификатора) располагаются в следующей последовательности: код, альтернативные коды (при наличии), наименование (полное и (или) краткое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наличии)), дополнительные сведения, используемые для систематизации (классификации), если они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справочнике (классификаторе), сведения технологического характера, обеспечивающие ведение справочника (классификатора). В качестве дополнительных сведений, используемых для систематизации (классификации), могут использоваться коды связанных справочников (классификаторов).</w:t>
      </w:r>
    </w:p>
    <w:bookmarkEnd w:id="555"/>
    <w:bookmarkStart w:name="z59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 Строка 20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должна содержать сведения о степени конфиденциальности данных, содержащихся в справочнике (классификаторе).</w:t>
      </w:r>
    </w:p>
    <w:bookmarkEnd w:id="556"/>
    <w:bookmarkStart w:name="z59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Пример:</w:t>
      </w:r>
    </w:p>
    <w:bookmarkEnd w:id="557"/>
    <w:bookmarkStart w:name="z59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классификатора относятся к информации открытого </w:t>
      </w:r>
      <w:r>
        <w:rPr>
          <w:rFonts w:ascii="Times New Roman"/>
          <w:b w:val="false"/>
          <w:i/>
          <w:color w:val="000000"/>
          <w:sz w:val="28"/>
        </w:rPr>
        <w:t>доступа.</w:t>
      </w:r>
    </w:p>
    <w:bookmarkEnd w:id="558"/>
    <w:bookmarkStart w:name="z60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172. Строка 21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установленную периодичность пересмотра справочника (классификатора). При отсутствии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такой периодичности приводится текст "не установлена".</w:t>
      </w:r>
    </w:p>
    <w:bookmarkEnd w:id="559"/>
    <w:bookmarkStart w:name="z60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 Строка 22 паспорта заполняется после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справочник (классификатор) и должна содержать дату, начиная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которой изменения вступают в силу, описание характера таких изменений, а также реквизиты акта Комиссии, которым вносятся такие изменения (при наличии).</w:t>
      </w:r>
    </w:p>
    <w:bookmarkEnd w:id="560"/>
    <w:bookmarkStart w:name="z60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 Строка 23 паспорта заполняется после утверждения справочника (классификатора) и должна содержать ссылку на описание детализированных сведений из справочника (классификатора).</w:t>
      </w:r>
    </w:p>
    <w:bookmarkEnd w:id="561"/>
    <w:bookmarkStart w:name="z60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175. Строка 24 паспорта является обязательной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должна содержать описание способа представления пользователям сведений из справочника (классификатора) и информации о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него изменениях. </w:t>
      </w:r>
    </w:p>
    <w:bookmarkEnd w:id="562"/>
    <w:bookmarkStart w:name="z60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 Образец оформления паспорта справочника (классификатора) приведен в приложении № 7. </w:t>
      </w:r>
    </w:p>
    <w:bookmarkEnd w:id="563"/>
    <w:bookmarkStart w:name="z60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X. Международное сотрудничество </w:t>
      </w:r>
    </w:p>
    <w:bookmarkEnd w:id="564"/>
    <w:bookmarkStart w:name="z60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 Комиссия взаимодействует с международными организациями, обеспечивающими формирование и ведение международных справочников (классификаторов),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Межгосударственным советом по стандартизации, метрологии и сертификации, признанным Международной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стандартизации (ИСО) в качестве региональной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стандартизации и зарегистрированным как Евразийский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стандартизации, метрологии и сертификации (EASC) на основании резолюции Совета ИСО 26/1996.</w:t>
      </w:r>
    </w:p>
    <w:bookmarkEnd w:id="565"/>
    <w:bookmarkStart w:name="z60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178. Взаимодействие Комиссии с международными организациями, обеспечивающими формирование и ведение международных справочников (классификаторов),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реализации международных договоров, соглашений, меморандумов о взаимопонимании и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соответствующими международными организациями.</w:t>
      </w:r>
    </w:p>
    <w:bookmarkEnd w:id="566"/>
    <w:bookmarkStart w:name="z60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179. Основными задачами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классификации являются:</w:t>
      </w:r>
    </w:p>
    <w:bookmarkEnd w:id="567"/>
    <w:bookmarkStart w:name="z60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гармонизация ресурсов единой системы с международными (региональными), межгосударственными (региональными) классификаторами или международными стандартами; </w:t>
      </w:r>
    </w:p>
    <w:bookmarkEnd w:id="568"/>
    <w:bookmarkStart w:name="z61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предоставление ресурсов единой системы для использования при разработке межгосударственных стандартов.</w:t>
      </w:r>
    </w:p>
    <w:bookmarkEnd w:id="569"/>
    <w:bookmarkStart w:name="z61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 Организация и проведение работ по межгосударственной стандартизации осуществляются в соответствии с Правилами процедуры Межгосударственного совета по стандартизации метрологии и сертификации (приложение № 12 к протоколу Межгосударственного совета по стандартизации метрологии и сертификации от 12 мая 2011 г. № 39-2011).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ресурсов единой системы нормативно-справочной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</w:p>
        </w:tc>
      </w:tr>
    </w:tbl>
    <w:bookmarkStart w:name="z6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предложений о разработке справочника (классификатора), включаемого в состав ресурсов единой системы нормативно-справочной информации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порядок ее заполнения</w:t>
      </w:r>
    </w:p>
    <w:bookmarkEnd w:id="571"/>
    <w:bookmarkStart w:name="z6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Форма предложений о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справочника (классификатора), включаемого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ресурсов единой системы 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572"/>
    <w:bookmarkStart w:name="z6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предложения о разработке </w:t>
      </w:r>
    </w:p>
    <w:bookmarkEnd w:id="573"/>
    <w:bookmarkStart w:name="z6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______________________________________________________________(полное наименование справочника (классификатора))</w:t>
      </w:r>
    </w:p>
    <w:bookmarkEnd w:id="574"/>
    <w:bookmarkStart w:name="z6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подготовлены _________________________________________________</w:t>
      </w:r>
    </w:p>
    <w:bookmarkEnd w:id="575"/>
    <w:bookmarkStart w:name="z6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департамента Евразийской экономической комиссии, уполномоченного органа государства – члена Евразийского экономического союза или подведомственной ему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соответственно – Комиссия, государство-член, Союз), подготовивших предложения) </w:t>
      </w:r>
    </w:p>
    <w:bookmarkEnd w:id="576"/>
    <w:bookmarkStart w:name="z6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77"/>
    <w:bookmarkStart w:name="z62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_______________________________________________________</w:t>
      </w:r>
    </w:p>
    <w:bookmarkEnd w:id="578"/>
    <w:bookmarkStart w:name="z6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разработки справочника (классификатора))</w:t>
      </w:r>
    </w:p>
    <w:bookmarkEnd w:id="579"/>
    <w:bookmarkStart w:name="z6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580"/>
    <w:bookmarkStart w:name="z6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Справочник (классификатор) предназначен для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_______________________________________________________</w:t>
      </w:r>
    </w:p>
    <w:bookmarkEnd w:id="581"/>
    <w:bookmarkStart w:name="z6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следующих задач: __________________________________</w:t>
      </w:r>
    </w:p>
    <w:bookmarkEnd w:id="583"/>
    <w:bookmarkStart w:name="z62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84"/>
    <w:bookmarkStart w:name="z62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585"/>
    <w:bookmarkStart w:name="z62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подготовке предложений был проведен анализ следующих документов:</w:t>
      </w:r>
    </w:p>
    <w:bookmarkEnd w:id="586"/>
    <w:bookmarkStart w:name="z63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и акты, составляющие право Союза:</w:t>
      </w:r>
    </w:p>
    <w:bookmarkEnd w:id="587"/>
    <w:bookmarkStart w:name="z63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88"/>
    <w:bookmarkStart w:name="z63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89"/>
    <w:bookmarkStart w:name="z63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590"/>
    <w:bookmarkStart w:name="z63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справочники (классификаторы) или стандарты, межгосударственные (региональные) классификаторы или стандарты: </w:t>
      </w:r>
    </w:p>
    <w:bookmarkEnd w:id="591"/>
    <w:bookmarkStart w:name="z63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92"/>
    <w:bookmarkStart w:name="z63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93"/>
    <w:bookmarkStart w:name="z63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594"/>
    <w:bookmarkStart w:name="z6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государств-членов: </w:t>
      </w:r>
    </w:p>
    <w:bookmarkEnd w:id="595"/>
    <w:bookmarkStart w:name="z63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96"/>
    <w:bookmarkStart w:name="z64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97"/>
    <w:bookmarkStart w:name="z64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598"/>
    <w:bookmarkStart w:name="z64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 (или) применяемые в государствах-членах справочники (классификаторы) или стандарты:</w:t>
      </w:r>
    </w:p>
    <w:bookmarkEnd w:id="599"/>
    <w:bookmarkStart w:name="z64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00"/>
    <w:bookmarkStart w:name="z64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01"/>
    <w:bookmarkStart w:name="z64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02"/>
    <w:bookmarkStart w:name="z64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4. Проводимые в государствах-членах, а также в государствах,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 являющихся членами Союза, работы по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кодированию технико-экономической и социальной информации, подлежащей систематизации (классификации):_____________________</w:t>
      </w:r>
    </w:p>
    <w:bookmarkEnd w:id="603"/>
    <w:bookmarkStart w:name="z64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04"/>
    <w:bookmarkStart w:name="z64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Предлагаемый к разработке справочник (классификатор)_____</w:t>
      </w:r>
    </w:p>
    <w:bookmarkEnd w:id="605"/>
    <w:bookmarkStart w:name="z64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документам, приведенным </w:t>
      </w:r>
    </w:p>
    <w:bookmarkEnd w:id="606"/>
    <w:bookmarkStart w:name="z65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(соответствует / не соответствует – указать нужное) </w:t>
      </w:r>
    </w:p>
    <w:bookmarkEnd w:id="607"/>
    <w:bookmarkStart w:name="z65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настоящего раздела и __________________________________</w:t>
      </w:r>
    </w:p>
    <w:bookmarkEnd w:id="608"/>
    <w:bookmarkStart w:name="z65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(совпадает / не совпадает – указать нужное)</w:t>
      </w:r>
    </w:p>
    <w:bookmarkEnd w:id="609"/>
    <w:bookmarkStart w:name="z65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действующими справочниками и классификаторами, входящими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ресурсов единой системы нормативно-справочной информации Союза.</w:t>
      </w:r>
    </w:p>
    <w:bookmarkEnd w:id="610"/>
    <w:bookmarkStart w:name="z65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справочник (классификатор) заменит следующие справочники (классификаторы), входящие в состав ресурсов единой системы нормативно-справочной информации Союза:</w:t>
      </w:r>
    </w:p>
    <w:bookmarkEnd w:id="611"/>
    <w:bookmarkStart w:name="z65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2"/>
    <w:bookmarkStart w:name="z65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3"/>
    <w:bookmarkStart w:name="z65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4"/>
    <w:bookmarkStart w:name="z65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5"/>
    <w:bookmarkStart w:name="z65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16"/>
    <w:bookmarkStart w:name="z66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результате анализа документов, указанных в пункте 3 настоящего раздела, и состояния работ, указанных в пункте 4 настоящего раздела, сделаны следующие выводы: </w:t>
      </w:r>
    </w:p>
    <w:bookmarkEnd w:id="617"/>
    <w:bookmarkStart w:name="z66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8"/>
    <w:bookmarkStart w:name="z66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9"/>
    <w:bookmarkStart w:name="z66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20"/>
    <w:bookmarkStart w:name="z66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21"/>
    <w:bookmarkStart w:name="z66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22"/>
    <w:bookmarkStart w:name="z66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справочника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(классификатора))</w:t>
      </w:r>
    </w:p>
    <w:bookmarkEnd w:id="623"/>
    <w:bookmarkStart w:name="z66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7. При разработке справочника (классификатора) целесообразно обеспечить гармонизацию со следующими международными справочниками (классификаторами) и (или) стандартами, межгосударственными (региональными) классификаторами и (или) стандартами, государственными справочниками (классификаторами)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национальными стандартами, а также справочниками (классификаторами), входящими в состав ресурсов единой системы нормативно-справочной информации Союза:</w:t>
      </w:r>
    </w:p>
    <w:bookmarkEnd w:id="624"/>
    <w:bookmarkStart w:name="z66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25"/>
    <w:bookmarkStart w:name="z66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26"/>
    <w:bookmarkStart w:name="z67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27"/>
    <w:bookmarkStart w:name="z67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8. Объектами систематизации (классификации) являются: ______________________________________________________________</w:t>
      </w:r>
    </w:p>
    <w:bookmarkEnd w:id="628"/>
    <w:bookmarkStart w:name="z67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29"/>
    <w:bookmarkStart w:name="z67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Систематизацию (классификацию) предлагается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следующим признакам (характеристикам) объекта:</w:t>
      </w:r>
    </w:p>
    <w:bookmarkEnd w:id="630"/>
    <w:bookmarkStart w:name="z67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31"/>
    <w:bookmarkStart w:name="z67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32"/>
    <w:bookmarkStart w:name="z67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для сбора информации об объектах систематизации (классификации) являются:</w:t>
      </w:r>
    </w:p>
    <w:bookmarkEnd w:id="633"/>
    <w:bookmarkStart w:name="z67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34"/>
    <w:bookmarkStart w:name="z67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35"/>
    <w:bookmarkStart w:name="z67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9. Справочник (классификатор) будет содержать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(количество)</w:t>
      </w:r>
    </w:p>
    <w:bookmarkEnd w:id="636"/>
    <w:bookmarkStart w:name="z68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позиций, максимальное количество позиций, которое может содержать</w:t>
      </w:r>
    </w:p>
    <w:bookmarkEnd w:id="637"/>
    <w:bookmarkStart w:name="z68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справочник (классификатор),____________.</w:t>
      </w:r>
    </w:p>
    <w:bookmarkEnd w:id="638"/>
    <w:bookmarkStart w:name="z68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(количество)</w:t>
      </w:r>
    </w:p>
    <w:bookmarkEnd w:id="639"/>
    <w:bookmarkStart w:name="z68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обновления позиций справочника (классификатора) будет</w:t>
      </w:r>
    </w:p>
    <w:bookmarkEnd w:id="640"/>
    <w:bookmarkStart w:name="z68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_________ позиций в__________________________________.</w:t>
      </w:r>
    </w:p>
    <w:bookmarkEnd w:id="641"/>
    <w:bookmarkStart w:name="z68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(количество) (неделя, месяц, квартал, год – указать нужное)</w:t>
      </w:r>
    </w:p>
    <w:bookmarkEnd w:id="642"/>
    <w:bookmarkStart w:name="z68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Пример заполнения позиций справочника (классификатора):</w:t>
      </w:r>
    </w:p>
    <w:bookmarkEnd w:id="643"/>
    <w:bookmarkStart w:name="z68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44"/>
    <w:bookmarkStart w:name="z68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</w:p>
    <w:bookmarkEnd w:id="645"/>
    <w:bookmarkStart w:name="z68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качестве оператора (операторов), участвующего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разработке и ведении справочника (классификатора), предлагается </w:t>
      </w:r>
    </w:p>
    <w:bookmarkEnd w:id="646"/>
    <w:bookmarkStart w:name="z69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определить:___________________________________________________.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департамента Комиссии,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или подведомственной ему организации)</w:t>
      </w:r>
    </w:p>
    <w:bookmarkEnd w:id="647"/>
    <w:bookmarkStart w:name="z69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заполнения формы </w:t>
      </w:r>
    </w:p>
    <w:bookmarkEnd w:id="648"/>
    <w:bookmarkStart w:name="z69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заполнения формы предложений о разработке справочника (классификатора), включаемого в состав ресурсов единой системы нормативно-справочной информации Союза (далее – форма).</w:t>
      </w:r>
    </w:p>
    <w:bookmarkEnd w:id="649"/>
    <w:bookmarkStart w:name="z69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форме указываются: </w:t>
      </w:r>
    </w:p>
    <w:bookmarkEnd w:id="650"/>
    <w:bookmarkStart w:name="z69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пункте 1:</w:t>
      </w:r>
    </w:p>
    <w:bookmarkEnd w:id="651"/>
    <w:bookmarkStart w:name="z69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справочника (классификатора);</w:t>
      </w:r>
    </w:p>
    <w:bookmarkEnd w:id="652"/>
    <w:bookmarkStart w:name="z69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разработчике предложений;</w:t>
      </w:r>
    </w:p>
    <w:bookmarkEnd w:id="653"/>
    <w:bookmarkStart w:name="z69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справочника (классификатора);</w:t>
      </w:r>
    </w:p>
    <w:bookmarkEnd w:id="654"/>
    <w:bookmarkStart w:name="z69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пункте 2 – сфера применения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перечень основных задач, для решения которых предназначен справочник (классификатор);</w:t>
      </w:r>
    </w:p>
    <w:bookmarkEnd w:id="655"/>
    <w:bookmarkStart w:name="z69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пункте 3 – перечень документов, на основании которых подготавливались предложения, с указанием полных 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основных реквизитов этих документов (при отсутствии таких документов ставится прочерк);</w:t>
      </w:r>
    </w:p>
    <w:bookmarkEnd w:id="656"/>
    <w:bookmarkStart w:name="z70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пункте 4 – краткое описание проводимых в государствах-членах, а также в государствах, не являющихся членами Союза, работ по классификации и кодированию объектов систематизации (классификации) данного вида технико-экономической и социальной информации с указанием полного наименования справочников (классификаторов), а также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работы;</w:t>
      </w:r>
    </w:p>
    <w:bookmarkEnd w:id="657"/>
    <w:bookmarkStart w:name="z70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пункте 5 – соответствие (несоответствие) разрабатываемого справочника (классификатора) документам, указанным в пункте 3 формы, а также сведения о совпадении (несовпадении) разрабатываемого справочника (классификатора) с действующими справочниками и классификаторами, входящими в состав ресурсов единой системы нормативно-справочной информации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указанием кодовых обозначений и полных наименований справочников (классификаторов), которые предположительно заменит разрабатываемый справочник (классификатор));</w:t>
      </w:r>
    </w:p>
    <w:bookmarkEnd w:id="658"/>
    <w:bookmarkStart w:name="z70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пункте 6 – выводы, полученные в результате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позволяющие обосновать необходимость разработки справочника (классификатора);</w:t>
      </w:r>
    </w:p>
    <w:bookmarkEnd w:id="659"/>
    <w:bookmarkStart w:name="z70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пункте 7 – международные справочники (классификаторы)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стандарты, межгосударственные (региональные) классификаторы и (или) стандарты, государственные справочники (классификаторы) и (или) национальные стандарты, а также справочники (классификаторы), входящие в состав ресурсов единой системы нормативно-справочной информации Союза, гармонизацию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которыми разрабатываемого справочника (классификатора) предлагается осуществить;</w:t>
      </w:r>
    </w:p>
    <w:bookmarkEnd w:id="660"/>
    <w:bookmarkStart w:name="z70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 пункте 8 – объекты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признаков систематизации (классификации), а также перечень источников для сбора информации об указанных объектах;</w:t>
      </w:r>
    </w:p>
    <w:bookmarkEnd w:id="661"/>
    <w:bookmarkStart w:name="z70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пункте 9 – предполагаемый и максимально возможный объем (количество позиций) справочника (классификатора), частота и объем обновлений справочника (классификатора) для оценки динамики роста и резервной емкости кода справочника (классификатора);</w:t>
      </w:r>
    </w:p>
    <w:bookmarkEnd w:id="662"/>
    <w:bookmarkStart w:name="z70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пункте 10 – пример заполнения позиций справочника (классификатора);</w:t>
      </w:r>
    </w:p>
    <w:bookmarkEnd w:id="663"/>
    <w:bookmarkStart w:name="z70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пункте 11 – наименование заинтересованного департамента Комиссии, уполномоченного органа государства-члена или подведомственной ему организации, предлагаемых в качестве оператора, участвующего в разработке и ведении справочника (классификатора):</w:t>
      </w:r>
    </w:p>
    <w:bookmarkEnd w:id="664"/>
    <w:bookmarkStart w:name="z70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разрабатываемый справочник (классификатор) содержит информацию, образующуюся в процессе или в результате деятельности органов Союза либо используемую органами Союза при принятии решений в соответствии с международными договорами и актами, составляющими право Союза, в качестве оператора выступает Комиссия (департамент Комиссии);</w:t>
      </w:r>
    </w:p>
    <w:bookmarkEnd w:id="665"/>
    <w:bookmarkStart w:name="z70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ином случае в качестве оператора выступает уполномоченный орган государства-члена, к компетенции которого относятся сфера применения и задачи, решаемые с использованием справочника (классификатора). В случае если предполагается более одного операторов, приводится полный перечень соответствующих уполномоченных органов государств-членов или подведомственных им организаций.</w:t>
      </w:r>
    </w:p>
    <w:bookmarkEnd w:id="6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"/>
        <w:gridCol w:w="11705"/>
      </w:tblGrid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Евразийского экономического союза</w:t>
            </w:r>
          </w:p>
        </w:tc>
      </w:tr>
    </w:tbl>
    <w:bookmarkStart w:name="z71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именования справочников (классификаторов),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входящих в состав ресурсов единой системы нормативно-справочной информации Евразийского экономического союза</w:t>
      </w:r>
    </w:p>
    <w:bookmarkEnd w:id="667"/>
    <w:bookmarkStart w:name="z7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 именовании справочников (классификаторов), входящих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ресурсов единой нормативно-справочной информации Евразийского экономического союза (далее – справочники (классификаторы)), применяются следующие правила:</w:t>
      </w:r>
    </w:p>
    <w:bookmarkEnd w:id="668"/>
    <w:bookmarkStart w:name="z7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семантические правила;</w:t>
      </w:r>
    </w:p>
    <w:bookmarkEnd w:id="669"/>
    <w:bookmarkStart w:name="z71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синтаксические правила;</w:t>
      </w:r>
    </w:p>
    <w:bookmarkEnd w:id="670"/>
    <w:bookmarkStart w:name="z71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лексические правила;</w:t>
      </w:r>
    </w:p>
    <w:bookmarkEnd w:id="671"/>
    <w:bookmarkStart w:name="z71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правила уникальности.</w:t>
      </w:r>
    </w:p>
    <w:bookmarkEnd w:id="672"/>
    <w:bookmarkStart w:name="z71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семантических правил означает следующее:</w:t>
      </w:r>
    </w:p>
    <w:bookmarkEnd w:id="673"/>
    <w:bookmarkStart w:name="z71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справочника (классификатора) состоит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 словосочетания, которое определяет содержание включенной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него информации;</w:t>
      </w:r>
    </w:p>
    <w:bookmarkEnd w:id="674"/>
    <w:bookmarkStart w:name="z72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наименование справочника содержит обозначение его типа или разновидности (справочник, перечень, сборник, список, словарь и т.п.), наименование объекта систематизации (классификации) и признака систематизации (например, "Перечень видов электромашин транспортных средств, шасси транспортных средств, самоходных машин и других видов техники");</w:t>
      </w:r>
    </w:p>
    <w:bookmarkEnd w:id="675"/>
    <w:bookmarkStart w:name="z72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наименование классификатора содержит обозначение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типа (классификатор), наименование объекта систематизации (классификации) и признака классификации (например, "Классификатор типов лицензий финансовых организаций"). </w:t>
      </w:r>
    </w:p>
    <w:bookmarkEnd w:id="676"/>
    <w:bookmarkStart w:name="z72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Применение синтаксических правил означает следующее:</w:t>
      </w:r>
    </w:p>
    <w:bookmarkEnd w:id="677"/>
    <w:bookmarkStart w:name="z72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справочника (классификатора) первым словом в словосочетании является обозначение его типа или разновидности (справочник, классификатор, сборник, список, указатель, словарь, перечень и др.);</w:t>
      </w:r>
    </w:p>
    <w:bookmarkEnd w:id="678"/>
    <w:bookmarkStart w:name="z72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наименовании справочника (классификатора) порядок следования терминов соответствует правилам построения словосочетаний в русском языке.</w:t>
      </w:r>
    </w:p>
    <w:bookmarkEnd w:id="679"/>
    <w:bookmarkStart w:name="z72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Применение лексических правил означает следующее:</w:t>
      </w:r>
    </w:p>
    <w:bookmarkEnd w:id="680"/>
    <w:bookmarkStart w:name="z72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термины в составе наименования справочника (классификатора) используются только во множественном числе, за исключением первого слова;</w:t>
      </w:r>
    </w:p>
    <w:bookmarkEnd w:id="681"/>
    <w:bookmarkStart w:name="z72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допускается использование в наименовании справочника (классификатора) общепринятых аббревиатур (в том числе акронимов) и инициалов.</w:t>
      </w:r>
    </w:p>
    <w:bookmarkEnd w:id="682"/>
    <w:bookmarkStart w:name="z72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Применение правил уникальности означает следующее:</w:t>
      </w:r>
    </w:p>
    <w:bookmarkEnd w:id="683"/>
    <w:bookmarkStart w:name="z72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справочника (классификатора) должно быть уникальным в пределах реестра нормативно-справочной информации Евразийского экономического союза; </w:t>
      </w:r>
    </w:p>
    <w:bookmarkEnd w:id="684"/>
    <w:bookmarkStart w:name="z73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случае если один и тот же объект систематизации (классификации) имеет один и тот же признак систематизации (классификации) и используется в разных предметных областях,</w:t>
      </w:r>
    </w:p>
    <w:bookmarkEnd w:id="685"/>
    <w:bookmarkStart w:name="z73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сферы применения справочника (классификатора) (например, "Справочник стран (для сферы статистики)").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2"/>
        <w:gridCol w:w="11298"/>
      </w:tblGrid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</w:tr>
      <w:tr>
        <w:trPr>
          <w:trHeight w:val="30" w:hRule="atLeast"/>
        </w:trPr>
        <w:tc>
          <w:tcPr>
            <w:tcW w:w="1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ресурсов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нормативно-справочной информации Евразийского экономического союза </w:t>
            </w:r>
          </w:p>
        </w:tc>
      </w:tr>
    </w:tbl>
    <w:bookmarkStart w:name="z73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предложений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справочники (классификаторы), входящие в состав ресурсов единой системы нормативно-справочной информации Евразийского экономического союза, и порядок ее заполнения</w:t>
      </w:r>
    </w:p>
    <w:bookmarkEnd w:id="687"/>
    <w:bookmarkStart w:name="z73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I.Форма предложений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справочник (классификатор) </w:t>
      </w:r>
    </w:p>
    <w:bookmarkEnd w:id="688"/>
    <w:bookmarkStart w:name="z73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Изменения вносятся в справочник (классификатор), входящий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ресурсов единой системы нормативно-справочной информации Евразийского экономического союза (далее – справочник (классификатор)):</w:t>
      </w:r>
    </w:p>
    <w:bookmarkEnd w:id="6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6"/>
        <w:gridCol w:w="4802"/>
        <w:gridCol w:w="4802"/>
      </w:tblGrid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элемента (описание)</w:t>
            </w:r>
          </w:p>
        </w:tc>
      </w:tr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1"/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 расшифровкой)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2"/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3"/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4"/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части заполнения позиций справочника (классификатора) вносятся изменения в соответствии с подпунктами 2.1 – 2.3.</w:t>
      </w:r>
    </w:p>
    <w:bookmarkEnd w:id="695"/>
    <w:bookmarkStart w:name="z74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 Признаются утратившими силу позиции: 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64"/>
        <w:gridCol w:w="2504"/>
        <w:gridCol w:w="3975"/>
        <w:gridCol w:w="1857"/>
      </w:tblGrid>
      <w:tr>
        <w:trPr>
          <w:trHeight w:val="30" w:hRule="atLeast"/>
        </w:trPr>
        <w:tc>
          <w:tcPr>
            <w:tcW w:w="3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97"/>
        </w:tc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позиции</w:t>
            </w:r>
          </w:p>
        </w:tc>
        <w:tc>
          <w:tcPr>
            <w:tcW w:w="3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изменений в силу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8"/>
        </w:tc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9"/>
        </w:tc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0"/>
        </w:tc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01"/>
        </w:tc>
        <w:tc>
          <w:tcPr>
            <w:tcW w:w="2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bookmarkStart w:name="z75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 Вносятся изменения без изменения кода позиции: 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986"/>
        <w:gridCol w:w="1679"/>
        <w:gridCol w:w="1679"/>
        <w:gridCol w:w="2614"/>
        <w:gridCol w:w="1269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(реквизит)</w:t>
            </w:r>
          </w:p>
          <w:bookmarkEnd w:id="7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изменений в силу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5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07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08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09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10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12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13"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bookmarkStart w:name="z76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 Включаются позиции с новым кодом: 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1722"/>
        <w:gridCol w:w="1722"/>
        <w:gridCol w:w="1722"/>
        <w:gridCol w:w="2681"/>
        <w:gridCol w:w="1302"/>
      </w:tblGrid>
      <w:tr>
        <w:trPr>
          <w:trHeight w:val="30" w:hRule="atLeast"/>
        </w:trPr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изменений в силу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6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18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19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20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21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23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24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bookmarkStart w:name="z77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Изменения, приведенные в настоящем пункте, вступают в силу с "____" ___________________ 20 г.</w:t>
      </w:r>
    </w:p>
    <w:bookmarkEnd w:id="725"/>
    <w:bookmarkStart w:name="z77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Вносятся изменения в паспорт справочника (классификатора):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81"/>
        <w:gridCol w:w="2325"/>
        <w:gridCol w:w="2325"/>
        <w:gridCol w:w="2326"/>
        <w:gridCol w:w="1643"/>
      </w:tblGrid>
      <w:tr>
        <w:trPr>
          <w:trHeight w:val="30" w:hRule="atLeast"/>
        </w:trPr>
        <w:tc>
          <w:tcPr>
            <w:tcW w:w="3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7"/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паспорта</w:t>
            </w:r>
          </w:p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значение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значение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8"/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0"/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31"/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</w:tbl>
    <w:bookmarkStart w:name="z78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Инструктивно-методический документ,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ведения справочника (классификатора): __________________</w:t>
      </w:r>
    </w:p>
    <w:bookmarkEnd w:id="732"/>
    <w:bookmarkStart w:name="z78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733"/>
    <w:bookmarkStart w:name="z78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(отсутствует)</w:t>
      </w:r>
    </w:p>
    <w:bookmarkEnd w:id="734"/>
    <w:bookmarkStart w:name="z78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Изменения, приведенные в настоящем пункте, вступают в силу с "____" ___________________ 20 г.</w:t>
      </w:r>
    </w:p>
    <w:bookmarkEnd w:id="735"/>
    <w:bookmarkStart w:name="z78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Вносятся изменения в метод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(или) кодирования: </w:t>
      </w:r>
    </w:p>
    <w:bookmarkEnd w:id="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7"/>
        <w:gridCol w:w="5153"/>
        <w:gridCol w:w="1910"/>
        <w:gridCol w:w="1910"/>
        <w:gridCol w:w="1350"/>
      </w:tblGrid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7"/>
        </w:tc>
        <w:tc>
          <w:tcPr>
            <w:tcW w:w="5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(классификации)/ метод кодирования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значение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значение</w:t>
            </w:r>
          </w:p>
        </w:tc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5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9"/>
        </w:tc>
        <w:tc>
          <w:tcPr>
            <w:tcW w:w="5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0"/>
        </w:tc>
        <w:tc>
          <w:tcPr>
            <w:tcW w:w="5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кодирования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</w:tbl>
    <w:bookmarkStart w:name="z79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 Перекодировочная таблица: _____________________________;</w:t>
      </w:r>
    </w:p>
    <w:bookmarkEnd w:id="741"/>
    <w:bookmarkStart w:name="z79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 (отсутствует)</w:t>
      </w:r>
    </w:p>
    <w:bookmarkEnd w:id="742"/>
    <w:bookmarkStart w:name="z79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 Инструктивно-методический документ, определяющий методы систематизации (классификации) и (или) кодирования: ______</w:t>
      </w:r>
    </w:p>
    <w:bookmarkEnd w:id="743"/>
    <w:bookmarkStart w:name="z79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744"/>
    <w:bookmarkStart w:name="z79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 (отсутствует)</w:t>
      </w:r>
    </w:p>
    <w:bookmarkEnd w:id="745"/>
    <w:bookmarkStart w:name="z79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 Инструктивно-методический документ, определяющий порядок перехода к новой редакции справочника (классификатора):</w:t>
      </w:r>
    </w:p>
    <w:bookmarkEnd w:id="746"/>
    <w:bookmarkStart w:name="z79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bookmarkEnd w:id="747"/>
    <w:bookmarkStart w:name="z79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 (отсутствует)</w:t>
      </w:r>
    </w:p>
    <w:bookmarkEnd w:id="748"/>
    <w:bookmarkStart w:name="z79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 Изменения, приведенные в настоящем пункте, вступают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силу с "____" ___________________ 20 г.</w:t>
      </w:r>
    </w:p>
    <w:bookmarkEnd w:id="749"/>
    <w:bookmarkStart w:name="z80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заполнения формы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в справочник (классификатор) </w:t>
      </w:r>
    </w:p>
    <w:bookmarkEnd w:id="750"/>
    <w:bookmarkStart w:name="z80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заполнения формы предложений о внесении изменений в справочник (классификатор) (далее – форма).</w:t>
      </w:r>
    </w:p>
    <w:bookmarkEnd w:id="751"/>
    <w:bookmarkStart w:name="z80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пункте 1 формы указываются сведения из паспорта справочника (классификатора):</w:t>
      </w:r>
    </w:p>
    <w:bookmarkEnd w:id="752"/>
    <w:bookmarkStart w:name="z80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 – код справочника (классификатора);</w:t>
      </w:r>
    </w:p>
    <w:bookmarkEnd w:id="753"/>
    <w:bookmarkStart w:name="z80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позиции 2 – тип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его расшифровка;</w:t>
      </w:r>
    </w:p>
    <w:bookmarkEnd w:id="754"/>
    <w:bookmarkStart w:name="z80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3 – полное наименование справочника (классификатора);</w:t>
      </w:r>
    </w:p>
    <w:bookmarkEnd w:id="755"/>
    <w:bookmarkStart w:name="z80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4 – аббревиатура наименования справочника (классификатора) (при наличии);</w:t>
      </w:r>
    </w:p>
    <w:bookmarkEnd w:id="756"/>
    <w:bookmarkStart w:name="z80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позиции 5 – обозначение справочника (классификатора).</w:t>
      </w:r>
    </w:p>
    <w:bookmarkEnd w:id="757"/>
    <w:bookmarkStart w:name="z80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пункте 2 формы указываются сведения о наличии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части заполнения позиций справочника (классификатора) (в случае отсутствия изменений в подпунктах 2.1 – 2.3 пишется слово "нет"):</w:t>
      </w:r>
    </w:p>
    <w:bookmarkEnd w:id="758"/>
    <w:bookmarkStart w:name="z80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2.1 – сведения о признании позиций справочника (классификатора) утратившими силу:</w:t>
      </w:r>
    </w:p>
    <w:bookmarkEnd w:id="759"/>
    <w:bookmarkStart w:name="z81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кодовое обозначение позиции, которая признается утратившей силу (для иерархических справочников (классификаторов) кодовое обозначение позиции указывается с учетом кода всех родительских позиций);</w:t>
      </w:r>
    </w:p>
    <w:bookmarkEnd w:id="760"/>
    <w:bookmarkStart w:name="z81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– дата вступления изменений в силу (при необходимости установления даты изменений, отличной от общей даты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изменений в силу, определенной подпунктом 2.4 пункта 2 формы);</w:t>
      </w:r>
    </w:p>
    <w:bookmarkEnd w:id="761"/>
    <w:bookmarkStart w:name="z81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подпункте 2.2 – сведения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 без изменения кодовых обозначений позиций:</w:t>
      </w:r>
    </w:p>
    <w:bookmarkEnd w:id="762"/>
    <w:bookmarkStart w:name="z81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для записи 1 уровня – кодовое обозначение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которую вносятся изменения (для иерархических справочников (классификаторов) кодовое обозначение позиции указывается с учетом кода всех родительских позиций);</w:t>
      </w:r>
    </w:p>
    <w:bookmarkEnd w:id="763"/>
    <w:bookmarkStart w:name="z81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для записи 2 уровня – реквизит, в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вносятся изменения;</w:t>
      </w:r>
    </w:p>
    <w:bookmarkEnd w:id="764"/>
    <w:bookmarkStart w:name="z81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для записи 2 уровня – старое значение реквизита;</w:t>
      </w:r>
    </w:p>
    <w:bookmarkEnd w:id="765"/>
    <w:bookmarkStart w:name="z81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для записи 2 уровня – новое значение реквизита;</w:t>
      </w:r>
    </w:p>
    <w:bookmarkEnd w:id="766"/>
    <w:bookmarkStart w:name="z81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для записи 1 уровня – дата вступления изменений в силу (при необходимости установления даты изменений, отличной от общей даты вступления изменений в силу, определенной подпунктом 2.4 пункта 2 формы).</w:t>
      </w:r>
    </w:p>
    <w:bookmarkEnd w:id="767"/>
    <w:bookmarkStart w:name="z81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подпункте 2.3 – сведения о включении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 позиций с новым кодом:</w:t>
      </w:r>
    </w:p>
    <w:bookmarkEnd w:id="768"/>
    <w:bookmarkStart w:name="z81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для записи 1 уровня – кодовое обозначение включаемой позиции (для иерархических справочников (классификаторов) кодовое обозначение позиции указывается с учетом кода всех родительских позиций);</w:t>
      </w:r>
    </w:p>
    <w:bookmarkEnd w:id="769"/>
    <w:bookmarkStart w:name="z82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для записи 2 уровня – реквизит;</w:t>
      </w:r>
    </w:p>
    <w:bookmarkEnd w:id="770"/>
    <w:bookmarkStart w:name="z82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для записи 2 уровня – значение реквизита;</w:t>
      </w:r>
    </w:p>
    <w:bookmarkEnd w:id="771"/>
    <w:bookmarkStart w:name="z82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для записи 1 уровня – дата, вступления изменений в силу (при необходимости установления даты изменений, отличной от общей даты вступления изменений в силу, определенной подпунктом 2.4 пункта 2 настоящей формы).</w:t>
      </w:r>
    </w:p>
    <w:bookmarkEnd w:id="772"/>
    <w:bookmarkStart w:name="z82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включения в справочник (классификатор)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новым кодом для каждой такой позиции указываются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их значениями с учетом их возможной множественности;</w:t>
      </w:r>
    </w:p>
    <w:bookmarkEnd w:id="773"/>
    <w:bookmarkStart w:name="z82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подпункте 2.4 – дата вступления изменений в силу,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исключением изменений, для которых определены особые случаи вступления изменений в силу.</w:t>
      </w:r>
    </w:p>
    <w:bookmarkEnd w:id="774"/>
    <w:bookmarkStart w:name="z82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пункте 3 формы указываются сведения о наличии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корректировки данных паспорта справочника (классификатора) (в случае отсутствия изменений пишется слово "нет"): </w:t>
      </w:r>
    </w:p>
    <w:bookmarkEnd w:id="775"/>
    <w:bookmarkStart w:name="z82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наименование элемента паспорта справочника (классификатора), в который вносятся изменения;</w:t>
      </w:r>
    </w:p>
    <w:bookmarkEnd w:id="776"/>
    <w:bookmarkStart w:name="z82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старое значение элемента;</w:t>
      </w:r>
    </w:p>
    <w:bookmarkEnd w:id="777"/>
    <w:bookmarkStart w:name="z82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новое значение элемента;</w:t>
      </w:r>
    </w:p>
    <w:bookmarkEnd w:id="778"/>
    <w:bookmarkStart w:name="z82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3.1 – сведения о наличии инструктивно-методического документа, определяющего порядок ведения справочника (классификатора):</w:t>
      </w:r>
    </w:p>
    <w:bookmarkEnd w:id="779"/>
    <w:bookmarkStart w:name="z83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"прилагается" – если указанный инструктивно-методический документ присутствует;</w:t>
      </w:r>
    </w:p>
    <w:bookmarkEnd w:id="780"/>
    <w:bookmarkStart w:name="z83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"отсутствует" – если указанный инструктивно-методический документ отсутствует;</w:t>
      </w:r>
    </w:p>
    <w:bookmarkEnd w:id="781"/>
    <w:bookmarkStart w:name="z83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подпункте 3.2 – дата вступления изменений в силу.</w:t>
      </w:r>
    </w:p>
    <w:bookmarkEnd w:id="782"/>
    <w:bookmarkStart w:name="z83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пункте 4 формы указываются сведения о наличии изменений методов систематизации (классификации) и (или) кодирования нормативно-справочной информации Евразийского экономического союза (в случае отсутствия изменений пишется слово "нет"):</w:t>
      </w:r>
    </w:p>
    <w:bookmarkEnd w:id="783"/>
    <w:bookmarkStart w:name="z83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784"/>
    <w:bookmarkStart w:name="z83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 – сведения о старом методе систематизации (классификации);</w:t>
      </w:r>
    </w:p>
    <w:bookmarkEnd w:id="785"/>
    <w:bookmarkStart w:name="z83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 – сведения о старом методе кодирования;</w:t>
      </w:r>
    </w:p>
    <w:bookmarkEnd w:id="786"/>
    <w:bookmarkStart w:name="z83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</w:p>
    <w:bookmarkEnd w:id="787"/>
    <w:bookmarkStart w:name="z83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 – сведения о новом методе систематизации (классификации);</w:t>
      </w:r>
    </w:p>
    <w:bookmarkEnd w:id="788"/>
    <w:bookmarkStart w:name="z83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 – сведения о новом методе кодирования;</w:t>
      </w:r>
    </w:p>
    <w:bookmarkEnd w:id="789"/>
    <w:bookmarkStart w:name="z84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4.1 – сведения о наличии перекодировочной таблицы:</w:t>
      </w:r>
    </w:p>
    <w:bookmarkEnd w:id="790"/>
    <w:bookmarkStart w:name="z84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"прилагается" – если указанная таблица присутствует;</w:t>
      </w:r>
    </w:p>
    <w:bookmarkEnd w:id="791"/>
    <w:bookmarkStart w:name="z84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"отсутствует" – если указанная таблица отсутствует;</w:t>
      </w:r>
    </w:p>
    <w:bookmarkEnd w:id="792"/>
    <w:bookmarkStart w:name="z84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подпункте 4.2 – сведения о наличии инструктивно-методического документа, определяющего методы систематизации (классификации) и (или) кодирования нормативно-справочной информации Евразийского экономического союза:</w:t>
      </w:r>
    </w:p>
    <w:bookmarkEnd w:id="793"/>
    <w:bookmarkStart w:name="z84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"прилагается" – если указанный инструктивно-методический документ присутствует;</w:t>
      </w:r>
    </w:p>
    <w:bookmarkEnd w:id="794"/>
    <w:bookmarkStart w:name="z84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"отсутствует" – если указанный инструктивно-методический документ отсутствует;</w:t>
      </w:r>
    </w:p>
    <w:bookmarkEnd w:id="795"/>
    <w:bookmarkStart w:name="z84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подпунктах 4.3 –– сведения о наличии инструктивно-методического документа, определяющего порядок перехода к новой редакции справочника (классификатора):</w:t>
      </w:r>
    </w:p>
    <w:bookmarkEnd w:id="796"/>
    <w:bookmarkStart w:name="z84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"прилагается" – если указанный инструктивно-методический документ присутствует;</w:t>
      </w:r>
    </w:p>
    <w:bookmarkEnd w:id="797"/>
    <w:bookmarkStart w:name="z84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"отсутствует" – если указанный инструктивно-методический документ отсутствует;</w:t>
      </w:r>
    </w:p>
    <w:bookmarkEnd w:id="798"/>
    <w:bookmarkStart w:name="z84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подпункте 4.4 – дата вступления изменений в силу.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  <w:bookmarkEnd w:id="80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Евразийского экономического союза</w:t>
            </w:r>
          </w:p>
          <w:bookmarkEnd w:id="801"/>
        </w:tc>
      </w:tr>
    </w:tbl>
    <w:bookmarkStart w:name="z85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методов систематизации,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и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802"/>
    <w:bookmarkStart w:name="z85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Методы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803"/>
    <w:bookmarkStart w:name="z85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1. Для целей настоящего Описания используются понятия, которые означают следующее:</w:t>
      </w:r>
    </w:p>
    <w:bookmarkEnd w:id="804"/>
    <w:bookmarkStart w:name="z85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"емкость справочника (классификатора)" – наибольшее количество позиций, которое может содержать справочник (классификатор);</w:t>
      </w:r>
    </w:p>
    <w:bookmarkEnd w:id="805"/>
    <w:bookmarkStart w:name="z85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"код" – знак или совокупность знаков, принятых для обозначения классификационной группировки или объекта систематизации (классификации);</w:t>
      </w:r>
    </w:p>
    <w:bookmarkEnd w:id="806"/>
    <w:bookmarkStart w:name="z85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"фасет" – независимый набор признаков систематизации (классификации), используемых для подразделения множества объектов систематизации (классификации) на независимые классификационные группировки.</w:t>
      </w:r>
    </w:p>
    <w:bookmarkEnd w:id="807"/>
    <w:bookmarkStart w:name="z85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2. При разработке справочников (классификаторов), включаемых в состав ресурсов единой системы нормативно-справочной информации Евразийского экономического союза (далее соответственно – справочники (классификаторы), Союз), могут использоваться порядковый метод систематизации и иерархический, фасетный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комбинированный методы классификации информации.</w:t>
      </w:r>
    </w:p>
    <w:bookmarkEnd w:id="808"/>
    <w:bookmarkStart w:name="z85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3. Порядковый метод систематизации используется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невозможности определения признаков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нецелесообразности введения признаков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(например, при наличии небольшого количества объектов систематизации (классификации)).</w:t>
      </w:r>
    </w:p>
    <w:bookmarkEnd w:id="809"/>
    <w:bookmarkStart w:name="z86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4. При использовании порядкового метода систематизации объекты систематизации (классификации) упорядочиваются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хронологическому, алфавитному и другим принципам.</w:t>
      </w:r>
    </w:p>
    <w:bookmarkEnd w:id="810"/>
    <w:bookmarkStart w:name="z86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Упорядочивание по алфавитному принципу рекомендуется применять только в случаях, если множество объектов систематизации (классификации) статично и очень редко обновляется. В этом случае рекомендуется предусматривать при кодировании большое количество резервных кодов между позициями справочника (классификатора), чтобы обеспечить возможность размещения вновь появившихся объектов систематизации (классификации) в необходимом месте справочника (классификатора). </w:t>
      </w:r>
    </w:p>
    <w:bookmarkEnd w:id="811"/>
    <w:bookmarkStart w:name="z86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порядкового метода систематизации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алфавитному принципу на примере информации об экологических классах транспортных средств представлено в таблице 1.</w:t>
      </w:r>
    </w:p>
    <w:bookmarkEnd w:id="812"/>
    <w:bookmarkStart w:name="z86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</w:t>
      </w:r>
    </w:p>
    <w:bookmarkEnd w:id="813"/>
    <w:bookmarkStart w:name="z86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порядкового метода систематизации </w:t>
      </w:r>
    </w:p>
    <w:bookmarkEnd w:id="8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15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экологического класса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6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0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7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1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8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2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9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3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0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4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1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5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2"/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5. При использовании иерархического метода классификации множество объектов систематизации (классификации) последовательно подразделяется на подчиненные классификационные группировки.</w:t>
      </w:r>
    </w:p>
    <w:bookmarkEnd w:id="823"/>
    <w:bookmarkStart w:name="z87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6. При использовании иерархического метода классификации емкость справочника (классификатора) зависит от числа ступеней классификации и количества объектов систематизации (классификации), которые располагаются на каждой ступени классификации. Количество объектов систематизации (классификации) на каждой ступени определяется числом знаков в алфавите кода. Выбор необходимого числа ступеней классификации и структуры кода зависит от характера объектов систематизации (классификации) и задач,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решения которых предназначен справочник (классификатор).</w:t>
      </w:r>
    </w:p>
    <w:bookmarkEnd w:id="824"/>
    <w:bookmarkStart w:name="z87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7. При использовании иерархического метода классификации должны соблюдаться следующие требования:</w:t>
      </w:r>
    </w:p>
    <w:bookmarkEnd w:id="825"/>
    <w:bookmarkStart w:name="z87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классификационных группировок, расположенных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одной и той же ступени классификации, не должны включаться аналогичные понятия;</w:t>
      </w:r>
    </w:p>
    <w:bookmarkEnd w:id="826"/>
    <w:bookmarkStart w:name="z87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разделения любой классификационной группировки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подчиненные группировки должен использоваться только 1 признак систематизации (классификации);</w:t>
      </w:r>
    </w:p>
    <w:bookmarkEnd w:id="827"/>
    <w:bookmarkStart w:name="z87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должны обеспечиваться логичность и последовательность деления классификационных группировок на нижестоящие, то есть на верхних ступенях классификации должны использоваться признаки систематизации (классификации), к которым в дальнейшем будет обращено наибольшее число запросов;</w:t>
      </w:r>
    </w:p>
    <w:bookmarkEnd w:id="828"/>
    <w:bookmarkStart w:name="z87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обеспечиваться полнота деления, то есть сумма подмножества объектов систематизации (классификации) должна давать делимое множество объектов систематизации (классификации), не должна оставаться часть объектов систематизации (классификации), не вошедшая в состав классификационных группировок.</w:t>
      </w:r>
    </w:p>
    <w:bookmarkEnd w:id="829"/>
    <w:bookmarkStart w:name="z88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иерархического метода классификации на примере информации о видах продукции представлено в таблице 2.</w:t>
      </w:r>
    </w:p>
    <w:bookmarkEnd w:id="830"/>
    <w:bookmarkStart w:name="z88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2</w:t>
      </w:r>
    </w:p>
    <w:bookmarkEnd w:id="831"/>
    <w:bookmarkStart w:name="z88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иерархического метода классификации 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78"/>
        <w:gridCol w:w="378"/>
        <w:gridCol w:w="378"/>
        <w:gridCol w:w="10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продукции</w:t>
            </w:r>
          </w:p>
          <w:bookmarkEnd w:id="8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Продукция сельского хозяйства, охоты и сопутствующие услуги</w:t>
            </w:r>
          </w:p>
          <w:bookmarkEnd w:id="834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Сезонные культуры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 Зерновые культуры, бобовые культуры и масличные семена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 Пшеница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1.1.1.1.1. Твердая пшеница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1.1.1.1.2. Пшеница, за исключением твердой пшеницы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 Ячмень, рожь и овес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1.1.1.2.1. Ячмень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1.1.1.2.2. Рожь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1.1.1.2.3. Овес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 Овощи и бахчевые, корнеплоды и клубнеплоды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 Листовые или стебельные овощи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1.1.2.1.1. Аспарагус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Многолетние культуры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Виноград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1.2.1.1. Виноград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1.2.1.1.1. Столовые сорта винограда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1.2.1.1.2. Прочие сорта винограда, свежего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Продукция лесоводства, лесозаготовок и связанные с этим услуги</w:t>
            </w:r>
          </w:p>
          <w:bookmarkEnd w:id="835"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Услуги лесопитомников и услуги по выращиванию саженцев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Услуги лесопитомников и услуги по выращиванию саженцев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 Живые растения лесных пород, семена лесных пород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2.1.1.1.1. Живые растения лесных пород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2.1.1.1.2. Семена лесных пород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8. При использовании фасетного метода множество объектов систематизации (классификации) подразделяется на независимые классификационные группировки.</w:t>
      </w:r>
    </w:p>
    <w:bookmarkEnd w:id="836"/>
    <w:bookmarkStart w:name="z91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9. При использовании фасетного метода емкость справочника (классификатора) определяется характером решаемых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характеристик объектов систематизации (классификации).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изменении характера задач или характеристик объектов систематизации (классификации) разрабатываются новые фасеты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дополняются новыми признаками систематизации (классификации) уже существующие фасеты без изменения структуры справочника (классификатора).</w:t>
      </w:r>
    </w:p>
    <w:bookmarkEnd w:id="837"/>
    <w:bookmarkStart w:name="z92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10. При использовании фасетного метода должны соблюдаться следующие требования:</w:t>
      </w:r>
    </w:p>
    <w:bookmarkEnd w:id="838"/>
    <w:bookmarkStart w:name="z92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признаков систематизации (классификации) одного фасета не должен повторяться в других фасетах этого же справочника (классификатора);</w:t>
      </w:r>
    </w:p>
    <w:bookmarkEnd w:id="839"/>
    <w:bookmarkStart w:name="z92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справочника (классификатора) должны быть включены только такие фасеты и признаки систематизации (классификации) в них, которые необходимы для решения конкретных задач.</w:t>
      </w:r>
    </w:p>
    <w:bookmarkEnd w:id="840"/>
    <w:bookmarkStart w:name="z92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фасетного метода систематизации (классификации) на примере информации о видах лекарственных форм представлено в таблице 3.</w:t>
      </w:r>
    </w:p>
    <w:bookmarkEnd w:id="841"/>
    <w:bookmarkStart w:name="z92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3</w:t>
      </w:r>
    </w:p>
    <w:bookmarkEnd w:id="842"/>
    <w:bookmarkStart w:name="z92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фасетного метода классификации </w:t>
      </w:r>
    </w:p>
    <w:bookmarkEnd w:id="8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лекарственная форма</w:t>
            </w:r>
          </w:p>
          <w:bookmarkEnd w:id="84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  <w:bookmarkEnd w:id="84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  <w:bookmarkEnd w:id="84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  <w:bookmarkEnd w:id="84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рассасывание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bookmarkEnd w:id="84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внутрь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  <w:bookmarkEnd w:id="84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  <w:bookmarkEnd w:id="85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подкожный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85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информация о видах лекарственных форм систематизируется (классифицируется) способом, представленным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таблице 4.</w:t>
      </w:r>
    </w:p>
    <w:bookmarkEnd w:id="852"/>
    <w:bookmarkStart w:name="z93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4</w:t>
      </w:r>
    </w:p>
    <w:bookmarkEnd w:id="853"/>
    <w:bookmarkStart w:name="z93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фасетного метода для классификации лекарственных форм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лекарственной формы</w:t>
            </w:r>
          </w:p>
          <w:bookmarkEnd w:id="85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лекарственная форма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дозированный</w:t>
            </w:r>
          </w:p>
          <w:bookmarkEnd w:id="85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инъекций</w:t>
            </w:r>
          </w:p>
          <w:bookmarkEnd w:id="85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  <w:bookmarkEnd w:id="85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85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11. Комбинированный метод используется при наличии дополнительных признаков систематизации (классификации) в рамках одного или более признаков систематизации (классификации).</w:t>
      </w:r>
    </w:p>
    <w:bookmarkEnd w:id="860"/>
    <w:bookmarkStart w:name="z94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Комбинированный метод предполагает сочетание порядкового метода систематизации, иерархического и фасетного методов классификации.</w:t>
      </w:r>
    </w:p>
    <w:bookmarkEnd w:id="861"/>
    <w:bookmarkStart w:name="z94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Комбинированный метод используется, как правило,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классификации объектов систематизации (классификации).</w:t>
      </w:r>
    </w:p>
    <w:bookmarkEnd w:id="862"/>
    <w:bookmarkStart w:name="z94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комбинированного метода на примере информации о видах грузов, упаковок и упаковочных материалов представлено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таблице 5.</w:t>
      </w:r>
    </w:p>
    <w:bookmarkEnd w:id="863"/>
    <w:bookmarkStart w:name="z94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5</w:t>
      </w:r>
    </w:p>
    <w:bookmarkEnd w:id="864"/>
    <w:bookmarkStart w:name="z94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комбинированного метода 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117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86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1. Виды грузов</w:t>
            </w:r>
          </w:p>
          <w:bookmarkEnd w:id="867"/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Неупакованный груз (насыпью, навалом, наливом) 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Неупакованный единичный груз (кроме насыпью, навалом, наливом)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Большие грузовые (большегрузные) контейнеры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Прочие виды груза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2. Виды упаковки</w:t>
            </w:r>
          </w:p>
          <w:bookmarkEnd w:id="868"/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Неупакованный груз (насыпью, навалом, наливом)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Насыпь твердых мелких частиц – порошок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Насыпь твердых гранулированных частиц – зерна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Навал твердых больших частиц – модули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Налив жидкости при нормальной температуре и давлении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Налив сжиженного газа при аномальной температуре и давлении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Сжатый газ при 1 031 мбар и 15 °C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Неупакованный единичный груз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Полый длинный цилиндр – труба, трубы в пачке, пучке, связке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bookmarkStart w:name="z96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Методы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нормативно-справочной информации Союза</w:t>
      </w:r>
    </w:p>
    <w:bookmarkEnd w:id="869"/>
    <w:bookmarkStart w:name="z96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12. Кодирование нормативно-справочной информации Союза используется для формализованного описания множества объектов систематизации (классификации) с целью автоматизированной обработки этой информации.</w:t>
      </w:r>
    </w:p>
    <w:bookmarkEnd w:id="870"/>
    <w:bookmarkStart w:name="z96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13. Методы кодирования подразделяются на регистрационные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классификационные (основанные на предварительной классификации).</w:t>
      </w:r>
    </w:p>
    <w:bookmarkEnd w:id="871"/>
    <w:bookmarkStart w:name="z96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14. Регистрационные методы кодирования подразделяются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порядковый и серийно-порядковый методы.</w:t>
      </w:r>
    </w:p>
    <w:bookmarkEnd w:id="872"/>
    <w:bookmarkStart w:name="z97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15. При использовании порядкового метода кодирования кодами являются числа натурального ряда, при этом каждый из объектов систематизации (классификации) кодируется путем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текущего порядкового номера.</w:t>
      </w:r>
    </w:p>
    <w:bookmarkEnd w:id="873"/>
    <w:bookmarkStart w:name="z97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Преимуществами порядкового метода кодирования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его простота, возможность использования наиболее коротких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обеспечение однозначности каждого объекта систематизации (классификации), а также обеспечение наиболее простого присвоения кодов новым объектам систематизации (классификации), появляющимся в процессе ведения справочника (классификатора).</w:t>
      </w:r>
    </w:p>
    <w:bookmarkEnd w:id="874"/>
    <w:bookmarkStart w:name="z97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Недостатками порядкового метода кодирования являются отсутствие в коде информации о свойствах объекта систематизации (классификации), сложность машинной обработки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получении итоговых значений по группе объектов систематизации (классификации) с одинаковыми признаками систематизации (классификации), а также отсутствие возможности размещения вновь появившихся объектов систематизации (классификации) в необходимом месте справочника (классификатора), так как резервные коды этих объектов располагаются в конце ряда.</w:t>
      </w:r>
    </w:p>
    <w:bookmarkEnd w:id="875"/>
    <w:bookmarkStart w:name="z97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Порядковый метод рекомендуется использовать в сочетании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другими методами кодирования нормативно-справочной информации Союза при создании справочников (классификаторов). </w:t>
      </w:r>
    </w:p>
    <w:bookmarkEnd w:id="876"/>
    <w:bookmarkStart w:name="z97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порядкового метода кодирования на примере информации об экологических классах транспортных средств представлено в таблице 6.</w:t>
      </w:r>
    </w:p>
    <w:bookmarkEnd w:id="877"/>
    <w:bookmarkStart w:name="z97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6</w:t>
      </w:r>
    </w:p>
    <w:bookmarkEnd w:id="878"/>
    <w:bookmarkStart w:name="z97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порядкового метода систематизации </w:t>
      </w:r>
    </w:p>
    <w:bookmarkEnd w:id="8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экологического класса</w:t>
            </w:r>
          </w:p>
          <w:bookmarkEnd w:id="880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экологического класса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bookmarkEnd w:id="881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0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2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1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3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2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4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3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5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4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86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5</w:t>
            </w:r>
          </w:p>
        </w:tc>
      </w:tr>
      <w:tr>
        <w:trPr>
          <w:trHeight w:val="30" w:hRule="atLeast"/>
        </w:trPr>
        <w:tc>
          <w:tcPr>
            <w:tcW w:w="6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7"/>
        </w:tc>
        <w:tc>
          <w:tcPr>
            <w:tcW w:w="6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16. При использовании серийно-порядкового метода кодирования кодами являются числа натурального ряда с закреплением отдельных серий этих чисел (интервалов натурального ряда) за объектами систематизации (классификации) с одинаковыми признаками систематизации (классификации). В каждой серии, кроме кодов имеющихся объектов систематизации (классификации), предусматривается определенное количество резервных кодов, которые располагаются в середине или в конце кода.</w:t>
      </w:r>
    </w:p>
    <w:bookmarkEnd w:id="888"/>
    <w:bookmarkStart w:name="z98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Серийно-порядковый метод кодирования рекомендуется использовать для объектов систематизации (классификации),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имеющих 2 соподчиненных признака систематизации (классификации).</w:t>
      </w:r>
    </w:p>
    <w:bookmarkEnd w:id="889"/>
    <w:bookmarkStart w:name="z98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серийно-порядкового метода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примере информации о видах сельскохозяйственных культур представлено в таблице 7.</w:t>
      </w:r>
    </w:p>
    <w:bookmarkEnd w:id="890"/>
    <w:bookmarkStart w:name="z98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7</w:t>
      </w:r>
    </w:p>
    <w:bookmarkEnd w:id="891"/>
    <w:bookmarkStart w:name="z98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серийно-порядкового метода кодирования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9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листовые или стебельные овощи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0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0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17. Классификационные методы кодирования подразделяются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последовательный и параллельный.</w:t>
      </w:r>
    </w:p>
    <w:bookmarkEnd w:id="903"/>
    <w:bookmarkStart w:name="z100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18. При использовании последовательного метода кодирования код классификационной группировки и (или) объекта систематизации (классификации) образуется из кодов последовательно расположенных подчиненных классификационных группировок,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использования иерархического метода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этом случае код нижестоящей группировки образуется путем добавления соответствующего количества разрядов к коду вышестоящей группировки. </w:t>
      </w:r>
    </w:p>
    <w:bookmarkEnd w:id="904"/>
    <w:bookmarkStart w:name="z100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Преимуществами последовательного метода кодирования являются логичность построения кода и большая емкость кода.</w:t>
      </w:r>
    </w:p>
    <w:bookmarkEnd w:id="905"/>
    <w:bookmarkStart w:name="z100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Недостатками последовательного метода кодирования являются ограниченные возможности идентификации объектов систематизации (классификации). Так как последующие разряды кода зависят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предыдущих, использовать этот код по частям нельзя, сложно вносить новые признаки систематизации (классификации) и вносить изменения в код без коренной перестройки справочника (классификатора).</w:t>
      </w:r>
    </w:p>
    <w:bookmarkEnd w:id="906"/>
    <w:bookmarkStart w:name="z100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Последовательный метод кодирования рекомендуется использовать в случаях, при которых набор признаков объектов систематизации (классификации) и их последовательность стабильны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длительного времени.</w:t>
      </w:r>
    </w:p>
    <w:bookmarkEnd w:id="907"/>
    <w:bookmarkStart w:name="z100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последовательного метода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примере информации о видах продукции представлено в таблице 8.</w:t>
      </w:r>
    </w:p>
    <w:bookmarkEnd w:id="908"/>
    <w:bookmarkStart w:name="z100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8</w:t>
      </w:r>
    </w:p>
    <w:bookmarkEnd w:id="909"/>
    <w:bookmarkStart w:name="z100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последовательного метода кодирования</w:t>
      </w:r>
    </w:p>
    <w:bookmarkEnd w:id="9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"/>
        <w:gridCol w:w="270"/>
        <w:gridCol w:w="270"/>
        <w:gridCol w:w="270"/>
        <w:gridCol w:w="6959"/>
        <w:gridCol w:w="426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11"/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912"/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хозяйства, охоты и сопутствующие услуги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культуры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101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культуры, бобовые культуры и масличные семена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10101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101011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твердая пшеница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101012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за исключением твердой пшеницы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рожь и овес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101023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бахчевые, корнеплоды и клубнеплоды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листовые или стебельные овощи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аспарагус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культуры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сорта винограда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сорта винограда, свежего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  <w:bookmarkEnd w:id="913"/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лесоводства, лесозаготовок и связанные с этим услуги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лесопитомников и услуги по выращиванию саженцев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101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лесопитомников и услуги по выращиванию саженцев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10101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растения лесных пород, семена лесных пород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101011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растения лесных пород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101012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лесных пород</w:t>
            </w:r>
          </w:p>
        </w:tc>
      </w:tr>
      <w:tr>
        <w:trPr>
          <w:trHeight w:val="30" w:hRule="atLeast"/>
        </w:trPr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19. При использовании параллельного метода кодирования код классификационной группировки и (или) объекта систематизации (классификации) образуется с использованием независимых группировок, полученных при использовании фасетного метода классификации. В этом случае признаки объекта систематизации (классификации) кодируются независимо друг от друга. </w:t>
      </w:r>
    </w:p>
    <w:bookmarkEnd w:id="914"/>
    <w:bookmarkStart w:name="z104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параллельного метода кодирования на примере информации о видах лекарственных форм представлено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таблице 9.</w:t>
      </w:r>
    </w:p>
    <w:bookmarkEnd w:id="915"/>
    <w:bookmarkStart w:name="z104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9</w:t>
      </w:r>
    </w:p>
    <w:bookmarkEnd w:id="916"/>
    <w:bookmarkStart w:name="z104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параллельного метода кодирования (фасеты)</w:t>
      </w:r>
    </w:p>
    <w:bookmarkEnd w:id="9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1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лекарственная форма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рассасывание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внутрь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2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2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2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0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31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2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подкожный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33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При параллельном методе кодирования используются 2 вида записи кодов объекта систематизации (классификации):</w:t>
      </w:r>
    </w:p>
    <w:bookmarkEnd w:id="934"/>
    <w:bookmarkStart w:name="z106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каждый фасет и признак систематизации (классификации) внутри фасета имеют свои коды, которые включаются в состав кода объекта систематизации (классификации). Такой вид записи применяется при наличии неодинакового набора признаков объектов систематизации (классификации). При формировании кода объекта систематизации (классификации) учитываются только необходимые признаки.</w:t>
      </w:r>
    </w:p>
    <w:bookmarkEnd w:id="935"/>
    <w:bookmarkStart w:name="z106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параллельного метода кодирования при наличии неодинакового набора признаков объекта систематизации (классификации) на примере информации о видах лекарственных форм представлено в таблице 10.</w:t>
      </w:r>
    </w:p>
    <w:bookmarkEnd w:id="936"/>
    <w:bookmarkStart w:name="z106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10</w:t>
      </w:r>
    </w:p>
    <w:bookmarkEnd w:id="937"/>
    <w:bookmarkStart w:name="z106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параллельного метода кодирования (неодинаковый набор признаков)</w:t>
      </w:r>
    </w:p>
    <w:bookmarkEnd w:id="9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5"/>
        <w:gridCol w:w="1177"/>
        <w:gridCol w:w="1543"/>
        <w:gridCol w:w="1325"/>
        <w:gridCol w:w="1325"/>
        <w:gridCol w:w="1325"/>
      </w:tblGrid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лекарственной формы</w:t>
            </w:r>
          </w:p>
          <w:bookmarkEnd w:id="939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лекарственной формы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лекарственная форма (Ф)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 (С)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 (П)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 (А)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Ф-01.С-01.П-02.А-01</w:t>
            </w:r>
          </w:p>
          <w:bookmarkEnd w:id="940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дозированный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Ф-03.С-02.П-03.А-02</w:t>
            </w:r>
          </w:p>
          <w:bookmarkEnd w:id="941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инъекций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Ф-04.А-02</w:t>
            </w:r>
          </w:p>
          <w:bookmarkEnd w:id="942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Ф-04.С-02.П-03.А-02</w:t>
            </w:r>
          </w:p>
          <w:bookmarkEnd w:id="943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5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44"/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для определения групп объектов систематизации (классификации) выделяется фиксированный набор систематизирующих (классификационных) признаков и определяется порядок их следования, то есть устанавливается фасетная формула.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этом случае отсутствует необходимость указывать, значение какого признака приведено в определенных разрядах кода объекта систематизации (классификации). </w:t>
      </w:r>
    </w:p>
    <w:bookmarkEnd w:id="945"/>
    <w:bookmarkStart w:name="z107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фасетного метода кодирования с установлением фасетной формулы на примере информации о видах лекарственных форм представлено в таблице 11.</w:t>
      </w:r>
    </w:p>
    <w:bookmarkEnd w:id="946"/>
    <w:bookmarkStart w:name="z107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11</w:t>
      </w:r>
    </w:p>
    <w:bookmarkEnd w:id="947"/>
    <w:bookmarkStart w:name="z107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использования параллельного метода кодирования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установлением фасетной формулы)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7"/>
        <w:gridCol w:w="1496"/>
        <w:gridCol w:w="1496"/>
        <w:gridCol w:w="1497"/>
        <w:gridCol w:w="1497"/>
        <w:gridCol w:w="1497"/>
      </w:tblGrid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лекарственной формы</w:t>
            </w:r>
          </w:p>
          <w:bookmarkEnd w:id="949"/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лекарственной формы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лекарственная форма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введения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01010201</w:t>
            </w:r>
          </w:p>
          <w:bookmarkEnd w:id="950"/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дозированный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03020302</w:t>
            </w:r>
          </w:p>
          <w:bookmarkEnd w:id="951"/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инъекций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04020302</w:t>
            </w:r>
          </w:p>
          <w:bookmarkEnd w:id="952"/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53"/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Преимуществами параллельного метода кодирования являются:</w:t>
      </w:r>
    </w:p>
    <w:bookmarkEnd w:id="954"/>
    <w:bookmarkStart w:name="z108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гибкость структуры кода, обусловленная независимостью признаков систематизации (классификации), из кодов которых строится код объекта систематизации (классификации);</w:t>
      </w:r>
    </w:p>
    <w:bookmarkEnd w:id="955"/>
    <w:bookmarkStart w:name="z108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возможность осуществлять группировку объектов систематизации (классификации) по любому сочетанию признаков систематизации (классификации), обеспечивая при этом:</w:t>
      </w:r>
    </w:p>
    <w:bookmarkEnd w:id="956"/>
    <w:bookmarkStart w:name="z108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формирования большого числа кодовых комбинаций из небольшого числа признаков систематизации (классификации);</w:t>
      </w:r>
    </w:p>
    <w:bookmarkEnd w:id="957"/>
    <w:bookmarkStart w:name="z108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простоту включения новых признаков систематизации (классификации);</w:t>
      </w:r>
    </w:p>
    <w:bookmarkEnd w:id="958"/>
    <w:bookmarkStart w:name="z108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наличие в коде информации о свойствах объекта систематизации (классификации) и его приспособленность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машинной обработки информации.</w:t>
      </w:r>
    </w:p>
    <w:bookmarkEnd w:id="959"/>
    <w:bookmarkStart w:name="z109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Недостатком параллельного метода кодирования является использование его только для однородных объектов систематизации (классификации), иначе емкость справочника (классификатора) будет использоваться не полностью.</w:t>
      </w:r>
    </w:p>
    <w:bookmarkEnd w:id="960"/>
    <w:bookmarkStart w:name="z109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23. При выборе метода кодирования нормативно-справочной информации Союза необходимо учитывать возможность автоматической обработки кода в рамках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обработки кода в автоматизированном режиме с участием пользователя информационной системы.</w:t>
      </w:r>
    </w:p>
    <w:bookmarkEnd w:id="961"/>
    <w:bookmarkStart w:name="z109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код предназначен для автоматической обработки, допускается использовать коды без символов-разделителей.</w:t>
      </w:r>
    </w:p>
    <w:bookmarkEnd w:id="962"/>
    <w:bookmarkStart w:name="z109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код предназначен для обработки в автоматизированном режиме, необходимо включать в него мнемонические конструкции, отделять коды символами-разделителями и использовать естественные языки.</w:t>
      </w:r>
    </w:p>
    <w:bookmarkEnd w:id="9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"/>
        <w:gridCol w:w="11705"/>
      </w:tblGrid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Евразийского экономического союза</w:t>
            </w:r>
          </w:p>
        </w:tc>
      </w:tr>
    </w:tbl>
    <w:bookmarkStart w:name="z109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составу и структуре инструктивно-методических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ведения и применения справочников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классификаторов Евразийского экономического союза</w:t>
      </w:r>
    </w:p>
    <w:bookmarkEnd w:id="964"/>
    <w:bookmarkStart w:name="z109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 целях ведения и применения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(классификаторов), включаемых в состав ресурсов единой системы нормативно-справочной информации Евразийского экономического союза (далее соответственно – справочники (классификаторы), единая система, Союз), используются инструктивно-методические документы, определяющие:</w:t>
      </w:r>
    </w:p>
    <w:bookmarkEnd w:id="965"/>
    <w:bookmarkStart w:name="z109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методы систематизации (классификации) и кодирования сведений из справочника (классификатора);</w:t>
      </w:r>
    </w:p>
    <w:bookmarkEnd w:id="966"/>
    <w:bookmarkStart w:name="z109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порядок ведения и применения справочников (классификаторов);</w:t>
      </w:r>
    </w:p>
    <w:bookmarkEnd w:id="967"/>
    <w:bookmarkStart w:name="z110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порядок перехода к применению новой редакции справочника (классификатора).</w:t>
      </w:r>
    </w:p>
    <w:bookmarkEnd w:id="968"/>
    <w:bookmarkStart w:name="z110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Требования к инструктивно-методическому документу, определяющему методы систематизации (классификации)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кодирования сведений из справочника (классификатора)</w:t>
      </w:r>
    </w:p>
    <w:bookmarkEnd w:id="969"/>
    <w:bookmarkStart w:name="z110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2. Инструктивно-методический документ, определяющий методы систематизации (классификации) и кодирования объектов систематизации (классификации) справочника (классификатора), разрабатывается в целях детализации описания и определения специфики применения методов систематизации (классификации)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методов кодирования, применяемых при разработке и ведении определенного справочника (классификатора).</w:t>
      </w:r>
    </w:p>
    <w:bookmarkEnd w:id="970"/>
    <w:bookmarkStart w:name="z110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Инструктивно-методический документ, определяющий методы систематизации (классификации) и (или) кодирования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справочника (классификатора), должен содержать следующие сведения:</w:t>
      </w:r>
    </w:p>
    <w:bookmarkEnd w:id="971"/>
    <w:bookmarkStart w:name="z110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международных договорах и актах, составляющих право Союза, и (или) нормативных правовых актах государств – членов Союза, в соответствии с которыми разработан инструктивно-методический документ;</w:t>
      </w:r>
    </w:p>
    <w:bookmarkEnd w:id="972"/>
    <w:bookmarkStart w:name="z110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область применения, включая описание или характеристику множества объектов систематизации (классификации), в отношении которых применяется инструктивно-методический документ;</w:t>
      </w:r>
    </w:p>
    <w:bookmarkEnd w:id="973"/>
    <w:bookmarkStart w:name="z110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понятия, используемые в инструктивно-методическом документе, и их определения;</w:t>
      </w:r>
    </w:p>
    <w:bookmarkEnd w:id="974"/>
    <w:bookmarkStart w:name="z110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описание выбранного метода систематизации (классификации), включая наименование метода, описание или характеристику признаков систематизации (классификации), число ступеней классификации, описание порядка расположения объектов систематизации (классификации) в соответствии с признаками систематизации (классификации);</w:t>
      </w:r>
    </w:p>
    <w:bookmarkEnd w:id="975"/>
    <w:bookmarkStart w:name="z110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описание выбранного метода кодирования, включая наименование метода, описание алфавита кода и длины кода, описание структуры, правил формирования и присвоения кодов объектам систематизации (классификации) и классификационным группировкам (при наличии);</w:t>
      </w:r>
    </w:p>
    <w:bookmarkEnd w:id="976"/>
    <w:bookmarkStart w:name="z110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допустимая емкость справочника (классификатора) (наибольшее количество позиций, которое может содержать справочник (классификатор)) и возможность ее расширения, описание возможностей обеспечения резервной емкости кодов (совокупности незаполненных позиций в справочнике (классификаторе));</w:t>
      </w:r>
    </w:p>
    <w:bookmarkEnd w:id="977"/>
    <w:bookmarkStart w:name="z111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иные сведения, существенные для корректного упорядочения, классификации и кодирования объектов систематизации (классификации) в соответствии с выбранными методами систематизации, классификации и кодирования.</w:t>
      </w:r>
    </w:p>
    <w:bookmarkEnd w:id="978"/>
    <w:bookmarkStart w:name="z111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Требования к инструктивно-методическому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документу, определяющему порядок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применения справочников (классификаторов)</w:t>
      </w:r>
    </w:p>
    <w:bookmarkEnd w:id="979"/>
    <w:bookmarkStart w:name="z111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4. Инструктивно-методический документ, определяющий порядок ведения и применения справочников (классификаторов), разрабатывается в случае, если:</w:t>
      </w:r>
    </w:p>
    <w:bookmarkEnd w:id="980"/>
    <w:bookmarkStart w:name="z111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для справочников (классификаторов) требуются установление порядка и регламентация мероприятий, необходимых для их ведения, например, в случае ведения справочников (классификаторов) на основе информационного взаимодействия уполномоченных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 – членов Союза либо несколькими операторами;</w:t>
      </w:r>
    </w:p>
    <w:bookmarkEnd w:id="981"/>
    <w:bookmarkStart w:name="z111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ведение справочников (классификаторов)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совокупности и в установленном порядке.</w:t>
      </w:r>
    </w:p>
    <w:bookmarkEnd w:id="982"/>
    <w:bookmarkStart w:name="z111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Инструктивно-методический документ, определяющий порядок ведения и применения справочников (классификаторов), должен содержать:</w:t>
      </w:r>
    </w:p>
    <w:bookmarkEnd w:id="983"/>
    <w:bookmarkStart w:name="z111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перечень и описание мероприятий, реализация которых необходима для ведения справочников (классификаторов); </w:t>
      </w:r>
    </w:p>
    <w:bookmarkEnd w:id="984"/>
    <w:bookmarkStart w:name="z111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основания и условия реализации мероприятия;</w:t>
      </w:r>
    </w:p>
    <w:bookmarkEnd w:id="985"/>
    <w:bookmarkStart w:name="z111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ответственность и полномочия оператора и администратора единой системы при реализации мероприятия;</w:t>
      </w:r>
    </w:p>
    <w:bookmarkEnd w:id="986"/>
    <w:bookmarkStart w:name="z111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порядок и сроки (периодичность) реализации мероприятия;</w:t>
      </w:r>
    </w:p>
    <w:bookmarkEnd w:id="987"/>
    <w:bookmarkStart w:name="z112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результат, который должен быть получен при реализации мероприятия;</w:t>
      </w:r>
    </w:p>
    <w:bookmarkEnd w:id="988"/>
    <w:bookmarkStart w:name="z112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связь мероприятия с другими мероприятиями, реализация которых необходима для ведения справочников (классификаторов)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связанных справочников (классификаторов).</w:t>
      </w:r>
    </w:p>
    <w:bookmarkEnd w:id="989"/>
    <w:bookmarkStart w:name="z112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Если процедура ведения определяется для справочников (классификаторов), которые в соответствии с Методологией разработки, ведения и применения справочников и классификаторов, входящих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20 г. № , должны вестись в совокупности, инструктивно-методический документ должен устанавливать связь между справочниками (классификаторами) и мероприятиями, реализация которых необходима для их ведения в установленном порядке.</w:t>
      </w:r>
    </w:p>
    <w:bookmarkEnd w:id="990"/>
    <w:bookmarkStart w:name="z112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Требования к инструктивно-методическому документу, определяющему порядок перехода к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новой редакции справочника (классификатора)</w:t>
      </w:r>
    </w:p>
    <w:bookmarkEnd w:id="991"/>
    <w:bookmarkStart w:name="z112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7. Инструктивно-методический документ, определяющий порядок перехода к применению новой редакции справочника (классификатора), разрабатывается в случае, если изменился метод систематизации (классификации) и (или) метод кодирования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справочника (классификатора).</w:t>
      </w:r>
    </w:p>
    <w:bookmarkEnd w:id="992"/>
    <w:bookmarkStart w:name="z112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Инструктивно-методический документ, определяющий порядок перехода к применению новой редакции справочника (классификатора), должен содержать следующие сведения:</w:t>
      </w:r>
    </w:p>
    <w:bookmarkEnd w:id="993"/>
    <w:bookmarkStart w:name="z112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основания для внесения изменений в метод систематизации (классификации) и (или) кодирования;</w:t>
      </w:r>
    </w:p>
    <w:bookmarkEnd w:id="994"/>
    <w:bookmarkStart w:name="z112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содержательное описание изменений;</w:t>
      </w:r>
    </w:p>
    <w:bookmarkEnd w:id="995"/>
    <w:bookmarkStart w:name="z112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подробное описание структуры и правил интерпретации данных перекодировочной таблицы;</w:t>
      </w:r>
    </w:p>
    <w:bookmarkEnd w:id="996"/>
    <w:bookmarkStart w:name="z112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перечень и описание мероприятий, реализация которых необходима для перехода к применению новой редакции справочника (классификатора);</w:t>
      </w:r>
    </w:p>
    <w:bookmarkEnd w:id="997"/>
    <w:bookmarkStart w:name="z113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основания и условия реализации мероприятия;</w:t>
      </w:r>
    </w:p>
    <w:bookmarkEnd w:id="998"/>
    <w:bookmarkStart w:name="z113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ответственность и полномочия оператора и администратора единой системы при реализации мероприятия;</w:t>
      </w:r>
    </w:p>
    <w:bookmarkEnd w:id="999"/>
    <w:bookmarkStart w:name="z113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порядок и сроки (периодичность) реализации мероприятия;</w:t>
      </w:r>
    </w:p>
    <w:bookmarkEnd w:id="1000"/>
    <w:bookmarkStart w:name="z113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результат, который должен быть получен при реализации мероприятия;</w:t>
      </w:r>
    </w:p>
    <w:bookmarkEnd w:id="1001"/>
    <w:bookmarkStart w:name="z113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связь мероприятия с другими мероприятиями, реализация которых необходима для перехода к применению новой редакции справочника (классификатора) или связанных справочников (классификаторов).</w:t>
      </w:r>
    </w:p>
    <w:bookmarkEnd w:id="1002"/>
    <w:bookmarkStart w:name="z113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наличии связей или зависимостей изменяемого справочника (классификатора) с другими справочниками (классификаторами) инструктивно-методический документ, определяющий порядок перехода к применению новой редакции справочника (классификатора), должен содержать весь комплекс  мероприятий, необходимых для обеспечения возможности применения связанных справочников (классификаторов).</w:t>
      </w:r>
    </w:p>
    <w:bookmarkEnd w:id="10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1004"/>
        </w:tc>
        <w:tc>
          <w:tcPr>
            <w:tcW w:w="3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6</w:t>
            </w:r>
          </w:p>
        </w:tc>
      </w:tr>
      <w:tr>
        <w:trPr>
          <w:trHeight w:val="30" w:hRule="atLeast"/>
        </w:trPr>
        <w:tc>
          <w:tcPr>
            <w:tcW w:w="8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сводной информации о порядке учета замечаний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(предложений) по проекту изменений, вносимых в справочник (классификатор) нормативно-справочной информации Евразийского экономического союза, и порядок ее заполнения</w:t>
      </w:r>
    </w:p>
    <w:bookmarkEnd w:id="1005"/>
    <w:bookmarkStart w:name="z114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Форма сводной информации о порядке учета замечаний (предложений) по проекту изменений, вносимых в справочник (классификатор) нормативно-справочной информации Евразийского экономического союза</w:t>
      </w:r>
    </w:p>
    <w:bookmarkEnd w:id="1006"/>
    <w:bookmarkStart w:name="z114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07"/>
    <w:bookmarkStart w:name="z114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справочника (классификатора)</w:t>
      </w:r>
    </w:p>
    <w:bookmarkEnd w:id="10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3"/>
        <w:gridCol w:w="3527"/>
        <w:gridCol w:w="2356"/>
        <w:gridCol w:w="1190"/>
        <w:gridCol w:w="1932"/>
        <w:gridCol w:w="1086"/>
        <w:gridCol w:w="1086"/>
      </w:tblGrid>
      <w:tr>
        <w:trPr>
          <w:trHeight w:val="30" w:hRule="atLeast"/>
        </w:trPr>
        <w:tc>
          <w:tcPr>
            <w:tcW w:w="1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9"/>
        </w:tc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(ответственного департамента Евразийской экономической комиссии) 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замечания (предло-жения)</w:t>
            </w:r>
          </w:p>
        </w:tc>
        <w:tc>
          <w:tcPr>
            <w:tcW w:w="1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Струк-турный элемент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замечания (предложения)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учета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0"/>
        </w:tc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1"/>
        </w:tc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2"/>
        </w:tc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3"/>
        </w:tc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заполнения формы сводной информации о порядке учета замечаний (предложений) по проекту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 нормативно-справочной информации Евразийского экономического союза</w:t>
      </w:r>
    </w:p>
    <w:bookmarkEnd w:id="1014"/>
    <w:bookmarkStart w:name="z114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графе 1 типовой формы сводной информации о порядке учета замечаний (предложений) по проекту изменений, вносимых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справочник (классификатор) нормативно-справочной информации Евразийского экономического союза (далее соответственно – форма, справочник (классификатор), Союз), указывается порядковый номер замечания (предложения).</w:t>
      </w:r>
    </w:p>
    <w:bookmarkEnd w:id="1015"/>
    <w:bookmarkStart w:name="z115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графе 2 формы указываются наименования уполномоченного органа государства – члена Союза и заинтересованного департамента Евразийской экономической комиссии, представившего замечание (предложение), а также регистрационные сведения о письме (служебной записке), в котором (которой) содержится такое замечание (предложение).</w:t>
      </w:r>
    </w:p>
    <w:bookmarkEnd w:id="1016"/>
    <w:bookmarkStart w:name="z115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графе 3 формы указывается тип замечания (предложения):</w:t>
      </w:r>
    </w:p>
    <w:bookmarkEnd w:id="1017"/>
    <w:bookmarkStart w:name="z115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общее замечание (предложение);</w:t>
      </w:r>
    </w:p>
    <w:bookmarkEnd w:id="1018"/>
    <w:bookmarkStart w:name="z11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паспорт справочника (классификатора);</w:t>
      </w:r>
    </w:p>
    <w:bookmarkEnd w:id="1019"/>
    <w:bookmarkStart w:name="z11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описание структуры паспорта (классификатора);</w:t>
      </w:r>
    </w:p>
    <w:bookmarkEnd w:id="1020"/>
    <w:bookmarkStart w:name="z11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описание заполнения позиций детализированными сведениями из справочника (классификатора);</w:t>
      </w:r>
    </w:p>
    <w:bookmarkEnd w:id="1021"/>
    <w:bookmarkStart w:name="z11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 – инструктивно-методический документ, определяющий методы систематизации (классификации) и (или) кодирования нормативно-справочной информации Союза;</w:t>
      </w:r>
    </w:p>
    <w:bookmarkEnd w:id="1022"/>
    <w:bookmarkStart w:name="z11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инструктивно-методический документ, определяющий порядок ведения справочника (классификатора).</w:t>
      </w:r>
    </w:p>
    <w:bookmarkEnd w:id="1023"/>
    <w:bookmarkStart w:name="z11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графе 4 в зависимости от типа замечания (предложения), указанного в графе 3, указывается следующая информация:</w:t>
      </w:r>
    </w:p>
    <w:bookmarkEnd w:id="1024"/>
    <w:bookmarkStart w:name="z11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строки проекта паспорта справочника (классификатора);</w:t>
      </w:r>
    </w:p>
    <w:bookmarkEnd w:id="1025"/>
    <w:bookmarkStart w:name="z11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реквизита структуры справочника (классификатора);</w:t>
      </w:r>
    </w:p>
    <w:bookmarkEnd w:id="1026"/>
    <w:bookmarkStart w:name="z11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кодовое обозначение позиции справочника (классификатора);</w:t>
      </w:r>
    </w:p>
    <w:bookmarkEnd w:id="1027"/>
    <w:bookmarkStart w:name="z11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раздела, подраздела, пункта, абзаца, к которым относится замечание (предложение). </w:t>
      </w:r>
    </w:p>
    <w:bookmarkEnd w:id="1028"/>
    <w:bookmarkStart w:name="z11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замечание (предложение) является общим, в графе 4 ставится прочерк.</w:t>
      </w:r>
    </w:p>
    <w:bookmarkEnd w:id="1029"/>
    <w:bookmarkStart w:name="z11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графе 5 указывается краткое описание замечания (предложения) с пояснением предлагаемых изменений.</w:t>
      </w:r>
    </w:p>
    <w:bookmarkEnd w:id="1030"/>
    <w:bookmarkStart w:name="z116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графе 6 указываются следующие сведения: </w:t>
      </w:r>
    </w:p>
    <w:bookmarkEnd w:id="1031"/>
    <w:bookmarkStart w:name="z116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замечание (предложение) учтено;</w:t>
      </w:r>
    </w:p>
    <w:bookmarkEnd w:id="1032"/>
    <w:bookmarkStart w:name="z116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замечание (предложение) не учтено.</w:t>
      </w:r>
    </w:p>
    <w:bookmarkEnd w:id="1033"/>
    <w:bookmarkStart w:name="z116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7 указываются:</w:t>
      </w:r>
    </w:p>
    <w:bookmarkEnd w:id="1034"/>
    <w:bookmarkStart w:name="z11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описание изменений, внесенных в целях учета замечания (предложения), – в случае, если замечание (предложение) учтено;</w:t>
      </w:r>
    </w:p>
    <w:bookmarkEnd w:id="1035"/>
    <w:bookmarkStart w:name="z11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обоснование причин, по которым замечание (предложение)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учтено.</w:t>
      </w:r>
    </w:p>
    <w:bookmarkEnd w:id="1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"/>
        <w:gridCol w:w="11705"/>
      </w:tblGrid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7</w:t>
            </w:r>
          </w:p>
        </w:tc>
      </w:tr>
      <w:tr>
        <w:trPr>
          <w:trHeight w:val="30" w:hRule="atLeast"/>
        </w:trPr>
        <w:tc>
          <w:tcPr>
            <w:tcW w:w="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Методологии разработки,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применения 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классификаторов,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ресурсов единой системы нормативно-справочной информации Евразийского экономического союза</w:t>
            </w:r>
          </w:p>
        </w:tc>
      </w:tr>
    </w:tbl>
    <w:bookmarkStart w:name="z117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оформления паспорта и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структуры справочника (классификатора)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1037"/>
    <w:bookmarkStart w:name="z117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Образец оформления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справочника (классификатора) 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1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0"/>
        <w:gridCol w:w="10090"/>
      </w:tblGrid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  <w:bookmarkEnd w:id="1039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элемента 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</w:t>
            </w:r>
          </w:p>
          <w:bookmarkEnd w:id="1040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Тип</w:t>
            </w:r>
          </w:p>
          <w:bookmarkEnd w:id="1041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Наименование</w:t>
            </w:r>
          </w:p>
          <w:bookmarkEnd w:id="1042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категорий транспортных средств в соответствии с Конвенцией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дорожном движении от 8 ноября 1968 года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Аббревиатура</w:t>
            </w:r>
          </w:p>
          <w:bookmarkEnd w:id="1043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ККТС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Обозначение</w:t>
            </w:r>
          </w:p>
          <w:bookmarkEnd w:id="1044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100-2016 (ред. 1)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Реквизиты акта о принятии (утверждении) справочника (классификатора)</w:t>
            </w:r>
          </w:p>
          <w:bookmarkEnd w:id="1045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 января 2016 г. № 1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Дата введения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  <w:bookmarkEnd w:id="1046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 2016 г.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Реквизиты акта о прекращении применения справочника (классификатора)</w:t>
            </w:r>
          </w:p>
          <w:bookmarkEnd w:id="1047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Дата окончания применения справочника (классификатора)</w:t>
            </w:r>
          </w:p>
          <w:bookmarkEnd w:id="1048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Оператор (операторы)</w:t>
            </w:r>
          </w:p>
          <w:bookmarkEnd w:id="1049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Назначение</w:t>
            </w:r>
          </w:p>
          <w:bookmarkEnd w:id="1050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предназначен для классификации и кодирования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категориях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Конвенцией о дорожном движении от 8 ноября 1968 года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Аннотация (область применения)</w:t>
            </w:r>
          </w:p>
          <w:bookmarkEnd w:id="1051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Ключевые слова</w:t>
            </w:r>
          </w:p>
          <w:bookmarkEnd w:id="1052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средства, конвенция о дорожном движении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Сфера, в которой реализуются полномочия органов Евразийского экономического союза</w:t>
            </w:r>
          </w:p>
          <w:bookmarkEnd w:id="1053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Использование международной (межгосударственной, региональной) классификации</w:t>
            </w:r>
          </w:p>
          <w:bookmarkEnd w:id="1054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гармонизирован со сведениями о категориях транспортных средств, ссылки на которые определены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Конвенции о дорожном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1968 года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Наличие государственных справочников (классификаторов) государств – членов Евразийского экономического союза</w:t>
            </w:r>
          </w:p>
          <w:bookmarkEnd w:id="1055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Метод систематизации (классификации)</w:t>
            </w:r>
          </w:p>
          <w:bookmarkEnd w:id="1056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классификации, число ступеней классификации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Методика ведения</w:t>
            </w:r>
          </w:p>
          <w:bookmarkEnd w:id="1057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централизованная процедура ведения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Структура</w:t>
            </w:r>
          </w:p>
          <w:bookmarkEnd w:id="1058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 настоящего документа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Степень конфиденциальности данных</w:t>
            </w:r>
          </w:p>
          <w:bookmarkEnd w:id="1059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Установленная периодичность пересмотра</w:t>
            </w:r>
          </w:p>
          <w:bookmarkEnd w:id="1060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классификатора осуществляется не реже 1 раза в год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Изменения</w:t>
            </w:r>
          </w:p>
          <w:bookmarkEnd w:id="1061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Ссылка на детализированные сведения из справочника (классификатора)</w:t>
            </w:r>
          </w:p>
          <w:bookmarkEnd w:id="1062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http://www.eaeunion.org/  </w:t>
            </w:r>
          </w:p>
        </w:tc>
      </w:tr>
      <w:tr>
        <w:trPr>
          <w:trHeight w:val="30" w:hRule="atLeast"/>
        </w:trPr>
        <w:tc>
          <w:tcPr>
            <w:tcW w:w="2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Способ представления сведений из справочника (классификатора)</w:t>
            </w:r>
          </w:p>
          <w:bookmarkEnd w:id="1063"/>
        </w:tc>
        <w:tc>
          <w:tcPr>
            <w:tcW w:w="10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выгрузки в форматы DBASE, CSV, XML, PDF). Сведения из классификатора представляются уполномоченным органам и (или) органам государственной власти государств – членов Евразийского экономического союза, являющимся пользователями единой системы нормативно-справочной информации Евразийского экономического союза, по запросу средствами интегрированной информационной системы Евразийского экономического союза</w:t>
            </w:r>
          </w:p>
        </w:tc>
      </w:tr>
    </w:tbl>
    <w:bookmarkStart w:name="z120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Описание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справочника (классификатора) нормативно-справочной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0"/>
        <w:gridCol w:w="127"/>
        <w:gridCol w:w="2544"/>
        <w:gridCol w:w="3884"/>
        <w:gridCol w:w="4351"/>
        <w:gridCol w:w="1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1065"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значения реквизита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Сведения из классификатора категорий транспортных средств в соответствии с Конвенцией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дорожном 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1968 года</w:t>
            </w:r>
          </w:p>
          <w:bookmarkEnd w:id="1066"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категории транспортного средства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([A-D]1?)|E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последовательного метода кодирования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категории транспортного средства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формируется в виде словосочетания на русском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возможным добавлением кода категории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Описание категории транспортного средства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1 000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текста на русском языке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 записи справочника (классификатора)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Дата начала действия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начала действия, указанной в акте органа Евразийского экономического союза; значение реквизита должно приводиться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Сведения об акте, регламентирующем начало действия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 Вид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 Номер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1.4.2.3. Дата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должно приводиться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Дата окончания действия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должно приводиться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 Сведения об акте, регламентирующем окончание действия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 Вид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классификатором видов нормативных правовых актов международного права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 Номер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1.4.4.3. Дата акта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должно приводиться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шаблоном: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