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4859" w14:textId="9ef4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7 февраля 2017 года № 12.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14 июля 2015 г. № 66,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От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Чеботарь Юрий Адамович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Абдуалиева Меруерт Кулмуратовна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 Ерлан Сембекович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интеграционных процессов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Дана Бейсеновна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Куразов Анархан Туретаевич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Представительства Национальной палаты предпринимателей Республики Казахстан "Атамекен" в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Мырзаканов Кубан Нуржанович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Господарев Алексей Николаевич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Министерства промышленности и торговли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Юрий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развития промышленности Главного управления промышленности Министерства экономики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Альберт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по инвестициям и развитию Республики Казахстан;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Крутого Д.Н., Жантасова Т.Б., Раева О.К., Алиханова А.А., Ошакбаева Р.С. и Сукурова Н.Н.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