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83b8" w14:textId="5078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расчета таможенных пошлин, налогов, специальных, антидемпинговых, компенсационных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52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структуру и формат расчета таможенных пошлин, налогов, специальных, антидемпинговых, компенсационных пошлин.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по истечении 10 календарных дней с даты его официального опубликования, но не ранее даты вступления в силу Договора о Таможенном кодексе Евразийского экономического союза от 11 апреля 2017 года.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142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  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расчета таможенных пошлин, налогов, специальных, антидемпинговых, компенсационных пошлин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определяет структуру и формат расчета таможенных пошлин, налогов, специальных, антидемпинговых, компенсационных пошлин, формируемого в виде электронного документа (далее – электронный расчет таможенных платежей).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может использоваться в целях формирования электронного вида расчета таможенных пошлин, налогов, специальных, антидемпинговых, компенсационных пошлин в виде документа на бумажном носителе.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Электронный расчет таможенных платежей подписывается электронной цифровой подписью (электронной подписью).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трансграничного обмена электронный расчет таможенных платежей подписывается электронной цифровой подписью (электронной подписью) в соответствии с Положением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125, а для использования на территории одного государства – члена Евразийского экономического союза – в соответствии с законодательством этого государства – члена Евразийского экономического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Понятия, используемые в настоящем документе, применяются в значениях, определенных международными договорами и актами, составляющими право Евразийского экономического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Евразийского экономического союза;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"Кодекс" – Таможенный кодекс Евразийского экономического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НСИ Союза" – реестр нормативно-справочной информации Евразийского экономического союза;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"Союз" – Евразийский экономический союз;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Электронный расчет таможенных платежей формируется в соответствии со структурой, определяемой настоящим документом (далее – структура расчета таможенных платежей), в XML-формате с учетом требований следующих стандартов: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"Namespaces in XML" – опубликован в информационно-телекоммуникационной сети "Интернет" по адресу: http://www.w3.org/TR/REC-xml-names; 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Структура расчета таможенных платежей приводится в табличной форме с указанием: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общих сведений о структуре расчета таможенных платежей;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импортируемых пространств имен (пространств имен, объекты которых используются при проектировании объектов пространства имен структуры расчета таможенных платежей);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реквизитного состава структуры расчета таможенных платежей (с учетом уровней иерархии вплоть до простых (атомарных) реквизитов);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сведений о базовых типах данных, используемых в структуре расчета таможенных платежей;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сведений об общих простых типах данных, используемых в структуре расчета таможенных платежей;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сведений о прикладных простых типах данных модели данных предметной области "Таможенное администрирование", используемых в структуре расчета таможенных платежей;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описания заполнения отдельных реквизитов структуры расчета таможенных платежей.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Общие сведения о структуре расчета таможенных платежей приведены в таблице 1.  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структуре расчета таможенных платежей   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1577"/>
        <w:gridCol w:w="10299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urn:EEC:R:035:CustomsPaymentsCalculation:v1.0.0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CustomsPaymentsCalculation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EEC_R_035_CustomsPaymentsCalculation_v1.0.0.xsd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Импортируемые пространства имен приведены в таблице 2.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0316"/>
        <w:gridCol w:w="1480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urn:EEC:M:CA:ComplexDataObjects:vX.X.X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номерам версий составных частей модели данных, использованных при разработке структуры расчета таможенных платежей.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Реквизитный состав структуры расчета таможенных платежей приведен в таблице 3.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реквизита" – текст, поясняющий смысл (семантику) реквизита;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элемента данных в модели данных, соответствующего реквизиту;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 данных" – идентификатор типа данных в модели данных, соответствующего реквизиту;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структуры расчета таможенных платежей используются следующие обозначения: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0..m – реквизит опционален, может повторяться не более m раз (m &gt; 1).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расчета таможенных платежей   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7"/>
        <w:gridCol w:w="57"/>
        <w:gridCol w:w="70"/>
        <w:gridCol w:w="4787"/>
        <w:gridCol w:w="2399"/>
        <w:gridCol w:w="2129"/>
        <w:gridCol w:w="2130"/>
        <w:gridCol w:w="5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6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6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6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7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7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(cacdo:‌CPCId‌Details)</w:t>
            </w:r>
          </w:p>
          <w:bookmarkEnd w:id="7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расчета таможенных пошлин, налогов, специальных, антидемпинговых, компенсационных пошлин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7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расчета таможенных пошлин, налогов, специальных, антидемпинговых, компенсационных пошлин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7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  <w:bookmarkEnd w:id="7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  <w:bookmarkEnd w:id="7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10. Случай и срок уплаты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(cacdo:‌Payment‌Calculation‌Event‌Details)</w:t>
            </w:r>
          </w:p>
          <w:bookmarkEnd w:id="7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случай, срок уплаты и дата применения ставок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7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10.1. Код случая исчисления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(casdo:‌Payment‌Calculation‌Event‌Code)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случая исчисления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11. Лицо, несущее солидарную (субсидиарную) обязанность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(cacdo:‌Jointly‌Liable‌Person‌Details)</w:t>
            </w:r>
          </w:p>
          <w:bookmarkEnd w:id="80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несущем солидарную (субсидиарную) обязанность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1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12. Плательщик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(cacdo:‌CPCPayer‌Details)</w:t>
            </w:r>
          </w:p>
          <w:bookmarkEnd w:id="8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12.14. Признак наличия или отсутствия информации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(casdo:InformationUnknownIndicator)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или отсутствия информации (сведений)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(cacdo:‌CPCGoods‌Shipment‌Details)</w:t>
            </w:r>
          </w:p>
          <w:bookmarkEnd w:id="8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5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M.CA.SDT.00451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(cacdo:‌CPCGoods‌Item‌Details)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13.3.7. Порядковый номер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13.3.8. Код предназначения товаров, декларируемых в 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экспресс-грузов или международных почтовых отправлений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13.3.9. Количество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13.3.10. Группа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компонента машины в соответствии с ТН ВЭД ЕАЭС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*.3. Характеристики товара в группе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*.3.1. Сведения о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*.3.1.1. Производитель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*.3.1.2. Наименование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*.3.1.3. Наименование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*.3.1.4. Наименование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*.3.1.5. Наименование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*.3.1.6. Идентификатор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*.3.1.7. Наименование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*.3.1.8. Наименование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государтвенного, отраслевого или организации) или технических условий на товар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*.3.1.9. Идентификатор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*.3.1.10. Дата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*.3.2. Габаритные размеры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*.3.2.1. Длина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*.3.2.2. Ширина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*.3.2.3. Высота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*.3.3. Сведения о лесоматериалах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*.3.3.1. Сортимент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*.3.3.2. Наименование породы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13.3.11. Сведения об автомобиле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13.3.12. Акцизные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марки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нормер (идентификатор) диапазона номеров акцизных марок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13.3.13. Дополнительные сведения о товарах, перемещаемых 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13.3.14. Страна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M.CA.SDT.00451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13.3.15. Таможенная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13.3.16. Предшествующий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пердварительной информации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13.3.17. Представленный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(cacdo:‌CPCPresented‌Doc‌Details)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представленный документ (сведения)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обстоятельства прекращения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(casdo:‌Payment‌Duty‌Termination‌Event‌Code)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обстоятельства, при котором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 (зачету)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M.CA.SDE.00369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*.15. Товар, в отношении которого прекратилась обязанность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(cacdo:‌Payment‌Duty‌Termination‌Details)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и стоимости товара, в отношении которого наступили обстоятельства, при которых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в отношении которого прекратилась обязанность по уплате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в отношении которого прекратилась обязанность по уплате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13.3.18. Исчисление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(cacdo:‌Goods‌Item‌Payment‌Details)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13.4. Сведения об уплате (взыскании) и (или) непреминении мер по взысканию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(cacdo:‌CPCFact‌Payment‌Details)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 и (или) о сумме платежа, пеней, процентов, в отношении которой меры по взысканию не применяются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13.4.5. Код случая, когда меры по взысканию таможенных или иных платежей не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(casdo:‌Customs‌Tax‌Payment‌No‌Apply‌Code)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случая, когда меры по взысканию таможенных пошлин, налогов, специальных, антидемпинговых, компенсационных пошлин не принимаются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13.4.6. Документ,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(взыскание) таможенного и иного платежа и (или) на основании которого меры по взысканию не принимаются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13.4.7. Дата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13.5. Общая сумма, подлежащая уплате (взысканию)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(cacdo:‌CPCPayment‌Amount‌Details)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общей сумме, подлежащей уплате (взысканию) по виду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ставки таможенного платежа или ставки рефинансирования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13.5.7. Сумма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14. Подпись должностного 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(cacdo:‌Customs‌Person‌Sign‌Details)</w:t>
            </w:r>
          </w:p>
          <w:bookmarkEnd w:id="8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органа, заполнившем (подписавшем) документ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14.1. Должностное лицо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(cacdo:‌Customs‌Person‌Details)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 таможенного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14.1.3. Номер ЛНП должностного 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(casdo:‌LNPId)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ЛНП должностного лица таможенного органа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органа, указанного на оттиске ЛНП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14.2. Дата и время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(casdo:‌Signing‌Date‌Time)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заполнения (подписи) документа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M.CA.SDE.00637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базовых типах данных, используемых в структуре расчета таможенных платежей, приведены в таблицах 4 и 5.</w:t>
      </w:r>
    </w:p>
    <w:bookmarkEnd w:id="88"/>
    <w:bookmarkStart w:name="z4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89"/>
    <w:bookmarkStart w:name="z44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базовых типах данных, используемых в структуре расчета таможенных платежей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1098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urn:EEC:M:BaseDataTypes:vX.X.X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0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bookmarkStart w:name="z4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расчета таможенных платежей.</w:t>
      </w:r>
    </w:p>
    <w:bookmarkEnd w:id="93"/>
    <w:bookmarkStart w:name="z4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5 формируются следующие поля (графы):</w:t>
      </w:r>
    </w:p>
    <w:bookmarkEnd w:id="94"/>
    <w:bookmarkStart w:name="z4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95"/>
    <w:bookmarkStart w:name="z4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96"/>
    <w:bookmarkStart w:name="z4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97"/>
    <w:bookmarkStart w:name="z4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"область значений" – множество допустимых значений, соответствующих типу данных. </w:t>
      </w:r>
    </w:p>
    <w:bookmarkEnd w:id="98"/>
    <w:bookmarkStart w:name="z4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99"/>
    <w:bookmarkStart w:name="z45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типы данных, используемые в структуре расчета таможенных платежей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3199"/>
        <w:gridCol w:w="3283"/>
        <w:gridCol w:w="714"/>
        <w:gridCol w:w="4630"/>
      </w:tblGrid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Date‌Type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Тип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DateTimeType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время. Тип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Тип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</w:tr>
    </w:tbl>
    <w:bookmarkStart w:name="z4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об общих простых типах данных, используемых в структуре расчета таможенных платежей, приведены в таблицах 6 и 7. </w:t>
      </w:r>
    </w:p>
    <w:bookmarkEnd w:id="105"/>
    <w:bookmarkStart w:name="z4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106"/>
    <w:bookmarkStart w:name="z4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общих простых типах данных, используемых в структуре расчета таможенных платежей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11092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4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базисной модели данных, использованной при разработке структуры расчета таможенных платежей.</w:t>
      </w:r>
    </w:p>
    <w:bookmarkEnd w:id="110"/>
    <w:bookmarkStart w:name="z4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7 формируются следующие поля (графы):</w:t>
      </w:r>
    </w:p>
    <w:bookmarkEnd w:id="111"/>
    <w:bookmarkStart w:name="z4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112"/>
    <w:bookmarkStart w:name="z4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113"/>
    <w:bookmarkStart w:name="z4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114"/>
    <w:bookmarkStart w:name="z4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115"/>
    <w:bookmarkStart w:name="z4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116"/>
    <w:bookmarkStart w:name="z46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простые типы данных, используемые в структуре расчета таможенных платежей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50"/>
        <w:gridCol w:w="4157"/>
        <w:gridCol w:w="508"/>
        <w:gridCol w:w="884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Number2Type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Целое двузначное.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Quantity6Type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Шестизначное.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4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4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4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Макс. кол-во цифр: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UnifiedCurrencyN3CodeType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4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4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4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4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Currency‌N3‌Code‌V3‌Type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Цифровой: вариант 3.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цифрового кода из классификатора валют,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4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4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5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BusinessEntityIdKindIdType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5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из классификатора стран мира, определенного атрибутом "Идентификатор справочника (классификатора)".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5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5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адресов.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5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видов связи.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5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5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M.SDT.00179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Code10Type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10 символов.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5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5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M.SDT.00197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Resource‌Id‌Type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марок дорожных транспортных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6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6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</w:tr>
    </w:tbl>
    <w:bookmarkStart w:name="z5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Сведения о прикладных простых типах данных модели данных предметной области "Таможенное администрирование", используемых в структуре расчета таможенных платежей, приведены в таблицах 8 и 9. </w:t>
      </w:r>
    </w:p>
    <w:bookmarkEnd w:id="163"/>
    <w:bookmarkStart w:name="z5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164"/>
    <w:bookmarkStart w:name="z51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прикладных простых типах данных модели данных предметной области "Таможенное администрирование", используемых в структуре расчета таможенных платежей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111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urn:EEC:M:CA:SimpleDataObjects:vX.X.X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 пространства имен</w:t>
            </w:r>
          </w:p>
        </w:tc>
        <w:tc>
          <w:tcPr>
            <w:tcW w:w="1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</w:t>
            </w:r>
          </w:p>
        </w:tc>
      </w:tr>
    </w:tbl>
    <w:bookmarkStart w:name="z5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пространстве имен соответствуют номеру версии предметной области "Таможенное администрирование" модели данных, использованной при разработке структуры расчета таможенных платежей.</w:t>
      </w:r>
    </w:p>
    <w:bookmarkEnd w:id="168"/>
    <w:bookmarkStart w:name="z5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9 формируются следующие поля (графы):</w:t>
      </w:r>
    </w:p>
    <w:bookmarkEnd w:id="169"/>
    <w:bookmarkStart w:name="z5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"идентификатор" – идентификатор типа данных в модели данных;</w:t>
      </w:r>
    </w:p>
    <w:bookmarkEnd w:id="170"/>
    <w:bookmarkStart w:name="z5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"конструкция UML" – идентификатор конструкции UML в модели данных, соответствующей типу данных;</w:t>
      </w:r>
    </w:p>
    <w:bookmarkEnd w:id="171"/>
    <w:bookmarkStart w:name="z52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"имя" – имя типа данных в модели данных;</w:t>
      </w:r>
    </w:p>
    <w:bookmarkEnd w:id="172"/>
    <w:bookmarkStart w:name="z52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значений" – множество допустимых значений, соответствующих типу данных.</w:t>
      </w:r>
    </w:p>
    <w:bookmarkEnd w:id="173"/>
    <w:bookmarkStart w:name="z52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174"/>
    <w:bookmarkStart w:name="z52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модели данных предметной области "Таможенное администрирование", используемые в структуре расчета таможенных платежей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357"/>
        <w:gridCol w:w="5227"/>
        <w:gridCol w:w="1331"/>
        <w:gridCol w:w="2963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Customs‌Tax‌Payment‌Feature‌Code‌Type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уплаты таможенных и иных платежей_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уплаты таможенных и иных платежей в соответствии с классификатором особенностей уплаты таможенных и иных платежей, взимание которых возложено на таможенные органы. 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M.CA.SDT.00053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CustomsTaxModeCodeType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налогов, сборов или иного платежа_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видов налогов, сборов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Customs‌Tax‌Payment‌Method‌Code‌Type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таможенных или иных платежей_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способов уплаты таможенных и иных платежей, взимание которых возложено на таможенные органы.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M.CA.SDT.00071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ExchangeRateType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валюты_ Коэффициент.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значение: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LNPIdType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ЛНП должностного лица таможенного органа_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RateValueType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платежа_ Коэффициент.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исчисления.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FractionNumber9.3NumberType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Формат 9.3.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исчисления.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M.CA.SDT.00147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PaymentAmountWithNCurrencyType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c указанием цифрового кода валюты_ Денежная сумма.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исчисления.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M.CA.SDT.00159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DutyTaxFeeRateKindCodeType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перечнем видов ставок таможенного платежа.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Id10Type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10 символов.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в соответствии с классификатором стран мира, который определен атрибутом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M.CA.SDT.00182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PaymentCalculationEventCodeType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исчисления таможенных и иных платежей_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случаев исчисления таможенным органом таможенных пошлин, налогов, специальных, антидемпинговых, компенсационных пошлин.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4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5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6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7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M.CA.SDT.00194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8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CustomsTaxPaymentNoApplyCodeType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Случай, когда меры по взысканию таможенных или иных платежей не применяются_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случаев, когда меры по взысканию таможенных пошлин, налогов, специальных, антидемпинговых, компенсационных пошлин не принимаются.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9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PaymentDutyTerminationEventCodeType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Обстоятельство, при котором обязанность по уплате таможенных или иных платежей прекращается_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обстоятельств, при которых обязанность по уплате таможенных пошлин, налогов, специальных, антидемпинговых, компенсационных пошлин прекращается либо такие платежи подлежат возврату (зачету).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1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02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M.CA.SDT.00451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ShortCountryNameType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страны_ Имя.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03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M.CA.SDT.00800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FractionNumber246MeasureType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Измерение. Формат 24.6. Тип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числовая величина, определенная в результате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</w:tbl>
    <w:bookmarkStart w:name="z55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заполнения отдельных реквизитов структуры расчета таможенных платежей приводится в таблице 10.</w:t>
      </w:r>
    </w:p>
    <w:bookmarkEnd w:id="204"/>
    <w:bookmarkStart w:name="z55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205"/>
    <w:bookmarkStart w:name="z55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реквизита" – устоявшееся или официальное словесное обозначение реквизита с указанием иерархического номера реквизита;</w:t>
      </w:r>
    </w:p>
    <w:bookmarkEnd w:id="206"/>
    <w:bookmarkStart w:name="z5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 гр. формы / пункт Порядка" – номер графы формы расчета таможенных пошлин, налогов, специальных, антидемпинговых, компенсационных пошлин в виде документа на бумажном носителе или пункт (подпункт, абзац) Порядка заполнения расчета таможенных пошлин, налогов, специальных, антидемпинговых, компенсационных пошлин и внесения в такой расчет изменений (дополнений), утвержденного Решением Коллегии Евразийской экономической комиссии от 7 ноября 2017 г. № 137, соответствующие реквизиту структуры расчета таможенных платежей; </w:t>
      </w:r>
    </w:p>
    <w:bookmarkEnd w:id="207"/>
    <w:bookmarkStart w:name="z55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"признак" – признак, указывающий на необходимость (отсутствие необходимости) заполнения реквизита. Возможные значения: </w:t>
      </w:r>
    </w:p>
    <w:bookmarkEnd w:id="208"/>
    <w:bookmarkStart w:name="z55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 – реквизит должен быть заполнен;</w:t>
      </w:r>
    </w:p>
    <w:bookmarkEnd w:id="209"/>
    <w:bookmarkStart w:name="z56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 – реквизит не заполняется;</w:t>
      </w:r>
    </w:p>
    <w:bookmarkEnd w:id="210"/>
    <w:bookmarkStart w:name="z56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O – условие заполнения реквизита определяется Порядком заполнения расчета таможенных пошлин, налогов, специальных, антидемпинговых, компенсационных пошлин и внесения в такой расчет изменений (дополнений), утвержденным Решением Коллегии Евразийской экономической комиссии от 7 ноября 2017 г. № 137, и (или) правилом заполнения реквизита; </w:t>
      </w:r>
    </w:p>
    <w:bookmarkEnd w:id="211"/>
    <w:bookmarkStart w:name="z5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"правило заполнения" – определяет правила заполнения реквизита; </w:t>
      </w:r>
    </w:p>
    <w:bookmarkEnd w:id="212"/>
    <w:bookmarkStart w:name="z56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правила" – определяет код вида правила заполнения реквизита. Возможные значения: </w:t>
      </w:r>
    </w:p>
    <w:bookmarkEnd w:id="213"/>
    <w:bookmarkStart w:name="z5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"1" – общее правило, устанавливается правом Союза; </w:t>
      </w:r>
    </w:p>
    <w:bookmarkEnd w:id="214"/>
    <w:bookmarkStart w:name="z5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 – правило, определяющее особенности заполнения реквизита в государстве-члене, устанавливается правом Союза;</w:t>
      </w:r>
    </w:p>
    <w:bookmarkEnd w:id="215"/>
    <w:bookmarkStart w:name="z5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"3" – правило, устанавливается законодательством государства-члена; </w:t>
      </w:r>
    </w:p>
    <w:bookmarkEnd w:id="216"/>
    <w:bookmarkStart w:name="z5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страны" – код государства-члена в соответствии с классификатором стран мира (AM, BY, KZ, KG, RU), в котором применяется правило заполнения вида "2" или "3";</w:t>
      </w:r>
    </w:p>
    <w:bookmarkEnd w:id="217"/>
    <w:bookmarkStart w:name="z5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правила" –  описание правила заполнения реквизита.   </w:t>
      </w:r>
    </w:p>
    <w:bookmarkEnd w:id="218"/>
    <w:bookmarkStart w:name="z5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219"/>
    <w:bookmarkStart w:name="z57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заполнения отдельных реквизитов структуры расчета таможенных платежей 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57"/>
        <w:gridCol w:w="57"/>
        <w:gridCol w:w="70"/>
        <w:gridCol w:w="4759"/>
        <w:gridCol w:w="414"/>
        <w:gridCol w:w="345"/>
        <w:gridCol w:w="241"/>
        <w:gridCol w:w="604"/>
        <w:gridCol w:w="8847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реквизита </w:t>
            </w:r>
          </w:p>
          <w:bookmarkEnd w:id="221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гр. формы / пункт Порядка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22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22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22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22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(cacdo:‌CPCId‌Details)</w:t>
            </w:r>
          </w:p>
          <w:bookmarkEnd w:id="22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гр. 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4)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22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(перв. подр.)</w:t>
            </w:r>
          </w:p>
          <w:bookmarkEnd w:id="228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– в случае исчисления ввозных таможенных пошлин, налогов, специальных, антидемпинговых, компенсационных пошлин;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 – в случае исчисления вывозных таможенных пошлин</w:t>
            </w:r>
          </w:p>
          <w:bookmarkEnd w:id="229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23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 (втор. подр.)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ЭД – в случае если расчет таможенных пошлин, налогов, специальных, антидемпинговых, компенсационных пошлин формируется в виде электронного документа;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  <w:bookmarkEnd w:id="23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(втор. подр.)</w:t>
            </w:r>
          </w:p>
          <w:bookmarkEnd w:id="233"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  <w:bookmarkEnd w:id="23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10. Случай и срок уплаты таможенных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(cacdo:‌Payment‌Calculation‌Event‌Details)</w:t>
            </w:r>
          </w:p>
          <w:bookmarkEnd w:id="23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10.1. Код случая исчисления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(casdo:‌Payment‌Calculation‌Event‌Code)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1)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2)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(эл. 3)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11. Лицо, несущее солидарную (субсидиарную) обязанность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(cacdo:‌Jointly‌Liable‌Person‌Details)</w:t>
            </w:r>
          </w:p>
          <w:bookmarkEnd w:id="23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указании сведений о хозяйствующем субъекте значение реквизита должно включать организационно-правовую форму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код ОКПО, атрибут должен принимать значение "6" – код Общереспубликанского классификатора предприятий и организаций Кыргызской Республики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ОГРН, атрибут должен принимать значение "1" – основной государственный регистрационный номер в Российской Федерации (ОГРН). В случае если реквизит "Идентификатор хозяйствующего субъекта (csdo:‌Business‌Entity‌Id)" содержит ОГРНИП, атрибут должен принимать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номерной знак общественных услуг (НЗОУ) или номер справки об отсутствии номерного знака общественных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документа, удостоверяющего личность (csdo:‌Identity‌Doc‌Kind‌Code)"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рекизит должен содержать наименование вида связи (телефон, факс, электронная почта и др.)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6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рекизит должен содержать номер телефона, факса, адрес электронной почты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где: ССС – телефонный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12. Плательщик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(cacdo:‌CPCPayer‌Details)</w:t>
            </w:r>
          </w:p>
          <w:bookmarkEnd w:id="23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"0". В остальных случаях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включать организационно-правовую форму при указании сведений о хозяйствующем субъекте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по Общереспубликанскому классификатору предприятий и организаций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код ОКПО, атрибут должен принимать значение "6" – код Общереспубликанского классификатора предприятий и организаций Кыргызской Республики (ОКПО)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"Идентификатор хозяйствующего субъекта (csdo:‌Business‌Entity‌Id)" содержит ОГРН, атрибут должен принимать значение "1" – основной государственный регистрационный номер в Российской Федерации (ОГРН). В случае если реквизит "Идентификатор хозяйствующего субъекта (csdo:‌Business‌Entity‌Id)" содержит ОГРНИП, атрибут должен принимать значение "2" – основной государственный регистрационный номер индивидуального предпринимателя в Российской Федерации (ОГРНИП)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номерной знак общественных услуг (НЗОУ) или номер справки об отсутствии номерного знака общественных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KG 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при наличии справочника (классификатора), утвержденного Евразийской экономической комиссией или законодательством государства-члена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документа, удостоверяющего личность (csdo:‌Identity‌Doc‌Kind‌Code)"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должен формироваться только один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заполняется, если реквизит "Признак наличия или отсутствия информации (сведений) (casdo:‌InformationUnknownIndicator)" имеет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рекизит должен содержать наименование вида связи (телефон, факс, электронная почта и др.)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рекизит должен содержать номер телефона, факса, адрес электронной почты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(csdo:‌Communication‌Channel‌Code)" содержит значение "ТЕ" или "FX", реквизит "Идентификатор канала связи (csdo:‌Communication‌Channel‌Id)" должен содержать номер телефона или телефакса и быть указан в соответствии с шаблоном: +ССС РР НННН, где: ССС – телефонный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12.14. Признак наличия или отсутствия информации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(casdo:‌InformationUnknownIndicator)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у которого возникла обязанность по уплате таможенных и иных платежей, не установлено;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лицо, у которого возникла обязанность по уплате таможенных и иных платежей, установлено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(cacdo:‌CPCGoods‌Shipment‌Details)</w:t>
            </w:r>
          </w:p>
          <w:bookmarkEnd w:id="23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страны происхождения товара в соответствии со справочником (классификатором), идентификатор которого указан в атрибуте "Идентификатор справочника (классификатора) (атрибут code‌List‌Id)" либо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товар происходит с территории Европейского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происхождение товара неизвестно;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товар происходит из разных стран (группы стран, таможенного союза стран, региона или части страны)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краткое название страны происхождения товара в соответствии со справочником (классификатором), идентификатор которого указан в атрибуте "Идентификатор справочника (классификатора) (атрибут code‌List‌Id)" либо одно из следующих значений: "Евросоюз", "Неизвестна", "Разные"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(cacdo:‌CPCGoods‌Item‌Details)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(перв. подр.)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исчисления таможенных и иных платежей с применением ставки, размер которой зависит от веса товара,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13.3.7. Порядковый номер 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(casdo:‌Page‌Ordinal)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(перв. подр.)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13.3.8. Код предназначения товаров, декларируемых в 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(casdo:‌Goods‌Feature‌Code)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(втор. подр.)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принимать значение "МПО"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13.3.9. Количество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13.3.10. Группа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(cacdo:‌Goods‌Item‌Group‌Details)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*.3. Характеристики товара в группе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(cacdo:‌Commodity‌Group‌Item‌Details)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*.3.1. Сведения о 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(cacdo:‌Commodity‌Description‌Details)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*.3.1.1. Производитель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(casdo:‌Manufacturer‌Name)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*.3.1.2. Наименование товарного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(casdo:‌Trade‌Mark‌Name)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*.3.1.3. Наименование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*.3.1.4. Наименование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*.3.1.5. Наименование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*.3.1.6. Идентификатор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*.3.1.7. Наименование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*.3.1.8. Наименование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(casdo:‌Standard‌Name)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*.3.1.9. Идентификатор единицы 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(csdo:‌Product‌Instance‌Id)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*.3.1.10. Дата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*.3.2. Габаритные размеры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(ccdo:‌Unified‌Overall‌Dimension‌Details)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*.3.2.1. Длина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(csdo:‌Unified‌Length‌Measure)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"Длина (csdo:‌Unified‌Length‌Measure)"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"Длина (csdo:‌Unified‌Length‌Measure)"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*.3.2.2. Ширина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(csdo:‌Unified‌Width‌Measure)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"Ширина (csdo:‌Unified‌Width‌Measure)"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"Ширина (csdo:‌Unified‌Width‌Measure)"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*.3.2.3. Высота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(csdo:‌Unified‌Height‌Measure)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"Высота (csdo:Unified‌Height‌Measure)"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заполения реквизита "Высота (csdo:Unified‌Height‌Measure)"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*.3.3. Сведения о лесоматериалах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(cacdo:‌Wood‌Description‌Details)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*.3.3.1. Сортимент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(casdo:‌Wood‌Sortiment‌Name)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*.3.3.2. Наименование породы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(casdo:‌Wood‌Kind‌Name)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13.3.11. Сведения об автомобиле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(cacdo:‌DTAutomobile‌Details)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*.2. Идентификационный номер шасси (рамы)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(csdo:‌Vehicle‌Chassis‌Id)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*.3. Идентификационный номер кузова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(csdo:‌Vehicle‌Body‌Id)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*.4. Марка (модель)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(cacdo:‌Vehicle‌Model‌Details)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модели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(casdo:‌Vehicle‌Model‌Name)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(csdo:‌Manufacture‌Date)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*.6. Идентификационный номер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*.7. Рабочий объем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(casdo:‌Engine‌Volume‌Measure)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(casdo:‌Engine‌Volume‌Measure)"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*.8. Максимальная мощность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(csdo:‌Engine‌Max‌Power‌Measure)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киловаттах атрибут должен содержать значение "214"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(csdo:‌Engine‌Max‌Power‌Measure)"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*.9. Грузоподъемность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(casdo:‌Transport‌Carrying‌Capacity‌Measure)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(casdo:‌Transport‌Carrying‌Capacity‌Measure)"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*.10. Пробег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(casdo:‌Vehicle‌Mileage‌Measure)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(casdo:‌Vehicle‌Mileage‌Measure)"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(casdo:‌CAValue‌Amount)"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*.12. Идентификационный номер устройства вызова экстренных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(casdo:‌Emergency‌Device‌Id)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13.3.12. Акцизные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(casdo:‌Excise‌Stamp‌Quantity)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*.2. Серия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(casdo:‌Excise‌Stamp‌Series‌Id)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*.3. Перечень номеров (идентификаторов)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(cacdo:‌Excise‌Stamp‌Id‌List‌Details)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*.3.1. Номер (идентификатор) акцизной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(casdo:‌Excise‌Stamp‌Id)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*.4. Диапазон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(cacdo:‌Excise‌Stamp‌Range‌Details)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*.4.1. Первый номер диапазона номеров (идентификаторов)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(casdo:‌Excise‌First‌Stamp‌Id)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*.4.2. Последний номер диапазона номеров (идентификаторов) акцизных марок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(casdo:‌Excise‌Last‌Stamp‌Id)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13.3.13. Дополнительные сведения о товарах, перемещаемых 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(cacdo:‌Pipeline‌Goods‌Details)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переданной нефти или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(casdo:‌Oil‌Transfer‌Measure)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13.3.14. Страна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13 (подр. "а")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код страны происхождения товара в соответствии со справочником (классификатором), идентификатор которого указан в атрибуте "Идентификатор справочника (классификатора) (атрибут code‌List‌Id)" либо одно из следующих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товар происходит с территории Европейского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происхождение товара неизвестно;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товар происходит из разных стран (группы стран, таможенного союза стран, региона или части страны)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13.3.15. Таможенная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13.3.16. Предшествующий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(cacdo:‌Preceding‌Doc‌Details)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случае, если реквизит "Код вида документа (csdo:‌Doc‌Kind‌Code)" имеет одно из следующих значений: "09035", "09037"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случае, если реквизит "Код вида документа (csdo:‌Doc‌Kind‌Code)" имеет значение "09999" и номер указываемого документа соответствует шаблону: ТТТТТТТТ/ДДММГГ/ННННННН/РР, где ТТТТТТТ 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BY, KZ, 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случае, если реквизит "Код вида документа (csdo:‌Doc‌Kind‌Code)" имеет значение "09013"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в случае, если реквизит "Код вида документа (csdo:‌Doc‌Kind‌Code)" имеет значение "09013"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*.5. Регистрационный номер декларации на 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случае, если реквизит "Код вида документа (csdo:‌Doc‌Kind‌Code)" имеет значение "09036"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*.7. Регистрационный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реквзит может быть заполнен в случае, если реквизит "Код вида документа (csdo:‌Doc‌Kind‌Code)" имеет значение "09013"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*.7.1. Серия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*.7.2. Идентификационный номер книжки МДП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случае, если реквизит "Код вида документа (csdo:‌Doc‌Kind‌Code)" имеет значение "09999" и номер указываемого документа не соответствует шаблону: ТТТТТТТТ/ДДММГГ/ННННННН/РР, где ТТТТТТТ 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(csdo:‌Doc‌Id)"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*.11. Сведения о товаре, заявленные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(cacdo:‌Preceding‌Goods‌Details)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*.11.3. Масса нетто, указанная в предшествующем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(casdo:‌Pre‌Declaration‌Net‌Mass‌Measure)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13.3.17. Представленный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(cacdo:‌CPCPresented‌Doc‌Details)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*.10. Информационный ресурс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(cacdo:‌Information‌Source‌Details)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*.10.1. Наименование информационного источника или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(casdo:‌Information‌Source‌Name)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*.10.2. Ссылка на детализированные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(csdo:‌Details‌Resource‌Id)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*.13. Идентификатор электронного документа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(cacdo:‌Doc‌Arch‌Id‌Details)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*.13.1. Идентификатор хранилища 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(casdo:‌EArch‌Id)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*.13.2. Идентификатор электронного документа (сведений) в 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(casdo:‌EDoc‌Arch‌Id)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информационной системой, сформировавшей электронный документ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*.14. Код обстоятельства прекращения обязанности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(casdo:‌Payment‌Duty‌Termination‌Event‌Code)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*.15. Товар, в отношении которого прекратилась обязанность по уплате таможенных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(cacdo:‌Payment‌Duty‌Termination‌Details)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measurement‌Unit‌Code‌List‌Id)" реквизита "Количество товара с указанием единицы измерения (casdo:‌Goods‌Measure)"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*.15.2. Таможенная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(casdo:‌Customs‌Value‌Amount)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18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13.3.18. Исчисление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(cacdo:‌Goods‌Item‌Payment‌Details)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*.5. Используемая ставка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(cacdo:‌Effective‌Customs‌Rate‌Details)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– для ставки, выраженной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для специфической ставки (специфической составляющей комбинированной ставки)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(csdo:‌Unified‌Measurement‌Unit‌Code)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(csdo:‌Unified‌Measurement‌Unit‌Code)"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*.5.6. Количество этапов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(casdo:‌Stage‌Quantity)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*.5.7. Количество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(csdo:‌Month‌Quantity)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*.5.8. Весовой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(casdo:‌Weight‌Ratio‌Number)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применения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особенности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(casdo:‌Customs‌Tax‌Payment‌Feature‌Code)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*.10. Ссылочный идентификатор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(casdo:‌Reference‌Line‌Id)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*.11. Ссылочный идентификатор записи в предшествующем документе (сведениях)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(casdo:‌Ref‌Reference‌Line‌Id)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*.12. Ссылочный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19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13.4. Сведения об уплате (взыскании) и (или) непреминении мер по взысканию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(cacdo:‌CPCFact‌Payment‌Details)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13.4.3. Курс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(casdo:‌Exchange‌Rate)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в) масштаб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scale‌Number)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13.4.4. Код способа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(casdo:‌Customs‌Tax‌Payment‌Method‌Code)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13.4.5. Код случая, когда меры по взысканию таможенных или иных платежей не применяются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(casdo:‌Customs‌Tax‌Payment‌No‌Apply‌Code)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13.4.6. Документ, подтверждающий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(cacdo:‌Payment‌Doc‌Details)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13.4.7. Дата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(casdo:‌Payment‌Date)</w:t>
            </w:r>
          </w:p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20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реквизита, при его заполнении,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13.5. Общая сумма, подлежащая уплате (взысканию)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(cacdo:‌CPCPayment‌Amount‌Details)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13.5.1. Код вида налогов, сборов или иного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(casdo:‌Customs‌Tax‌Mode‌Code)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13.5.2. Основа начисления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(casdo:‌Tax‌Base‌Measure)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13.5.3. Цифровой 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(csdo:‌Unified‌Currency‌N3‌Code)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"Основа начисления платежа (casdo:‌Tax‌Base‌Measure)"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(csdo:‌Unified‌Currency‌N3‌Code)" 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13.5.4. Вид ставки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(casdo:‌Duty‌Tax‌Fee‌Rate‌Kind‌Code)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"Основа начисления платежа (casdo:‌Tax‌Base‌Measure)" реквизит должен содержать значение "%"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13.5.5. Ставка таможенного платежа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(casdo:‌Duty‌Tax‌Fee‌Rate‌Value)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"Основа начисления платежа (casdo:‌Tax‌Base‌Measure)"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13.5.6. Количество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(csdo:‌Day‌Quantity)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"Основа начисления платежа (casdo:‌Tax‌Base‌Measure)"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13.5.7. Сумма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(casdo:‌CAPayment‌NAmount)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currency‌Code‌List‌Id)"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идентификатор справочника (классификатора)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14. Подпись должностного 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(cacdo:‌Customs‌Person‌Sign‌Details)</w:t>
            </w:r>
          </w:p>
          <w:bookmarkEnd w:id="23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14.1. Должностное лицо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(cacdo:‌Customs‌Person‌Details)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имя или первую букву (инициал) имени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реквизит, при его заполнении, должен содержать отчество (второе или среднее имя) или первую букву (инициал) отчества (второго или среднего имени)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22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14.1.3. Номер ЛНП должностного лица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(casdo:‌LNPId)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14.1.4. Код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14.2. Дата и время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(casdo:‌Signing‌Date‌Time)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 – символы, обозначающие значение миллисекунд (могут отсутствовать)</w:t>
            </w:r>
          </w:p>
        </w:tc>
      </w:tr>
    </w:tbl>
    <w:bookmarkStart w:name="z98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  </w:t>
      </w:r>
    </w:p>
    <w:bookmarkEnd w:id="240"/>
    <w:bookmarkStart w:name="z98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 Для вложенных реквизитов, входящих в сложный реквизит, применяется в случае заполнения этого сложного реквизита.  </w:t>
      </w:r>
    </w:p>
    <w:bookmarkEnd w:id="241"/>
    <w:bookmarkStart w:name="z98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НСИ Союза, сформированному в соответствии с Решением Коллегии Евразийской экономической комиссии от 17 ноября 2015 г. № 155.   </w:t>
      </w:r>
    </w:p>
    <w:bookmarkEnd w:id="2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