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43dc" w14:textId="f0f4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20 сентября 2010 г. № 375 и Решение Коллегии Евразийской экономической комиссии от 21 апреля 2015 г.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ноября 2017 года № 147.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240,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253,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303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311 Таможенного кодекса Таможенного союза,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решения Комиссии Таможенного союза и Коллегии Евразийской экономической комиссии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2017 г. № 147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Комиссии Таможенного союза и Коллегии Евразийской экономической комиссии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375 "О некоторых вопросах применения таможенных процедур":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"иную таможенную процедуру" заменить словами "таможенные процедуры переработки на таможенной территории, таможенного склада или специальную таможенную процедуру";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б) утратил силу решением Коллегии Евразийской экономической комиссии от 11.12.2018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в) утратил силу решением Коллегии Евразийской экономической комиссии от 11.12.2018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г) утратил силу решением Коллегии Евразийской экономической комиссии от 05.03.2019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приостановления и возобновления действия таможенной процедуры переработки на таможенной территории в случае помещения продуктов переработки под таможенные процедуры таможенного склада или временного ввоза (допуска), утвержденного указанным Решением, слова "Таможенного союза" заменить словами "Евразийского экономического союза";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е) утратил силу Решением Коллегии Евразийской экономической комиссии от 10.09.2019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 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приостановления и возобновления действия таможенной процедуры временного ввоза (допуска) в случае помещения временно ввезенных товаров под таможенные процедуры переработки на таможенной территории, таможенного склада или специальную таможенную процедуру, утвержденном указанным Решением:</w:t>
      </w:r>
    </w:p>
    <w:bookmarkEnd w:id="8"/>
    <w:bookmarkStart w:name="z1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первом слово "ввоза," заменить словами "ввоза (допуска),"; </w:t>
      </w:r>
    </w:p>
    <w:bookmarkEnd w:id="10"/>
    <w:bookmarkStart w:name="z1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 слова "Таможенного союза" заменить словами "Евразийского экономического союза";</w:t>
      </w:r>
    </w:p>
    <w:bookmarkEnd w:id="11"/>
    <w:bookmarkStart w:name="z1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"единой таможенной территории Таможенного союза" заменить словами "таможенной территории Евразийского экономического союза";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з) утратил силу решением Коллегии Евразийской экономической комиссии от 11.12.2018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и) утратил силу решением Коллегии Евразийской экономической комиссии от 11.12.2018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к) утратил силу решением Коллегии Евразийской экономической комиссии от 11.12.2018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л)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л)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в отношении которых устанавливаются более продолжительные, чем установленные Таможенным кодексом Таможенного союза, предельные сроки временного ввоза, утвержденном указанным Решением: </w:t>
      </w:r>
    </w:p>
    <w:bookmarkStart w:name="z1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слова "государство – член Таможенного союза" в соответствующих числе и падеже заменить словами "государство – член Евразийского экономического союза" в соответствующих числе и падеже; </w:t>
      </w:r>
    </w:p>
    <w:bookmarkEnd w:id="13"/>
    <w:bookmarkStart w:name="z1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1 в графе второй и в позиции 6 в графе третьей слова "единой таможенной территории Таможенного союза" заменить словами "таможенной территории Евразийского экономического союза"; </w:t>
      </w:r>
    </w:p>
    <w:bookmarkEnd w:id="14"/>
    <w:bookmarkStart w:name="z1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11 в графе второй слова "законодательством Таможенного союза" заменить словами "международными договорами и актами, составляющими право Евразийского экономического союза,"; </w:t>
      </w:r>
    </w:p>
    <w:bookmarkEnd w:id="15"/>
    <w:bookmarkStart w:name="z1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позициях 12 и 13 в графе второй аббревиатуру "ТН ВЭД ТС" заменить аббревиатурой "ТН ВЭД ЕАЭС".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м) утратил силу решением Совета Евразийской экономической комиссии от 29.04.2019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Коллегии Евразийской экономической комиссии от 11.12.2018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05.03.2019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Совета Евразийской экономической комиссии от 29.04.2019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10.09.2019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разделе 2.3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21 апреля 2015 г. № 30 "О мерах нетарифного регулирования"):</w:t>
      </w:r>
    </w:p>
    <w:bookmarkEnd w:id="17"/>
    <w:bookmarkStart w:name="z1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пункте 34 в графе второй знак сноски "**" исключить;  </w:t>
      </w:r>
    </w:p>
    <w:bookmarkEnd w:id="18"/>
    <w:bookmarkStart w:name="z1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сноску со знаком "**" исключить.   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