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72ad" w14:textId="4427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машин инжекционно-литьевых и в Решение Совета Евразийской экономической комиссии от 14 октября 2015 г.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дополнить позицией следующего содержания: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"8477 10 000 1 </w:t>
            </w:r>
          </w:p>
          <w:bookmarkEnd w:id="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 усилием смыкания не более 2 200 т (22 000 кН) и объемом впрыска не более 28 200 см³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1,7".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154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154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154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