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6926" w14:textId="fff6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ноября 2017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Коллегии Евразийской экономической комиссии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2017 г. № 159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экономической комиссии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союза, утвержденное Решением Коллегии Евразийской экономической комиссии от 27 апреля 2015 г. № 36, дополнить пунктом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Заместителем председателя Комитета назначается руководитель департамента Комиссии, в компетенцию которого входят вопросы по направлениям деятельности Комитета.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выполняет функции председателя Комитета, предусмотренные пунктом 7 настоящего Положения, в случае отсутствия председателя Комитета или по его поручению.".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миграционной политике, утвержденном Решением Коллегии Евразийской экономической комиссии от 25 октября 2016 г. № 139: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"уполномоченных представителей" заменить словами "руководителей (заместителей руководителей)";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"Комитета" дополнить словами "по предложениям государств-членов";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"Уполномоченные органы своевременно информируют Комиссию о необходимости замены представителей уполномоченных органов в Комитете, а также представляют предложения по внесению изменений в его состав.";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пунктом 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Заместителем Председателя назначается руководитель департамента Комиссии, в компетенцию которого входят вопросы по направлениям деятельности Комитета.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выполняет функции Председателя, предусмотренные пунктом 8 настоящего Положения, в случае отсутствия Председателя или по его поручению.";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компетенцию которых входят вопросы по направлениям деятельности Комитета".   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