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454d" w14:textId="a4b4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моллюсков и криля антарктического, а также в некоторые решения Комиссии Таможенного союза 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ноября 2017 года № 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Протокола о некоторых вопросах ввоза и обращения товаров на таможенной территории Евразийского экономического союза от 16 октября 2015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решения Комиссии Таможенного союза 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.    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2017 г. № 163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2017 г. № 163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2017 г. № 163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2017 г. № 163  </w:t>
            </w:r>
          </w:p>
        </w:tc>
      </w:tr>
    </w:tbl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Комиссии Таможенного союза и Евразийской экономической комиссии   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утвержденной Решением Комиссии Таможенного союза от 20 мая 2010 г. № 257: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разделе 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следующие коды ТН ВЭД ЕАЭС заменить соответственно кодами ТН ВЭД ЕАЭС: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"0306 19 900 0" – "0306 19 900"; 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"1605 40 000 0" – "1605 40 000"; 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разделе II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код 0306 19 900 0 ТН ВЭД ЕАЭС заменить кодом 0306 19 900 ТН ВЭД ЕАЭС.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59: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позиции с кодами 0307 43 190 0, 0307 43 380 0, 0307 43 900 0 и 0307 52 900 0 ТН ВЭД ЕАЭС исключить; 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с кодом 0306 19 900 0 ТН ВЭД ЕАЭС заменить позицией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"0306 19 900 9</w:t>
            </w:r>
          </w:p>
          <w:bookmarkEnd w:id="1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0";</w:t>
            </w:r>
          </w:p>
        </w:tc>
      </w:tr>
    </w:tbl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с кодом 1605 40 000 0 ТН ВЭД ЕАЭС заменить позицией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"1605 40 000 9</w:t>
            </w:r>
          </w:p>
          <w:bookmarkEnd w:id="1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12".</w:t>
            </w:r>
          </w:p>
        </w:tc>
      </w:tr>
    </w:tbl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36: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позицию с кодом 0306 19 900 0 ТН ВЭД ЕАЭС заменить позициями следующего содержания: 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"0306 19 900 1</w:t>
            </w:r>
          </w:p>
          <w:bookmarkEnd w:id="17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криль антарктический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Euphausia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superba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0306 19 900 9</w:t>
            </w:r>
          </w:p>
          <w:bookmarkEnd w:id="18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0";</w:t>
            </w:r>
          </w:p>
        </w:tc>
      </w:tr>
    </w:tbl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с кодом 1605 40 000 0 ТН ВЭД ЕАЭС заменить позициями следующего содержания:   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"1605 40 000 1</w:t>
            </w:r>
          </w:p>
          <w:bookmarkEnd w:id="20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мясо криля, подвергнутое тепловой обработке, в первичных упаковках нетто-массой более 2 кг 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16,4, но не менее 1,636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14,5, но не менее 1,455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12,7, но не менее 1,273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10,9, но не менее 1,091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9,1, но не менее 0,909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7,3, но не менее 0,727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5,5, но не менее 0,545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 но не менее 0,364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но не менее 0,182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1605 40 000 9</w:t>
            </w:r>
          </w:p>
          <w:bookmarkEnd w:id="21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прочие  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16,4, но не менее 1,636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14,5, но не менее 1,455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12,7, но не менее 1,273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10,9, но не менее 1,091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9,1, но не менее 0,909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7,3, но не менее 0,727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5,5, но не менее 0,545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 но не менее 0,364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но не менее 0,182 евро за 1 кг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