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485" w14:textId="3f5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декабря 2017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2017 г. № 164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094"/>
        <w:gridCol w:w="5931"/>
        <w:gridCol w:w="2152"/>
        <w:gridCol w:w="441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шестой, седьмой и девятнадцатый пункта 7 раздела II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1.1.2 – 1.1.4 ГОСТ 13273-88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седьмой и двенадцатый пункта 7 раздела II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880-2016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двадцатый пункта 7 раздела II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 пункта 4.2 ГОСТ 32220-2013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  <w:bookmarkEnd w:id="4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  <w:bookmarkEnd w:id="5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943:2005</w:t>
            </w:r>
          </w:p>
          <w:bookmarkEnd w:id="6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  <w:bookmarkEnd w:id="7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– "е" пункта 27 раздела VI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  <w:bookmarkEnd w:id="8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"д" и "е" пункта 27 раздела VI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  <w:bookmarkEnd w:id="9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27 раздела VI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  <w:bookmarkEnd w:id="10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27 раздела VI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  <w:bookmarkEnd w:id="11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  <w:bookmarkEnd w:id="12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  <w:bookmarkEnd w:id="13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31 раздела VI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5.1.18.1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1432-2005</w:t>
            </w:r>
          </w:p>
          <w:bookmarkEnd w:id="14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раздела VII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5.7.1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2436-2016 </w:t>
            </w:r>
          </w:p>
          <w:bookmarkEnd w:id="15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1.1.2 – 1.1.4 ГОСТ 13273-88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  <w:bookmarkEnd w:id="16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  <w:bookmarkEnd w:id="17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  <w:bookmarkEnd w:id="18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№ 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  <w:bookmarkEnd w:id="19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  <w:bookmarkEnd w:id="20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5.4.5 и 5.4.8 СТБ 2436-2016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  <w:bookmarkEnd w:id="21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 лечебно-столовые и лечебные.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  <w:bookmarkEnd w:id="22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4.1.6 и 4.1.7 KMC 943:2005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54316-2011</w:t>
            </w:r>
          </w:p>
          <w:bookmarkEnd w:id="23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питьевые.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№ 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  <w:bookmarkEnd w:id="24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1.1.14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13273-88</w:t>
            </w:r>
          </w:p>
          <w:bookmarkEnd w:id="25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452-2002</w:t>
            </w:r>
          </w:p>
          <w:bookmarkEnd w:id="26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минеральные природные питьевые лечебно-столовые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лечебные.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252:2005</w:t>
            </w:r>
          </w:p>
          <w:bookmarkEnd w:id="27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 и лечебно-столовые.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4.1.9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943:2005</w:t>
            </w:r>
          </w:p>
          <w:bookmarkEnd w:id="28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природные питьевые 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№ 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 раздела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191-2000</w:t>
            </w:r>
          </w:p>
          <w:bookmarkEnd w:id="29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лечебно-столовые бутилированные.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5.1.10, 5.1.11, 5.1.13 и 5.1.17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1432-2005</w:t>
            </w:r>
          </w:p>
          <w:bookmarkEnd w:id="30"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питьевые, расфасованные в емкости, включая природные минеральные и питьевые столовые. Общие технические условия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г. № 164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08.10.2019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16.06.2020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26"/>
        <w:gridCol w:w="2525"/>
        <w:gridCol w:w="5854"/>
        <w:gridCol w:w="148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(показатель "общая минерализация")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сухого остатка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880-2016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 (расчетный метод)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"кальций")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 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"магний")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"натрий")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23268.6-78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"калий")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23268.7-78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"гидрокарбонат")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23268.3-78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"сульфат")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23268.4-78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сульфат-ионов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"хлорид")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4245-72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хлоридов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23268.17-78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2 и 3, отбор проб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6687.2-90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безалкогольной промышленности. Методы определения сухих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23268.0-91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Правила приемки и методы отбора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31861-2012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отбору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31862-2012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отбора проб для микробиологических испытаний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31942-2012      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 для микробиологического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и продовольственное сырье. Методы отбора проб для определения показателей безопасности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1188-99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Общие требования к организации и методам контроля качества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51592-2001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Общие требования к отбору проб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51593-2001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Отбор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5667-1-2006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Отбор проб. Часть 1. Руководство по составлению программ отбора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51592-2003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отбору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ISO 5667-1-2009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Отбор проб. Часть 1. Руководство по составлению программ и методикам отбора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51232-2003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организации и методам контроля качества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51232-98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Общие требования к организации и методам контроля качества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56237-2014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Отбор проб на станциях водоподготовки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трубопроводных распределительных системах</w:t>
            </w:r>
          </w:p>
          <w:bookmarkEnd w:id="3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1, 2 и 3, пробоподготовка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вкусовые. Подготовка проб для микробиологических анализов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15587-1-2010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Методы разложения для определения некоторых элементов в воде. Часть 1. Разложение царской водкой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15587-2-2010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Методы разложения для определения некоторых элементов в воде. Часть 2. Разложение азотной кислотой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1059-98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51232-2003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Общие требования к организации и методам контроля качества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15587-1-2014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Минерализация проб смесью соляной и азотной кислот для определения некоторых элементов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15587-2-2014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Минерализация проб азотной кислотой для определения некоторых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"бор"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3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3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"бром"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23268.15-78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бромид-ионов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"железо"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4011-72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измерения массовой концентрации общего железа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23268.11-78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3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"йод"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23268.16-78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01-45-2009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"Капель-105М" (свидетельство об аттестации № 01.04.114/01.00035-2011/2014 от 02.10.2014, номер в реестре ФР.1.31.2015.19419)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"кремний"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367-2014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массовой концентрации кремния в питьевой воде. Метод фотометрического измерения синего комплекса молибдокремниевой кислоты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3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52.24.433-2005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кремния в поверхностных водах суши. Методика выполнения измерений фотометрическим методом в виде желтой формы молибдокремниевой кислоты (свидетельство об аттестации № 87.24-2004, номер в реестре KZ.07.00.01180-2015 от 09.12.2015)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3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"мышьяк"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4152-89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23268.14-78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4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4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4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"органические вещества"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17.13.05-01-2008/ISO 8245:1999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Мониторинг окружающей среды. Качество воды. Руководящие указания по определению суммарного содержания органического углерода (ТОС) и растворенного органического углерода (DOC)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"свободный диоксид углерода"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23268.2-91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 определения двуокиси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32037-2013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и слабоалкогольные, квасы. Метод определения двуокиси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51153-2005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газированные из хлебного сырья. Метод определения двуокиси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1, биологически активный компонент "фтор"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"барий (Ba)"</w:t>
            </w:r>
          </w:p>
          <w:bookmarkEnd w:id="4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5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5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5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"бор(B)"</w:t>
            </w:r>
          </w:p>
          <w:bookmarkEnd w:id="5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5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5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"кадмий (Cd)"</w:t>
            </w:r>
          </w:p>
          <w:bookmarkEnd w:id="5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30178-96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6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6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6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"медь (Cu)"</w:t>
            </w:r>
          </w:p>
          <w:bookmarkEnd w:id="6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4388-72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меди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6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7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7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"мышьяк (As)"</w:t>
            </w:r>
          </w:p>
          <w:bookmarkEnd w:id="7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23268.14-78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7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7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7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"марганец (Mn)"</w:t>
            </w:r>
          </w:p>
          <w:bookmarkEnd w:id="8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марганца фотометрическими методами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8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8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"никель (Ni)"</w:t>
            </w:r>
          </w:p>
          <w:bookmarkEnd w:id="8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8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8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8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"нитраты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8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23268.9-78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2730-2015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нитрат-ионов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ИСО 7890-3:1999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Определение нитрата. Часть 3. Спектрометрический метод с использованием сульфосалициловой кислоты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26777:2001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нитратов. Метод молекулярной абсорбционной спектроскопии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"нитриты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23268.8-78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"ртуть (Hg)"</w:t>
            </w:r>
          </w:p>
          <w:bookmarkEnd w:id="9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16590-2007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ртути. Методы, включающие обогащения амальгамированием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2324-2013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ртути методом "холодного пара"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51212-2003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01-43-2006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МГА-915МД"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01.05.068/01.00035/2011 от 14.12.2011, номер в реестре ФР.1.31.2012.13493)</w:t>
            </w:r>
          </w:p>
          <w:bookmarkEnd w:id="9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"селен (Se)"</w:t>
            </w:r>
          </w:p>
          <w:bookmarkEnd w:id="9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19413-89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селена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9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инверсионной вольтамперометрии</w:t>
            </w:r>
          </w:p>
          <w:bookmarkEnd w:id="9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9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"свинец (Pb)"</w:t>
            </w:r>
          </w:p>
          <w:bookmarkEnd w:id="9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18293-72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0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10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0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"стронций (Sr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0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23950-88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стронция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0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0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0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EL1309(МКГ-1309) (свидетельство об аттестации № 668/2011 от 17.11.2011, номер в реестре ФР.1.38.2012.11826)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"сурьма (Sb)"</w:t>
            </w:r>
          </w:p>
          <w:bookmarkEnd w:id="10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1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1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"фториды (F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1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10359-1-2008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фторидов. Часть 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"хром (Cr общий)"</w:t>
            </w:r>
          </w:p>
          <w:bookmarkEnd w:id="11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хрома (VI) и общего хрома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1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1511-2006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1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"цианиды (по 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1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31863-2012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51680-2001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14.1:2:4.146-99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цианидов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01.01.093/(01.00035-2011)/2013 от 31.05.2013,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ФР.1.31.2013.15580)</w:t>
            </w:r>
          </w:p>
          <w:bookmarkEnd w:id="11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"ОМЧ при 37 ºС"</w:t>
            </w:r>
          </w:p>
          <w:bookmarkEnd w:id="11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"escherichia coli (E.coli)"</w:t>
            </w:r>
          </w:p>
          <w:bookmarkEnd w:id="12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"энтерококки (фекальные стрептококки)"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1884-1-2009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1884-2-2009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показатель "БГКП"</w:t>
            </w:r>
          </w:p>
          <w:bookmarkEnd w:id="12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"pseudomonas aeruginosa"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вида Pseudomonas aeruginosa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3, показатель "удельная 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альфа-активность"</w:t>
            </w:r>
          </w:p>
          <w:bookmarkEnd w:id="12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суммарной удельной альфа-активности радионуклидов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9696-2010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суммарной альфа-активности с использованием сцинтилляционного альфа-радиометра с программным обеспечением "ПРОГРЕСС" (свидетельство об аттестации № 40090.5И665 от 28.07.2005, номер в реестре KZ.07.00.01509-2017 от 17.05.2017)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3, показатель "удельная суммарная бета-активность"</w:t>
            </w:r>
          </w:p>
          <w:bookmarkEnd w:id="12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9697-2016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9697-2006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  <w:bookmarkEnd w:id="12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13161-2012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Измерение объемной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полония-210 в воде методом альфа-спектрометрии</w:t>
            </w:r>
          </w:p>
          <w:bookmarkEnd w:id="12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2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2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полония-210 (210Ро) и свинца-210 (210Pb)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40073.3Г174/01.00294-2010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ФР.1.40.2013.15382)</w:t>
            </w:r>
          </w:p>
          <w:bookmarkEnd w:id="12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(пресных и минерализованных), технологических и сточных вод гамма-спектрометрическим методом с предварительным концентрированием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40073.3Г188/01.00294-2010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 реестре ФР.1.40.2013.15397) </w:t>
            </w:r>
          </w:p>
          <w:bookmarkEnd w:id="12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вод альфа-бета-радиометрическим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40073.3Г177/01.00294-2010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ФР.1.40.2013.15385)</w:t>
            </w:r>
          </w:p>
          <w:bookmarkEnd w:id="13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объемной активности изотопов урана (238U, 234U, 235U) в пробах природных (пресных и минерализованных), сточных и технологических вод альфа-спектрометрическим методом с радиохимической подготовкой и спонтанным бестоковым осаждением (свидетельство об аттестации № 40073.3Г191/01.00294-2010 от 22.04.2013, номер в реестре ФР.1.40.2013.15400)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урана (238U, 234U, 235U)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40073.3Г181/01.00294-2010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ФР.1.40.2013.15389)</w:t>
            </w:r>
          </w:p>
          <w:bookmarkEnd w:id="13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тория (228Тh, 230Тh, 232Тh, 227Тh)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40073.3Г184/01.00294-2010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ФР.1.40.2013.15392)</w:t>
            </w:r>
          </w:p>
          <w:bookmarkEnd w:id="13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"водородный показатель (рН) в пределах"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10523-2009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рН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10523-2013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pH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14.1:2:3:4.121-97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 вод. Методика выполнения измерений рН в водах потенциометрическим методом (свидетельство об аттестации № 224.01.10.040/ 2004, номер в реестре KZ.07.00.01935-2014 от 24.01.2014)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"запах при 20 ºС" и "запах при нагревании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ºС"</w:t>
            </w:r>
          </w:p>
          <w:bookmarkEnd w:id="13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3351-74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"мутность"</w:t>
            </w:r>
          </w:p>
          <w:bookmarkEnd w:id="13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3351-74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17.13.05-16-2010/ISO 7027:1999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Аналитический контроль и мониторинг. Качество воды. Определение мутности (прозрачности)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7027-2007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"привкус"</w:t>
            </w:r>
          </w:p>
          <w:bookmarkEnd w:id="13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3351-74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вкуса, запаха, цветности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57164-2016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запаха, вкуса и мутности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"цветность"</w:t>
            </w:r>
          </w:p>
          <w:bookmarkEnd w:id="13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23268.1-91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органолептических показателей и объема воды в бутылках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31868-2012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цветности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"гидрокарбонат-ион (НСО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3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23268.3-78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31957-2012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2726-2015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гидроксидов, карбонатов и гидрокарбонатов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"йодиды (J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3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23268.16-78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йодид-ионов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1881-3-2009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3. Определение хроматов, йодидов, сульфитов, тиоцианатов и тиосульфатов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01-45-2009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бромид- и йодид-ионов в пробах природных, питьевых и минеральных вод методом капиллярного электрофореза с использованием системы капиллярного электрофореза "Капель-105М" (свидетельство об аттестации № 01.04.114/01.00035-2011/2014 от 02.10.2014, номер в реестре ФР.1.31.2015.19419)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"кальций (Са)"</w:t>
            </w:r>
          </w:p>
          <w:bookmarkEnd w:id="14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4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 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4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4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"магний (Mg)"</w:t>
            </w:r>
          </w:p>
          <w:bookmarkEnd w:id="14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4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4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4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"минерализация общая"</w:t>
            </w:r>
          </w:p>
          <w:bookmarkEnd w:id="14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сухого остатка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метод. ГОСТ 27065-86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вод. Термины и определения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метод. СТБ 880-2016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"нитраты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4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23268.9-78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7890-3-2006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нитрата. Часть 3. Спектрометрический метод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сульфосалициловой кислоты</w:t>
            </w:r>
          </w:p>
          <w:bookmarkEnd w:id="15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ИСО 7890-3:1999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Определение нитрата. Часть 3. Спектрометрический метод с использованием сульфосалициловой кислоты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26777:2001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нитратов. Метод молекулярной абсорбционной спектроскопии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"сульфаты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5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23268.4-78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 определения сульфат-ионов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31867-2012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анионов методом хроматографии и капиллярного электрофореза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31940-2013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1015-2000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Гравиметрический метод определения сульфатов в природных, сточных водах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"фосфаты (PO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5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18309-2014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фосфорсодержащих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6878-2005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фосфора. Спектрометрический метод с молибдатом аммония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"фториды ион (F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5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4386-89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фторидов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23268.18-78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фторид-ионов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хроматографии и капиллярного электрофореза</w:t>
            </w:r>
          </w:p>
          <w:bookmarkEnd w:id="15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10359-1-2008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фторидов. Часть 1. Электрохимический метод с применением электродов для анализа питьевой и слабозагрязненной воды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2727-2015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Метод определения фторидов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"хлориды (Cl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5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4245-72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хлоридов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23268.17-78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31867-2012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9297-2008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хлорида. Титрование нитратом серебра с хроматным индикатором (метод Мора)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10304-1-2009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1496-2006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сточная. Определение массовой концентрации хлоридов аргентометрическим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"цианиды (по CN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15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31863-2012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51680-2001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цианидов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6703-1:2001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цианидов. Часть 1. Определение общего цианида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14.1:2:4.146-99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цианидов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01.01.093/(01.00035-2011)/2013 от 31.05.2013,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ФР.1.31.2013.15580)</w:t>
            </w:r>
          </w:p>
          <w:bookmarkEnd w:id="15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"алюминий (Al)"</w:t>
            </w:r>
          </w:p>
          <w:bookmarkEnd w:id="15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18165-2014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алюминия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5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1956-2010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Гидросфера. Определение содержания алюминия в питьевой, грунтовой и сточных водах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6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"барий (Ba)"</w:t>
            </w:r>
          </w:p>
          <w:bookmarkEnd w:id="16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6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6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6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"железо суммарно (Fe)"</w:t>
            </w:r>
          </w:p>
          <w:bookmarkEnd w:id="16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4011-72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измерения массовой концентрации общего железа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23268.11-78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железа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2318-2013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6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"кадмий (Cd)"</w:t>
            </w:r>
          </w:p>
          <w:bookmarkEnd w:id="16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7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17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7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"кобальт (Со)"</w:t>
            </w:r>
          </w:p>
          <w:bookmarkEnd w:id="17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7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7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"литий (Li)"</w:t>
            </w:r>
          </w:p>
          <w:bookmarkEnd w:id="17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8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8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8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"марганец (Mn)"</w:t>
            </w:r>
          </w:p>
          <w:bookmarkEnd w:id="18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4974-2014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марганца фотометрическими методами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8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8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"медь (Cu)"</w:t>
            </w:r>
          </w:p>
          <w:bookmarkEnd w:id="18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4388-72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массовой концентрации меди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с помощью атомной абсорбционной спектрометрии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8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19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9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"молибден (Мо)"</w:t>
            </w:r>
          </w:p>
          <w:bookmarkEnd w:id="19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18308-72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молибдена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14084-2012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9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9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"натрий (Na)"</w:t>
            </w:r>
          </w:p>
          <w:bookmarkEnd w:id="19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23268.6-78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26449.1-85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вод. Метод определения натрия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19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19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19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"никель (Ni)"</w:t>
            </w:r>
          </w:p>
          <w:bookmarkEnd w:id="19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0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20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0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"ртуть (Hg)"</w:t>
            </w:r>
          </w:p>
          <w:bookmarkEnd w:id="20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51212-2001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16590-2007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ртути. Методы, включающие обогащение амальгамированием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2324-2013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ртути методом "холодного пара"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51212-2003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общей ртути беспламенной атомно-абсорбционной спектрометрией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01-43-2006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ртути в пробах природных, питьевых и сточных вод методом атомно-абсорбционной спектроскопии с использованием атомно-абсорбционного спектрометра с электротермической атомизацией модификаций МГА-915, МГА-915М,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МГА-915МД"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01.05.068/01.00035/2011 от 14.12.2011,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ФР.1.31.2012.13493)</w:t>
            </w:r>
          </w:p>
          <w:bookmarkEnd w:id="20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1, показатель "селен (Se)" </w:t>
            </w:r>
          </w:p>
          <w:bookmarkEnd w:id="20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19413-89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селена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0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1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"серебро (Ag)"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1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18293-72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23268.13-78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серебра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1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2487-2014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таллия, селена и серебра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1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"свинец суммарно (Pb)"</w:t>
            </w:r>
          </w:p>
          <w:bookmarkEnd w:id="21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18293-72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свинца, цинка, серебра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26932-86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содержания свинца, кадмия, цинка, меди и железа методом атомно-абсорбционной спектрометрии (ААС) после микроволнового разложения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1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21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природы. Вода питьевая, природная, технологически чистая, сточная, очищенная сточная. Определение массовых концентраций кобальта, олова и свинца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1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"стронций (Sr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22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23950-88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стронция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22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2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2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"сурьма (Sb)"</w:t>
            </w:r>
          </w:p>
          <w:bookmarkEnd w:id="22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2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2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"хром общий (Cr)"</w:t>
            </w:r>
          </w:p>
          <w:bookmarkEnd w:id="22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атомной спектрометрии</w:t>
            </w:r>
          </w:p>
          <w:bookmarkEnd w:id="23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31956-2013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хрома (VI) и общего хрома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3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1511-2006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хрома. Спектрометрический метод с использованием 1,5 дифенилкарбазида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3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"цинк (Zn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</w:p>
          <w:bookmarkEnd w:id="23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18293-72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свинца, цинка и серебра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31866-2012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методом инверсионной вольтамперометрии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3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8288-2005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никеля, меди, цинка, кадмия и свинца. Пламенные атомно-абсорбционные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спектрометрические методы</w:t>
            </w:r>
          </w:p>
          <w:bookmarkEnd w:id="23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KMC ИСО 8288:2001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кобальта, никеля. Меди, цинка. Кадмия и свинца. Пламенные атомно-абсорбционные спектрометрические методы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3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"бор (В)"</w:t>
            </w:r>
          </w:p>
          <w:bookmarkEnd w:id="23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3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51210-2001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1016-2000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 определения массовой концентрации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51210-2003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4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"мышьяк (As)"</w:t>
            </w:r>
          </w:p>
          <w:bookmarkEnd w:id="24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4152-89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массовой концентрации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26930-86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42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31266-2004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31866-2012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методом инверсионной вольтамперометрии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31870-2012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Определение содержания элементов методами атомной спектрометрии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11885-2011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индуктивно-связанной плазмой (ICP-OES)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микроколичеств элементов методом атомно-абсорбционной спектрометрии с использованием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4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микроэлементов атомной абсорбционной спектрометрии с применением графитовой печи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2318-2013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атомно-абсорбционным методом с электротермической атомизацией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элементов методами атомной спектрометрии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57165-2016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элементов методом атомно- эмиссионной спектрометрии с индуктивно связанной плазмой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45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"озон"</w:t>
            </w:r>
          </w:p>
          <w:bookmarkEnd w:id="24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18301-72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остаточного озона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"броматы"</w:t>
            </w:r>
          </w:p>
          <w:bookmarkEnd w:id="24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1.106-2014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массовой концентрации хлорит-иона, хлорат-иона и бромат-иона в питьевых и природных водах методом ионной хроматографии (свидетельство об аттестации № УВК 1.106/01.00033-2013/2014 от 28.04.2014, номер в реестре ФР.1.31.2014.19047)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"хлор остаточный свободный" и "хлор остаточный связанный"</w:t>
            </w:r>
          </w:p>
          <w:bookmarkEnd w:id="24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18190-72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остаточного активного хлора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7393-1-2011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свободного хлора и общего хлора. Часть 1. Титриметрический метод с применением N, N-диэтил-1,4-фенилендиамина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7393-2-2012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свободного хлора и общего хлора. Часть 2. Колориметрический метод с применением N, N-диэтил-1,4-фенилендиамина для целей оперативного контроля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55683-2013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остаточного активного (общего) хлора на месте отбора проб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"2,4-Д", "гексахлорбензол",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"гептахлор",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"ДДТ (сумма изомеров)" и "линдан (гамма-изомер ГХЦГ)"</w:t>
            </w:r>
          </w:p>
          <w:bookmarkEnd w:id="24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31858-2012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31941-2012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2,4-Д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6468-2005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хлорбензолов. Метод газовой хроматографии после экстракции жидкость-жидкость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6468-2003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 методом газовой хроматографии после экстракции жидкость-жидкость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51209-2001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 определения содержания хлорорганических пестицидов газожидкостной хроматографией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хлороорганических пестицидов газожидкостной хромографией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4.212-05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определения 2,4-дихлорфеноксиуксусной кислоты в питьевых, природных и сточных водах методом газовой хроматографии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002/01.00301-2010/2014 от 01.08.2014, номер в реестре ФР.1.31.2014.18566)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4.204-04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хлорорганических пестицидов и полихлорированных бифенилов в питьевых, природных и сточных водах методом газовой хроматографии (свидетельство об аттестации № 88-16207-047-RA.RU.310657-2018 от 09.07.2018, номер в реестре ФР.1.31.2018.31086)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показатели "аммиак и аммоний-ион"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23268.10-78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аммония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капиллярного электрофореза</w:t>
            </w:r>
          </w:p>
          <w:bookmarkEnd w:id="25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33045-2014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17.13.05-09-2009/ISO 7150-1:1984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Аналитический контроль и мониторинг. Качество воды. Определение содержания азота аммонийного. Часть 1. Ручной спектрометрический метод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7150-1-2013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аммония. Часть 1. Ручной спектрометрический метод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5664-2006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аммония. Метод дистилляции и титрования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5664:1999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аммония. Метод дистилляции и титрования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"атразин" и "симазин"</w:t>
            </w:r>
          </w:p>
          <w:bookmarkEnd w:id="25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10695-2007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органических азотных и фосфорных соединений. Методы газовой хроматографии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УВК 1.31-2008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концентрации 2,4-Д, симазина, атразина, пропазина, прометрина в питьевых и природных водах методом высокоэффективной жидкостной хроматографии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УВК 1.31.97-2008 от 04.06.2008, номер в реестре ФР.1.31.2008.04833)</w:t>
            </w:r>
          </w:p>
          <w:bookmarkEnd w:id="25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14.1:2:4.205-04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концентрации фосфорорганических и симм-триазиновых пестицидов в пробах питьевых, природных и сточных вод методом газовой хроматографии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224.01.11.196/2006 от 09.10.2006, номер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ФР.1.31.2013.13994)</w:t>
            </w:r>
          </w:p>
          <w:bookmarkEnd w:id="25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"бенз(а)пирен"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31860-2012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17993-2016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17993-2005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15-ти полициклических ароматических углеводородов (ПАУ). Метод высокоэффективной жидкостной хроматографии с флуоресцентным детектированием после экстракции жидкость-жидкость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51310-2001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51310-2003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бенз(а)пирена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вод для детского питания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бенз(а)пирена в пробах природных, питьевых (в том числе расфасованных в емкости) и сточных вод методом ВЖХ с флуориметрическим детектированием с использованием жидкостного хроматографа "Люмахром"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223.1.0210/01.00258/2010 от 24.11.2010,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ФР.1.31.2006.02395)</w:t>
            </w:r>
          </w:p>
          <w:bookmarkEnd w:id="25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показатели "бромдихлорметан", "бромоформ", "хлороформ", "дибромхлорметан" и "четыреххлористый углерод"</w:t>
            </w:r>
          </w:p>
          <w:bookmarkEnd w:id="25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31951-2012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51392-2001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хлороформа в пробах питьевых, природных и сточных вод методом газовой хроматографии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88-16365-002-01.00076-2014 от 27.01.2014,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ФР.1.31.2014.17628)</w:t>
            </w:r>
          </w:p>
          <w:bookmarkEnd w:id="25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"нефтепродукты"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31953-2012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нефтепродуктов методом газовой хроматографии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51797-2005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нефтепродуктов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51797-2001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нефтепродуктов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14.1:2:4.128-98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массовой концентрации нефтепродуктов в пробах природной, питьевой и сточной воды флуориметрическим методом на анализаторе жидкости "Флюорат-02" (свидетельство об аттестации № 303/242-(01.00250-2008)-2012 от 07.08.2012, номер в реестре ФР.1.31.2012.13169)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"нитриты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23268.8-78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нитрит-ионов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33045-2014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азотсодержащих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10304-1-2011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"окисляемость перманганатная"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23268.12-78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перманганатной окисляемости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8467-2009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перманганатной окисляемости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1498-2006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перманганатной окисляемости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55684-2013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перманганатной окисляемости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"органический углерод"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17.13.05-01-2008/ISO 8245:1999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природопользование. Мониторинг окружающей среды. Качество воды. Руководящие указания по определению суммарного содержания органического углерода (ТОС) и растворенного органического углерода (DOC)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52991-2010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общего и растворенного органического углерода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ISO 8245:1999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Руководство по определению общего органического углерода (ООУ)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"поверхностно-активные вещества (ПАВ), анионактивные"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31857-2012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поверхноcтно-активных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51211-2003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поверхностно-активных веществ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903:2003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анионных поверхностно-активных веществ путем измерения индекса метиленового синего (MBAS)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1, показатели "пестициды (сумма)" и "пестициды"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31858-2012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31941-2012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Методы определения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  <w:bookmarkEnd w:id="26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6468-2005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хлорорганических инсектицидов, полихлорированных бифенилов и хлорбензолов. Метод газовой хроматографии после экстракции жидкость-жидкость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51209-2001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 определения содержания хлорорганических пестицидов газожидкостной хроматографией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51209-2003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хлорорганических пестицидов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2010-2010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почва, фураж. Продукты питания растительного и животного происхождения. Определение 2,4-Д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(2,4-дихлорфеноксиуксусной кислоты) хроматографическими методами</w:t>
            </w:r>
          </w:p>
          <w:bookmarkEnd w:id="26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2011-2010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продукты питания, корма и табачные изделия. Определение хлорорганических пестицидов хроматографическими методами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KMC EN 1485:2001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адсорбируемых галогенорганических соединений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"фенолы летучие"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14402-2006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индекса фенола посредством анализа потока (ПИА и НАП)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 ФГУП МНИИЭКО ТЭК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01.03.191/2001</w:t>
            </w:r>
          </w:p>
          <w:bookmarkEnd w:id="269"/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массовых концентраций летучих с водяным паром фенолов с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4-аминоантипирина в пробах сточных, очищенных сточных и природных вод фотометрическим методом (свидетельство об аттестации № 01.03.191/2001 от 14.09.2001,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ФР.1.31.2002.00650)</w:t>
            </w:r>
          </w:p>
          <w:bookmarkEnd w:id="27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фенолов (общих и летучих)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223.1.0107/01.00258/2010, номер в реестре KZ.07.00.01340-2016 от 25.04.2016)</w:t>
            </w:r>
          </w:p>
          <w:bookmarkEnd w:id="27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1, показатель "формальдегид"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2392-2013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Определение содержания формальдегида флуориметрическим методом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55227-2012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формальдегида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ПНД.Ф 14.1:2:4.187-02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концентрации формальдегида в пробах природных, питьевых и сточных вод флуориметрическим методом на анализаторе жидкости "Флюорат-02"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223.1.0108/01.00258/2010, номер в реестре KZ.07.00.01427-2016 от 16.11.2016)</w:t>
            </w:r>
          </w:p>
          <w:bookmarkEnd w:id="27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1, показатель "тригалометаны"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31951-2012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летучих галогенорганических соединений газожидкостной хроматографией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9562-2012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адсорбируемых органически связанных галогенов (АОХ)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9562-2006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адсорбируемых органических галогенов (АОГ)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1, показатель "жесткость общая"</w:t>
            </w:r>
          </w:p>
          <w:bookmarkEnd w:id="27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26449.1-85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31865-2012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Единица жесткости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питьевая. Методы определения жесткости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1514-2006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жесткости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таблица 2, показатель "ОМЧ при 37 °С"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"escherichia coli (E.coli)"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"БГКП"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18963-73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санитарно-бактериологического анализа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31955.1-2013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Обнаружение и количественный учет Escherichia coli и колиформных бактерий. Часть 1.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9308-1-2016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Подсчет количества кишечных палочек Escherichia coli и колиформных бактерий. Часть 1. Метод мембранной фильтрации для вод с низким содержанием бактериальной флоры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"энтерококки (фекальные стрептококки)"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1884-1-2009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1. Миниатюризированный метод (наиболее вероятное число) путем инокуляции в жидкостной среде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1884-2-2009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"pseudomonas aeruginosa"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54755-2011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вида Pseudomonas aeruginosa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"споры сульфитредуцирующих клостридий"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6461-2-2016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спор сульфитредуцирующих анаэробов (clostridia). Часть 2. Метод мембранной фильтрации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2, показатели "ооцисты криптоспоридий" и "цисты лямблий"</w:t>
            </w:r>
          </w:p>
          <w:bookmarkEnd w:id="27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15553-2017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Выделение из воды и идентификация ооцист криптоспоридий и цист лямблий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3, показатель "удельная суммарная альфа-активность"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31864-2012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суммарной удельной альфа-активности радионуклидов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9696-2010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Измерения общей альфа-активности в питьевой воде. Метод толстослойного источника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суммарной альфа-активности с использованием сцинтилляционного альфа-радиометра с программным обеспечением "ПРОГРЕСС" (свидетельство об аттестации № 40090.5И665 от 28.07.2005, номер в реестре KZ.07.00.01509-2017 от 17.05.2017)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3, показатель "удельная суммарная бета-активность"</w:t>
            </w:r>
          </w:p>
          <w:bookmarkEnd w:id="27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9697-2016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воде. Метод толстослойного источника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9697-2006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Измерение общей бета-активности в питьевой воде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радиационного контроля. Суммарная альфа-бета-активность природных вод (пресных и минерализованных). Подготовка проб и выполнение измерений (свидетельство об аттестации № 40073.3Г178/01.00294-2010 от 22.04.2013, номер в реестре ФР.1.40.2013.15386)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13161-2012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Измерение объемной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полония-210 в воде методом альфа-спектрометрии</w:t>
            </w:r>
          </w:p>
          <w:bookmarkEnd w:id="277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17294-2-2007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воды. Применение масс-спектрометрии с индуктивно связанной плазмой. Часть 2.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элементов</w:t>
            </w:r>
          </w:p>
          <w:bookmarkEnd w:id="27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17294-2-2006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Применение масс-спектрометрии с индуктивно-связанной плазмой (ИСП-МС). Часть 2. Определение 62 элементов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М-02-2406-13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химического анализа. Определение элементов в питьевой, минеральной, природной, сточной воде и в атмосферных осадках атомно-абсорбционным методом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443/242(01.00250-2008)-2013 от 24.09.2013,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ФР.1.31.2017.25626)</w:t>
            </w:r>
          </w:p>
          <w:bookmarkEnd w:id="279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полония-210 (210Ро) и свинца-210 (210Рb) в пробах природных (пресных и минерализованных), технологических и сточных вод альфа-бета-радиометрическим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40073.3Г174/01.00294-2010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ФР.1.40.2013.15382)</w:t>
            </w:r>
          </w:p>
          <w:bookmarkEnd w:id="28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(пресных и минерализованных), технологических и сточных вод гамма-спектрометрическим методом с предварительным концентрированием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40073.3Г188/01.00294-2010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 реестре ФР.1.40.2013.15397) </w:t>
            </w:r>
          </w:p>
          <w:bookmarkEnd w:id="281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радия (226Ra, 228Ra) в пробах природных вод альфа-бета-радиометрическим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40073.3Г177/01.00294-2010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ФР.1.40.2013.15385)</w:t>
            </w:r>
          </w:p>
          <w:bookmarkEnd w:id="282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измерений объемной активности изотопов урана (238U, 234U, 235U) в пробах природных (пресных и минерализованных), сточных и технологических вод альфа-спектрометрическим методом с радиохимической подготовкой и спонтанным бестоковым осаждением (свидетельство об аттестации № 40073.3Г191/01.00294-2010 от 22.04.2013, номер в реестре ФР.1.40.2013.15400)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урана (238U, 234U, 235U)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40073.3Г181/01.00294-2010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ФР.1.40.2013.15389)</w:t>
            </w:r>
          </w:p>
          <w:bookmarkEnd w:id="283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объемной активности изотопов тория (228Тh, 230Тh, 232Тh, 227Тh) в пробах природных (пресных и минерализованных), технологических и сточных вод альфа-спектрометрическим методом с радиохимической подготовкой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40073.3Г184/01.00294-2010 от 22.04.2013,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ФР.1.40.2013.15392)</w:t>
            </w:r>
          </w:p>
          <w:bookmarkEnd w:id="284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4, техногенный радионуклид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"стронций-90" </w:t>
            </w:r>
          </w:p>
          <w:bookmarkEnd w:id="28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EL1309(МКГ-1309) (свидетельство об аттестации № 668/2011 от 17.11.2011, номер в реестре ФР.1.38.2012.11826)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4, техногенный радионуклид "цезий-137"</w:t>
            </w:r>
          </w:p>
          <w:bookmarkEnd w:id="28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цезия Cs-137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измерения активности радионуклидов использованием сцинтилляционного гамма-спектрометра с программным обеспечением "Прогресс" (свидетельство об аттестации № 40090.3Н700, номер в реестре KZ.07.00.00304-2014 от 25.06.2014)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90Sr, 137Cs и 40K на гамма-бета-спектрометре типа МКС-АТ1315, объемной и удельной активности гамма-излучающих радионуклидов 137Cs и 40K на гамма-спектрометре типа EL1309 (МКГ-1309) (свидетельство об аттестации № 668/2011 от 17.11.2011, номер в реестре ФР.1.38.2012.11826)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стандарта и внесения его в настоящий перечень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