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9a7f" w14:textId="4089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реестра уполномоченных экономических операторов государства – члена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431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форму реестра уполномоченных экономических операторов государства – члена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2017 г. № 186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Форма предусмотрена в редакции решения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реестра уполномоченных экономических операторов государства – члена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изменением, внесенным решением Коллегии Евразийской экономической комиссии от 26.03.2019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уполномоченных экономических операторов государства – члена Евразийского экономического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таможенным органом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которой выдано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свидетельство)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силу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уполномоченном экономическом операторе (юридическом лице)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обособленных структурных подразделениях (филиалах)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сооружениях, помещениях (частях помещений) и (или) открытых площадках (частей открытых площадок) уполномоченного экономического оператора, предназначенных для использования или используемых для временного хранения товаров (далее – места хранения)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хранения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хранения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использования места хранения</w:t>
            </w:r>
          </w:p>
        </w:tc>
      </w:tr>
      <w:tr>
        <w:trPr/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таможенных органах,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возложен контроль мест хранения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обеспечении исполнения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обеспечение)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органа, в регионе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создание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приостановлении и возобновлении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свидетельства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исключении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приостановлении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возобновлении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Код страны в соответствии с классификатором стран мира, утвержденным Решением Комиссии Таможенного союза от 20 сентября 2010 г. № 378 "О классификаторах, используемых для заполнения таможенных деклараций" (Приложение № 22).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Имеет значения: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свидетельство первого типа;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свидетельство второго типа;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свидетельство третьего типа.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Имеет значения: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действует;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приостановлено;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возобновлено;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прекращено.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Заполняется при наличии сокращенного наименования уполномоченного экономического оператора (юридического лица).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Имеет значения: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УНН – учетный номер налогоплательщика (для Республики Армения);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 (для Республики Беларусь):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бизнесидентификационный номер (для Республики Казахстан);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налоговый номер (для Кыргызской Республики);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ИНН/КПП – идентификационный номер налогоплательщика/код причины постановки (для Российской Федерации).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Не заполняется в Республике Беларусь, а также при совпадении фактического адреса с местом нахождения уполномоченного экономического оператора (юридического лица).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 Предназначен для выделения уполномоченного экономического оператора (юридического лица) по наличию признака "0" от его обособленных структурных подразделений (филиалов) по наличию у них признаков со значениями, состоящими из чисел натурального ряда, начиная с 1.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Может не заполнятся в случае включения юридического лица в реестр с выдачей свидетельства первого типа.</w:t>
      </w:r>
    </w:p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Значение площади места хранения указывается как действительное числовое десятизначное с двумя знаками после запятой.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Имеет значения: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находится в собственности;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находится в аренде;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находится в хозяйственном ведении;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находится в оперативном управлении.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 Не заполняется в случае включения юридического лица в реестр с выдачей свидетельства второго типа (за исключением юридических лиц, осуществляющих деятельность по производству товаров и (или) экспортирующих товары, финансовая устойчивость которых не соответствует установленным значениям) и третьего типа.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3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имеющие отметку "ПС" (публичные сведения), размещаются таможенным органом государства – члена Евразийского экономического союза на своем официальном сайте в информационнотелекоммуникационной сети "Интернет".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