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1fe2" w14:textId="5921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общем реестре уполномоченных экономических операторов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реестра уполномоченных экономических операторов государств – членов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общего реестра уполномоченных экономических операторов государств – членов Евразийского экономического союза.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2017 г. № 187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общего реестра уполномоченных экономических операторов государств – членов Евразийского экономического союза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 уполномоченных экономических операторов государств – членов Евразийского экономического союза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таможенным органом которой выдано свидетельство о включении юридического лица в реестр (далее – свидетельство)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действия свидетельства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действия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 (юридическом лице) и его обособленных структурных подразделениях (филиалах)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филиала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сооружениях, помещениях (частях помещений) и (или) открытых площадках (частей открытых площадок) уполномоченного экономического оператора, предназначенных для использования или используемых для временного хранения товаров (далее – места хранения)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органах, на которые возложен контроль мест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в регионе деятельности которого зарегистрировано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 либо номер и дата документа, утверждающего ее создание</w:t>
            </w:r>
          </w:p>
        </w:tc>
      </w:tr>
      <w:tr>
        <w:trPr/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хранения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места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места хранения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и ведения общего реестра уполномоченных экономических операторов государств – членов Евразийского экономического союза 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Таможенного кодекса Евразийского экономического союза (далее – Таможенный кодекс) и определяет правила формирования и ведения общего реестра уполномоченных экономических операторов государств – членов Евразийского экономического союза (далее – общий реестр).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осуществляются Евразийской экономической комиссией (далее – Комиссия) в электронном виде на основании сведений из реестров уполномоченных экономических операторов государств – членов Евразийского экономического союза (далее соответственно – реестр государствчленов, государствачлены), ведение которых осуществляется по форме, утвержденной Решением Коллегии Евразийской экономической комиссии от 19 декабря 2017 г. № 186 "О форме реестра уполномоченных экономических операторов государства – члена Евразийского экономического союза".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реестр входит в состав общих информационных ресурсов Комиссии.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общего реестра включают в себя получение, систематизацию, актуализацию и хранение сведений из реестров государствчленов.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общий реестр включаются сведения из реестров государствчленов, имеющие отметку "ПС" (публичные сведения).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сведений в Комиссию из реестров государствчленов для формирования общего реестра осуществляется государственными органами государствчленов, уполномоченными в сфере таможенного дела (далее – уполномоченные органы государствчленов).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6 предусмотрены изменения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государствачлена представляет в Комиссию сведения, указанные в пункте 4 настоящего Порядка, в следующих случаях: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вступление в силу свидетельства о включении юридического лица в реестр государствачлена – указываются сведения на дату вступления в силу свидетельства;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приостановление действия свидетельства о включении юридического лица в реестр государствачлена – сведения представляются не позднее 5 рабочих дней с даты приостановления действия свидетельства;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возобновление действия свидетельства о включении юридического лица в реестр государствачлена – сведения представляются не позднее 5 рабочих дней с даты возобновления действия свидетельства;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исключение уполномоченного экономического оператора из реестра государствачлена – сведения представляются не позднее 5 рабочих дней с даты исключения уполномоченного экономического оператора из реестра государствачлена.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не позднее 1 рабочего дня с даты получения сведений из реестра государствачлена обновляет сведения в общем реестре с одновременным автоматическим оповещением уполномоченных органов государствчленов (включая уполномоченный орган государствачлена, выдавшего свидетельство о включении юридического лица в реестр государствачлена) о произведенном обновлении общего реестра.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8 предусмотрено изменение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осуществляет публикацию общего реестра на информационном портале Евразийского экономического союза и предоставляет доступ к сведениям, содержащимся в нем, всем заинтересованным лицам.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предусмотрено дополнить пунктом 9 в соответствии с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