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f033" w14:textId="e10f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марта 2017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комиссии по проведению межгосударственных испытаний интегрированной информационной системы внешней и взаимной торговли, утвержденного Решением Коллегии Евразийской экономической комиссии от 18 августа 2015 г. № 96,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проведению межгосударственных испытаний интегрированной информационной системы внешней и взаимной торговли, утвержденный распоряжением Коллегии Евразийской экономической комиссии от 18 августа 2015 г. № 77,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503"/>
        <w:gridCol w:w="8076"/>
      </w:tblGrid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Караян Хажак Гамлетович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информационных технологий Евразийской экономической комиссии (заместитель председателя комиссии)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Республики Беларусь 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Канаш Игорь Игоревич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информатизации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Шибков Александр Владимирович 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 Серик Алпысбаевич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информатизации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Жахметова Жанат Зарубековна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директора Департамента информатизации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Нурланов Эмир Нурланович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информационной безопасности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Омуралиев Мирлан Жумабекович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Качанов Олег Юрьевич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проектов по информатизации Министерства связи и массовых коммуникаций Российской Федерации;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21"/>
        <w:gridCol w:w="503"/>
        <w:gridCol w:w="8076"/>
      </w:tblGrid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Минасян Карине Агасиевна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Евразийской экономической комиссии по внутренним рынкам, информатизации, информационно-коммуникационным технологиям (председатель комиссии)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Хотько Александр Николаевич 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информационных технологий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Никогосян Наира Жораевна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информационных технологий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Шалабаев Кайсар Унласинович 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проектов внутреннего контура «электронного правительства»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Усенбаев Азамат Асангулович 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государственного предприятия «Центр «единого окна» в сфере внешней торговли» при Министерстве экономики Кыргызской Республики;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комиссии Козловского В.В., Чащина М.Ю., Ардабаева А.С., Айтпергенова А.А., Бедельбаева З.А., Мамырканова Э.Т. и Черненко А.В.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