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8e71d" w14:textId="f88e7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состав Консультативного комитета по налоговой политике и администрированию</w:t>
      </w:r>
    </w:p>
    <w:p>
      <w:pPr>
        <w:spacing w:after="0"/>
        <w:ind w:left="0"/>
        <w:jc w:val="both"/>
      </w:pPr>
      <w:r>
        <w:rPr>
          <w:rFonts w:ascii="Times New Roman"/>
          <w:b w:val="false"/>
          <w:i w:val="false"/>
          <w:color w:val="000000"/>
          <w:sz w:val="28"/>
        </w:rPr>
        <w:t>Распоряжение Коллегии Евразийской экономической комиссии от 24 апреля 2017 года № 29</w:t>
      </w:r>
    </w:p>
    <w:p>
      <w:pPr>
        <w:spacing w:after="0"/>
        <w:ind w:left="0"/>
        <w:jc w:val="both"/>
      </w:pPr>
      <w:bookmarkStart w:name="z4" w:id="0"/>
      <w:r>
        <w:rPr>
          <w:rFonts w:ascii="Times New Roman"/>
          <w:b w:val="false"/>
          <w:i w:val="false"/>
          <w:color w:val="000000"/>
          <w:sz w:val="28"/>
        </w:rPr>
        <w:t xml:space="preserve">
      1. Внести в </w:t>
      </w:r>
      <w:r>
        <w:rPr>
          <w:rFonts w:ascii="Times New Roman"/>
          <w:b w:val="false"/>
          <w:i w:val="false"/>
          <w:color w:val="000000"/>
          <w:sz w:val="28"/>
        </w:rPr>
        <w:t>состав</w:t>
      </w:r>
      <w:r>
        <w:rPr>
          <w:rFonts w:ascii="Times New Roman"/>
          <w:b w:val="false"/>
          <w:i w:val="false"/>
          <w:color w:val="000000"/>
          <w:sz w:val="28"/>
        </w:rPr>
        <w:t xml:space="preserve"> Консультативного комитета по налоговой политике и администрированию, утвержденный распоряжением Коллегии Евразийской экономической комиссии от 28 сентября 2015 г. № 97, следующие изменения: </w:t>
      </w:r>
    </w:p>
    <w:bookmarkEnd w:id="0"/>
    <w:bookmarkStart w:name="z5" w:id="1"/>
    <w:p>
      <w:pPr>
        <w:spacing w:after="0"/>
        <w:ind w:left="0"/>
        <w:jc w:val="both"/>
      </w:pPr>
      <w:r>
        <w:rPr>
          <w:rFonts w:ascii="Times New Roman"/>
          <w:b w:val="false"/>
          <w:i w:val="false"/>
          <w:color w:val="000000"/>
          <w:sz w:val="28"/>
        </w:rPr>
        <w:t xml:space="preserve">
      а) включить в </w:t>
      </w:r>
      <w:r>
        <w:rPr>
          <w:rFonts w:ascii="Times New Roman"/>
          <w:b w:val="false"/>
          <w:i w:val="false"/>
          <w:color w:val="000000"/>
          <w:sz w:val="28"/>
        </w:rPr>
        <w:t>состав</w:t>
      </w:r>
      <w:r>
        <w:rPr>
          <w:rFonts w:ascii="Times New Roman"/>
          <w:b w:val="false"/>
          <w:i w:val="false"/>
          <w:color w:val="000000"/>
          <w:sz w:val="28"/>
        </w:rPr>
        <w:t xml:space="preserve"> Консультативного комитета следующих лиц: </w:t>
      </w:r>
    </w:p>
    <w:bookmarkEnd w:id="1"/>
    <w:tbl>
      <w:tblPr>
        <w:tblW w:w="0" w:type="auto"/>
        <w:tblCellSpacing w:w="0" w:type="auto"/>
        <w:tblBorders>
          <w:top w:val="none"/>
          <w:left w:val="none"/>
          <w:bottom w:val="none"/>
          <w:right w:val="none"/>
          <w:insideH w:val="none"/>
          <w:insideV w:val="none"/>
        </w:tblBorders>
      </w:tblPr>
      <w:tblGrid>
        <w:gridCol w:w="1385"/>
        <w:gridCol w:w="1385"/>
        <w:gridCol w:w="9530"/>
      </w:tblGrid>
      <w:tr>
        <w:trPr>
          <w:trHeight w:val="30" w:hRule="atLeast"/>
        </w:trPr>
        <w:tc>
          <w:tcPr>
            <w:tcW w:w="0" w:type="auto"/>
            <w:gridSpan w:val="3"/>
            <w:tcBorders/>
            <w:tcMar>
              <w:top w:w="15" w:type="dxa"/>
              <w:left w:w="15" w:type="dxa"/>
              <w:bottom w:w="15" w:type="dxa"/>
              <w:right w:w="15" w:type="dxa"/>
            </w:tcMar>
            <w:vAlign w:val="center"/>
          </w:tcPr>
          <w:bookmarkStart w:name="z6" w:id="2"/>
          <w:p>
            <w:pPr>
              <w:spacing w:after="20"/>
              <w:ind w:left="20"/>
              <w:jc w:val="both"/>
            </w:pPr>
            <w:r>
              <w:rPr>
                <w:rFonts w:ascii="Times New Roman"/>
                <w:b w:val="false"/>
                <w:i w:val="false"/>
                <w:color w:val="000000"/>
                <w:sz w:val="20"/>
              </w:rPr>
              <w:t xml:space="preserve">
От Республики Армения </w:t>
            </w:r>
          </w:p>
          <w:bookmarkEnd w:id="2"/>
        </w:tc>
      </w:tr>
      <w:tr>
        <w:trPr>
          <w:trHeight w:val="30" w:hRule="atLeast"/>
        </w:trPr>
        <w:tc>
          <w:tcPr>
            <w:tcW w:w="1385" w:type="dxa"/>
            <w:tcBorders/>
            <w:tcMar>
              <w:top w:w="15" w:type="dxa"/>
              <w:left w:w="15" w:type="dxa"/>
              <w:bottom w:w="15" w:type="dxa"/>
              <w:right w:w="15" w:type="dxa"/>
            </w:tcMar>
            <w:vAlign w:val="center"/>
          </w:tcPr>
          <w:bookmarkStart w:name="z7" w:id="3"/>
          <w:p>
            <w:pPr>
              <w:spacing w:after="20"/>
              <w:ind w:left="20"/>
              <w:jc w:val="both"/>
            </w:pPr>
            <w:r>
              <w:rPr>
                <w:rFonts w:ascii="Times New Roman"/>
                <w:b w:val="false"/>
                <w:i w:val="false"/>
                <w:color w:val="000000"/>
                <w:sz w:val="20"/>
              </w:rPr>
              <w:t xml:space="preserve">
Алексанян Артур Манвелович </w:t>
            </w:r>
          </w:p>
          <w:bookmarkEnd w:id="3"/>
        </w:tc>
        <w:tc>
          <w:tcPr>
            <w:tcW w:w="13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отдела методологии администрирования Управления доходной политики и методологии администрирования аппарата Министерства финансов Республики Армения </w:t>
            </w:r>
          </w:p>
        </w:tc>
      </w:tr>
      <w:tr>
        <w:trPr>
          <w:trHeight w:val="30" w:hRule="atLeast"/>
        </w:trPr>
        <w:tc>
          <w:tcPr>
            <w:tcW w:w="1385" w:type="dxa"/>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xml:space="preserve">
Алоян Асанет Алексановна </w:t>
            </w:r>
          </w:p>
          <w:bookmarkEnd w:id="4"/>
        </w:tc>
        <w:tc>
          <w:tcPr>
            <w:tcW w:w="13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главный налоговый инспектор отдела методологии налогов и обязательных платежей Управления методологии администрирования, процедур и обслуживания Комитета государственных доходов при Правительстве Республики Армения </w:t>
            </w:r>
          </w:p>
        </w:tc>
      </w:tr>
      <w:tr>
        <w:trPr>
          <w:trHeight w:val="30" w:hRule="atLeast"/>
        </w:trPr>
        <w:tc>
          <w:tcPr>
            <w:tcW w:w="1385" w:type="dxa"/>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xml:space="preserve">
Гулиджоглян Гегам Арамович </w:t>
            </w:r>
          </w:p>
          <w:bookmarkEnd w:id="5"/>
        </w:tc>
        <w:tc>
          <w:tcPr>
            <w:tcW w:w="13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старший налоговый инспектор отдела методологии налогов и обязательных платежей Управления методологии администрирования, процедур и обслуживания Комитета государственных доходов при Правительстве Республики Армения </w:t>
            </w:r>
          </w:p>
        </w:tc>
      </w:tr>
      <w:tr>
        <w:trPr>
          <w:trHeight w:val="30" w:hRule="atLeast"/>
        </w:trPr>
        <w:tc>
          <w:tcPr>
            <w:tcW w:w="0" w:type="auto"/>
            <w:gridSpan w:val="3"/>
            <w:tcBorders/>
            <w:tcMar>
              <w:top w:w="15" w:type="dxa"/>
              <w:left w:w="15" w:type="dxa"/>
              <w:bottom w:w="15" w:type="dxa"/>
              <w:right w:w="15" w:type="dxa"/>
            </w:tcMar>
            <w:vAlign w:val="center"/>
          </w:tcPr>
          <w:bookmarkStart w:name="z10" w:id="6"/>
          <w:p>
            <w:pPr>
              <w:spacing w:after="20"/>
              <w:ind w:left="20"/>
              <w:jc w:val="both"/>
            </w:pPr>
            <w:r>
              <w:rPr>
                <w:rFonts w:ascii="Times New Roman"/>
                <w:b w:val="false"/>
                <w:i w:val="false"/>
                <w:color w:val="000000"/>
                <w:sz w:val="20"/>
              </w:rPr>
              <w:t>
От Республики Казахстан</w:t>
            </w:r>
          </w:p>
          <w:bookmarkEnd w:id="6"/>
        </w:tc>
      </w:tr>
      <w:tr>
        <w:trPr>
          <w:trHeight w:val="30" w:hRule="atLeast"/>
        </w:trPr>
        <w:tc>
          <w:tcPr>
            <w:tcW w:w="1385" w:type="dxa"/>
            <w:tcBorders/>
            <w:tcMar>
              <w:top w:w="15" w:type="dxa"/>
              <w:left w:w="15" w:type="dxa"/>
              <w:bottom w:w="15" w:type="dxa"/>
              <w:right w:w="15" w:type="dxa"/>
            </w:tcMar>
            <w:vAlign w:val="center"/>
          </w:tcPr>
          <w:bookmarkStart w:name="z11" w:id="7"/>
          <w:p>
            <w:pPr>
              <w:spacing w:after="20"/>
              <w:ind w:left="20"/>
              <w:jc w:val="both"/>
            </w:pPr>
            <w:r>
              <w:rPr>
                <w:rFonts w:ascii="Times New Roman"/>
                <w:b w:val="false"/>
                <w:i w:val="false"/>
                <w:color w:val="000000"/>
                <w:sz w:val="20"/>
              </w:rPr>
              <w:t xml:space="preserve">
Даленов Руслан Ерболатович </w:t>
            </w:r>
          </w:p>
          <w:bookmarkEnd w:id="7"/>
        </w:tc>
        <w:tc>
          <w:tcPr>
            <w:tcW w:w="13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первый вице-министр национальной экономики Республики Казахстан </w:t>
            </w:r>
          </w:p>
        </w:tc>
      </w:tr>
      <w:tr>
        <w:trPr>
          <w:trHeight w:val="30" w:hRule="atLeast"/>
        </w:trPr>
        <w:tc>
          <w:tcPr>
            <w:tcW w:w="1385" w:type="dxa"/>
            <w:tcBorders/>
            <w:tcMar>
              <w:top w:w="15" w:type="dxa"/>
              <w:left w:w="15" w:type="dxa"/>
              <w:bottom w:w="15" w:type="dxa"/>
              <w:right w:w="15" w:type="dxa"/>
            </w:tcMar>
            <w:vAlign w:val="center"/>
          </w:tcPr>
          <w:bookmarkStart w:name="z12" w:id="8"/>
          <w:p>
            <w:pPr>
              <w:spacing w:after="20"/>
              <w:ind w:left="20"/>
              <w:jc w:val="both"/>
            </w:pPr>
            <w:r>
              <w:rPr>
                <w:rFonts w:ascii="Times New Roman"/>
                <w:b w:val="false"/>
                <w:i w:val="false"/>
                <w:color w:val="000000"/>
                <w:sz w:val="20"/>
              </w:rPr>
              <w:t xml:space="preserve">
Жумагалиев Нуржан Арманович </w:t>
            </w:r>
          </w:p>
          <w:bookmarkEnd w:id="8"/>
        </w:tc>
        <w:tc>
          <w:tcPr>
            <w:tcW w:w="13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Управления информационных технологий Департамента развития и координации Комитета государственных доходов Министерства финансов Республики Казахстан</w:t>
            </w:r>
          </w:p>
        </w:tc>
      </w:tr>
      <w:tr>
        <w:trPr>
          <w:trHeight w:val="30" w:hRule="atLeast"/>
        </w:trPr>
        <w:tc>
          <w:tcPr>
            <w:tcW w:w="1385" w:type="dxa"/>
            <w:tcBorders/>
            <w:tcMar>
              <w:top w:w="15" w:type="dxa"/>
              <w:left w:w="15" w:type="dxa"/>
              <w:bottom w:w="15" w:type="dxa"/>
              <w:right w:w="15" w:type="dxa"/>
            </w:tcMar>
            <w:vAlign w:val="center"/>
          </w:tcPr>
          <w:bookmarkStart w:name="z13" w:id="9"/>
          <w:p>
            <w:pPr>
              <w:spacing w:after="20"/>
              <w:ind w:left="20"/>
              <w:jc w:val="both"/>
            </w:pPr>
            <w:r>
              <w:rPr>
                <w:rFonts w:ascii="Times New Roman"/>
                <w:b w:val="false"/>
                <w:i w:val="false"/>
                <w:color w:val="000000"/>
                <w:sz w:val="20"/>
              </w:rPr>
              <w:t xml:space="preserve">
Сулейменова Ботагоз Абдулпаттаевна </w:t>
            </w:r>
          </w:p>
          <w:bookmarkEnd w:id="9"/>
        </w:tc>
        <w:tc>
          <w:tcPr>
            <w:tcW w:w="13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эксперт Управления информационных технологий Департамента развития и координации Комитета государственных доходов Министерства финансов Республики Казахстан </w:t>
            </w:r>
          </w:p>
        </w:tc>
      </w:tr>
      <w:tr>
        <w:trPr>
          <w:trHeight w:val="30" w:hRule="atLeast"/>
        </w:trPr>
        <w:tc>
          <w:tcPr>
            <w:tcW w:w="1385" w:type="dxa"/>
            <w:tcBorders/>
            <w:tcMar>
              <w:top w:w="15" w:type="dxa"/>
              <w:left w:w="15" w:type="dxa"/>
              <w:bottom w:w="15" w:type="dxa"/>
              <w:right w:w="15" w:type="dxa"/>
            </w:tcMar>
            <w:vAlign w:val="center"/>
          </w:tcPr>
          <w:bookmarkStart w:name="z14" w:id="10"/>
          <w:p>
            <w:pPr>
              <w:spacing w:after="20"/>
              <w:ind w:left="20"/>
              <w:jc w:val="both"/>
            </w:pPr>
            <w:r>
              <w:rPr>
                <w:rFonts w:ascii="Times New Roman"/>
                <w:b w:val="false"/>
                <w:i w:val="false"/>
                <w:color w:val="000000"/>
                <w:sz w:val="20"/>
              </w:rPr>
              <w:t>
Сыргабаев Ермек Токкожаевич</w:t>
            </w:r>
          </w:p>
          <w:bookmarkEnd w:id="10"/>
        </w:tc>
        <w:tc>
          <w:tcPr>
            <w:tcW w:w="13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руководителя Управления администрирования косвенных налогов Департамента налогового контроля Комитета государственных доходов Министерства финансов Республики Казахстан </w:t>
            </w:r>
          </w:p>
        </w:tc>
      </w:tr>
      <w:tr>
        <w:trPr>
          <w:trHeight w:val="30" w:hRule="atLeast"/>
        </w:trPr>
        <w:tc>
          <w:tcPr>
            <w:tcW w:w="0" w:type="auto"/>
            <w:gridSpan w:val="3"/>
            <w:tcBorders/>
            <w:tcMar>
              <w:top w:w="15" w:type="dxa"/>
              <w:left w:w="15" w:type="dxa"/>
              <w:bottom w:w="15" w:type="dxa"/>
              <w:right w:w="15" w:type="dxa"/>
            </w:tcMar>
            <w:vAlign w:val="center"/>
          </w:tcPr>
          <w:bookmarkStart w:name="z15" w:id="11"/>
          <w:p>
            <w:pPr>
              <w:spacing w:after="20"/>
              <w:ind w:left="20"/>
              <w:jc w:val="both"/>
            </w:pPr>
            <w:r>
              <w:rPr>
                <w:rFonts w:ascii="Times New Roman"/>
                <w:b w:val="false"/>
                <w:i w:val="false"/>
                <w:color w:val="000000"/>
                <w:sz w:val="20"/>
              </w:rPr>
              <w:t xml:space="preserve">
От Кыргызской Республики </w:t>
            </w:r>
          </w:p>
          <w:bookmarkEnd w:id="11"/>
        </w:tc>
      </w:tr>
      <w:tr>
        <w:trPr>
          <w:trHeight w:val="30" w:hRule="atLeast"/>
        </w:trPr>
        <w:tc>
          <w:tcPr>
            <w:tcW w:w="1385" w:type="dxa"/>
            <w:tcBorders/>
            <w:tcMar>
              <w:top w:w="15" w:type="dxa"/>
              <w:left w:w="15" w:type="dxa"/>
              <w:bottom w:w="15" w:type="dxa"/>
              <w:right w:w="15" w:type="dxa"/>
            </w:tcMar>
            <w:vAlign w:val="center"/>
          </w:tcPr>
          <w:bookmarkStart w:name="z16" w:id="12"/>
          <w:p>
            <w:pPr>
              <w:spacing w:after="20"/>
              <w:ind w:left="20"/>
              <w:jc w:val="both"/>
            </w:pPr>
            <w:r>
              <w:rPr>
                <w:rFonts w:ascii="Times New Roman"/>
                <w:b w:val="false"/>
                <w:i w:val="false"/>
                <w:color w:val="000000"/>
                <w:sz w:val="20"/>
              </w:rPr>
              <w:t>
Айдралиева Расым Шаршекеевна</w:t>
            </w:r>
          </w:p>
          <w:bookmarkEnd w:id="12"/>
        </w:tc>
        <w:tc>
          <w:tcPr>
            <w:tcW w:w="13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Государственной налоговой службы при Правительстве Кыргызской Республики</w:t>
            </w:r>
          </w:p>
        </w:tc>
      </w:tr>
      <w:tr>
        <w:trPr>
          <w:trHeight w:val="30" w:hRule="atLeast"/>
        </w:trPr>
        <w:tc>
          <w:tcPr>
            <w:tcW w:w="1385" w:type="dxa"/>
            <w:tcBorders/>
            <w:tcMar>
              <w:top w:w="15" w:type="dxa"/>
              <w:left w:w="15" w:type="dxa"/>
              <w:bottom w:w="15" w:type="dxa"/>
              <w:right w:w="15" w:type="dxa"/>
            </w:tcMar>
            <w:vAlign w:val="center"/>
          </w:tcPr>
          <w:bookmarkStart w:name="z17" w:id="13"/>
          <w:p>
            <w:pPr>
              <w:spacing w:after="20"/>
              <w:ind w:left="20"/>
              <w:jc w:val="both"/>
            </w:pPr>
            <w:r>
              <w:rPr>
                <w:rFonts w:ascii="Times New Roman"/>
                <w:b w:val="false"/>
                <w:i w:val="false"/>
                <w:color w:val="000000"/>
                <w:sz w:val="20"/>
              </w:rPr>
              <w:t>
Акынбеков Алмаз Эмилбекович</w:t>
            </w:r>
          </w:p>
          <w:bookmarkEnd w:id="13"/>
        </w:tc>
        <w:tc>
          <w:tcPr>
            <w:tcW w:w="13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главный инспектор отдела тарифного регулирования Управления таможенных платежей Государственной таможенной службы при Правительстве Кыргызской Республики </w:t>
            </w:r>
          </w:p>
        </w:tc>
      </w:tr>
      <w:tr>
        <w:trPr>
          <w:trHeight w:val="30" w:hRule="atLeast"/>
        </w:trPr>
        <w:tc>
          <w:tcPr>
            <w:tcW w:w="1385" w:type="dxa"/>
            <w:tcBorders/>
            <w:tcMar>
              <w:top w:w="15" w:type="dxa"/>
              <w:left w:w="15" w:type="dxa"/>
              <w:bottom w:w="15" w:type="dxa"/>
              <w:right w:w="15" w:type="dxa"/>
            </w:tcMar>
            <w:vAlign w:val="center"/>
          </w:tcPr>
          <w:bookmarkStart w:name="z18" w:id="14"/>
          <w:p>
            <w:pPr>
              <w:spacing w:after="20"/>
              <w:ind w:left="20"/>
              <w:jc w:val="both"/>
            </w:pPr>
            <w:r>
              <w:rPr>
                <w:rFonts w:ascii="Times New Roman"/>
                <w:b w:val="false"/>
                <w:i w:val="false"/>
                <w:color w:val="000000"/>
                <w:sz w:val="20"/>
              </w:rPr>
              <w:t xml:space="preserve">
Асылкулов Искендер Эсенгельдиевич </w:t>
            </w:r>
          </w:p>
          <w:bookmarkEnd w:id="14"/>
        </w:tc>
        <w:tc>
          <w:tcPr>
            <w:tcW w:w="13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Государственной налоговой службы при Правительстве Кыргызской Республики</w:t>
            </w:r>
          </w:p>
        </w:tc>
      </w:tr>
      <w:tr>
        <w:trPr>
          <w:trHeight w:val="30" w:hRule="atLeast"/>
        </w:trPr>
        <w:tc>
          <w:tcPr>
            <w:tcW w:w="1385" w:type="dxa"/>
            <w:tcBorders/>
            <w:tcMar>
              <w:top w:w="15" w:type="dxa"/>
              <w:left w:w="15" w:type="dxa"/>
              <w:bottom w:w="15" w:type="dxa"/>
              <w:right w:w="15" w:type="dxa"/>
            </w:tcMar>
            <w:vAlign w:val="center"/>
          </w:tcPr>
          <w:bookmarkStart w:name="z19" w:id="15"/>
          <w:p>
            <w:pPr>
              <w:spacing w:after="20"/>
              <w:ind w:left="20"/>
              <w:jc w:val="both"/>
            </w:pPr>
            <w:r>
              <w:rPr>
                <w:rFonts w:ascii="Times New Roman"/>
                <w:b w:val="false"/>
                <w:i w:val="false"/>
                <w:color w:val="000000"/>
                <w:sz w:val="20"/>
              </w:rPr>
              <w:t xml:space="preserve">
Ким Татьяна Михайловна </w:t>
            </w:r>
          </w:p>
          <w:bookmarkEnd w:id="15"/>
        </w:tc>
        <w:tc>
          <w:tcPr>
            <w:tcW w:w="13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советник министра по фискальным вопросам на общественных началах Министерства экономики Кыргызской Республики </w:t>
            </w:r>
          </w:p>
        </w:tc>
      </w:tr>
      <w:tr>
        <w:trPr>
          <w:trHeight w:val="30" w:hRule="atLeast"/>
        </w:trPr>
        <w:tc>
          <w:tcPr>
            <w:tcW w:w="1385" w:type="dxa"/>
            <w:tcBorders/>
            <w:tcMar>
              <w:top w:w="15" w:type="dxa"/>
              <w:left w:w="15" w:type="dxa"/>
              <w:bottom w:w="15" w:type="dxa"/>
              <w:right w:w="15" w:type="dxa"/>
            </w:tcMar>
            <w:vAlign w:val="center"/>
          </w:tcPr>
          <w:bookmarkStart w:name="z20" w:id="16"/>
          <w:p>
            <w:pPr>
              <w:spacing w:after="20"/>
              <w:ind w:left="20"/>
              <w:jc w:val="both"/>
            </w:pPr>
            <w:r>
              <w:rPr>
                <w:rFonts w:ascii="Times New Roman"/>
                <w:b w:val="false"/>
                <w:i w:val="false"/>
                <w:color w:val="000000"/>
                <w:sz w:val="20"/>
              </w:rPr>
              <w:t>
Курманкожоев Данияр Сагимбекович</w:t>
            </w:r>
          </w:p>
          <w:bookmarkEnd w:id="16"/>
        </w:tc>
        <w:tc>
          <w:tcPr>
            <w:tcW w:w="13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старший инспектор отдела анализа и прогнозирования таможенных платежей Управления таможенных платежей Государственной таможенной службы при Правительстве Кыргызской Республики </w:t>
            </w:r>
          </w:p>
        </w:tc>
      </w:tr>
      <w:tr>
        <w:trPr>
          <w:trHeight w:val="30" w:hRule="atLeast"/>
        </w:trPr>
        <w:tc>
          <w:tcPr>
            <w:tcW w:w="1385" w:type="dxa"/>
            <w:tcBorders/>
            <w:tcMar>
              <w:top w:w="15" w:type="dxa"/>
              <w:left w:w="15" w:type="dxa"/>
              <w:bottom w:w="15" w:type="dxa"/>
              <w:right w:w="15" w:type="dxa"/>
            </w:tcMar>
            <w:vAlign w:val="center"/>
          </w:tcPr>
          <w:bookmarkStart w:name="z21" w:id="17"/>
          <w:p>
            <w:pPr>
              <w:spacing w:after="20"/>
              <w:ind w:left="20"/>
              <w:jc w:val="both"/>
            </w:pPr>
            <w:r>
              <w:rPr>
                <w:rFonts w:ascii="Times New Roman"/>
                <w:b w:val="false"/>
                <w:i w:val="false"/>
                <w:color w:val="000000"/>
                <w:sz w:val="20"/>
              </w:rPr>
              <w:t xml:space="preserve">
Маматов Нурат Дженалиевич </w:t>
            </w:r>
          </w:p>
          <w:bookmarkEnd w:id="17"/>
        </w:tc>
        <w:tc>
          <w:tcPr>
            <w:tcW w:w="13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 заведующего отделом международной таможенной и налоговой политики Министерства экономики Кыргызской Республики</w:t>
            </w:r>
          </w:p>
        </w:tc>
      </w:tr>
      <w:tr>
        <w:trPr>
          <w:trHeight w:val="30" w:hRule="atLeast"/>
        </w:trPr>
        <w:tc>
          <w:tcPr>
            <w:tcW w:w="1385" w:type="dxa"/>
            <w:tcBorders/>
            <w:tcMar>
              <w:top w:w="15" w:type="dxa"/>
              <w:left w:w="15" w:type="dxa"/>
              <w:bottom w:w="15" w:type="dxa"/>
              <w:right w:w="15" w:type="dxa"/>
            </w:tcMar>
            <w:vAlign w:val="center"/>
          </w:tcPr>
          <w:bookmarkStart w:name="z22" w:id="18"/>
          <w:p>
            <w:pPr>
              <w:spacing w:after="20"/>
              <w:ind w:left="20"/>
              <w:jc w:val="both"/>
            </w:pPr>
            <w:r>
              <w:rPr>
                <w:rFonts w:ascii="Times New Roman"/>
                <w:b w:val="false"/>
                <w:i w:val="false"/>
                <w:color w:val="000000"/>
                <w:sz w:val="20"/>
              </w:rPr>
              <w:t xml:space="preserve">
Мукаматов Тынчтыкбек Мукаматович </w:t>
            </w:r>
          </w:p>
          <w:bookmarkEnd w:id="18"/>
        </w:tc>
        <w:tc>
          <w:tcPr>
            <w:tcW w:w="13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главный специалист отдела налоговой политики Управления налоговой политики Министерства экономики Кыргызской Республики </w:t>
            </w:r>
          </w:p>
        </w:tc>
      </w:tr>
      <w:tr>
        <w:trPr>
          <w:trHeight w:val="30" w:hRule="atLeast"/>
        </w:trPr>
        <w:tc>
          <w:tcPr>
            <w:tcW w:w="1385" w:type="dxa"/>
            <w:tcBorders/>
            <w:tcMar>
              <w:top w:w="15" w:type="dxa"/>
              <w:left w:w="15" w:type="dxa"/>
              <w:bottom w:w="15" w:type="dxa"/>
              <w:right w:w="15" w:type="dxa"/>
            </w:tcMar>
            <w:vAlign w:val="center"/>
          </w:tcPr>
          <w:bookmarkStart w:name="z23" w:id="19"/>
          <w:p>
            <w:pPr>
              <w:spacing w:after="20"/>
              <w:ind w:left="20"/>
              <w:jc w:val="both"/>
            </w:pPr>
            <w:r>
              <w:rPr>
                <w:rFonts w:ascii="Times New Roman"/>
                <w:b w:val="false"/>
                <w:i w:val="false"/>
                <w:color w:val="000000"/>
                <w:sz w:val="20"/>
              </w:rPr>
              <w:t xml:space="preserve">
Осмоналиев Чингиз Мидинович </w:t>
            </w:r>
          </w:p>
          <w:bookmarkEnd w:id="19"/>
        </w:tc>
        <w:tc>
          <w:tcPr>
            <w:tcW w:w="13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главный инспектор отдела мониторинга и анализа налогов и платежей Государственной налоговой службы при Правительстве Кыргызской Республики </w:t>
            </w:r>
          </w:p>
        </w:tc>
      </w:tr>
      <w:tr>
        <w:trPr>
          <w:trHeight w:val="30" w:hRule="atLeast"/>
        </w:trPr>
        <w:tc>
          <w:tcPr>
            <w:tcW w:w="1385" w:type="dxa"/>
            <w:tcBorders/>
            <w:tcMar>
              <w:top w:w="15" w:type="dxa"/>
              <w:left w:w="15" w:type="dxa"/>
              <w:bottom w:w="15" w:type="dxa"/>
              <w:right w:w="15" w:type="dxa"/>
            </w:tcMar>
            <w:vAlign w:val="center"/>
          </w:tcPr>
          <w:bookmarkStart w:name="z24" w:id="20"/>
          <w:p>
            <w:pPr>
              <w:spacing w:after="20"/>
              <w:ind w:left="20"/>
              <w:jc w:val="both"/>
            </w:pPr>
            <w:r>
              <w:rPr>
                <w:rFonts w:ascii="Times New Roman"/>
                <w:b w:val="false"/>
                <w:i w:val="false"/>
                <w:color w:val="000000"/>
                <w:sz w:val="20"/>
              </w:rPr>
              <w:t xml:space="preserve">
Саккараева Элина Джанарбековна </w:t>
            </w:r>
          </w:p>
          <w:bookmarkEnd w:id="20"/>
        </w:tc>
        <w:tc>
          <w:tcPr>
            <w:tcW w:w="13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главный специалист отдела реализации проектов информационно-коммуникационных технологий Государственного комитета информационных технологий и связи Кыргызской Республики </w:t>
            </w:r>
          </w:p>
        </w:tc>
      </w:tr>
      <w:tr>
        <w:trPr>
          <w:trHeight w:val="30" w:hRule="atLeast"/>
        </w:trPr>
        <w:tc>
          <w:tcPr>
            <w:tcW w:w="1385" w:type="dxa"/>
            <w:tcBorders/>
            <w:tcMar>
              <w:top w:w="15" w:type="dxa"/>
              <w:left w:w="15" w:type="dxa"/>
              <w:bottom w:w="15" w:type="dxa"/>
              <w:right w:w="15" w:type="dxa"/>
            </w:tcMar>
            <w:vAlign w:val="center"/>
          </w:tcPr>
          <w:bookmarkStart w:name="z25" w:id="21"/>
          <w:p>
            <w:pPr>
              <w:spacing w:after="20"/>
              <w:ind w:left="20"/>
              <w:jc w:val="both"/>
            </w:pPr>
            <w:r>
              <w:rPr>
                <w:rFonts w:ascii="Times New Roman"/>
                <w:b w:val="false"/>
                <w:i w:val="false"/>
                <w:color w:val="000000"/>
                <w:sz w:val="20"/>
              </w:rPr>
              <w:t xml:space="preserve">
Ысабеков Кубанычбек Абдимуталипович </w:t>
            </w:r>
          </w:p>
          <w:bookmarkEnd w:id="21"/>
        </w:tc>
        <w:tc>
          <w:tcPr>
            <w:tcW w:w="13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заведующий отделом налоговой политики Управления налоговой политики Министерства экономики Кыргызской Республики </w:t>
            </w:r>
          </w:p>
        </w:tc>
      </w:tr>
      <w:tr>
        <w:trPr>
          <w:trHeight w:val="30" w:hRule="atLeast"/>
        </w:trPr>
        <w:tc>
          <w:tcPr>
            <w:tcW w:w="0" w:type="auto"/>
            <w:gridSpan w:val="3"/>
            <w:tcBorders/>
            <w:tcMar>
              <w:top w:w="15" w:type="dxa"/>
              <w:left w:w="15" w:type="dxa"/>
              <w:bottom w:w="15" w:type="dxa"/>
              <w:right w:w="15" w:type="dxa"/>
            </w:tcMar>
            <w:vAlign w:val="center"/>
          </w:tcPr>
          <w:bookmarkStart w:name="z26" w:id="22"/>
          <w:p>
            <w:pPr>
              <w:spacing w:after="20"/>
              <w:ind w:left="20"/>
              <w:jc w:val="both"/>
            </w:pPr>
            <w:r>
              <w:rPr>
                <w:rFonts w:ascii="Times New Roman"/>
                <w:b w:val="false"/>
                <w:i w:val="false"/>
                <w:color w:val="000000"/>
                <w:sz w:val="20"/>
              </w:rPr>
              <w:t xml:space="preserve">
От Российской Федерации </w:t>
            </w:r>
          </w:p>
          <w:bookmarkEnd w:id="22"/>
        </w:tc>
      </w:tr>
      <w:tr>
        <w:trPr>
          <w:trHeight w:val="30" w:hRule="atLeast"/>
        </w:trPr>
        <w:tc>
          <w:tcPr>
            <w:tcW w:w="1385" w:type="dxa"/>
            <w:tcBorders/>
            <w:tcMar>
              <w:top w:w="15" w:type="dxa"/>
              <w:left w:w="15" w:type="dxa"/>
              <w:bottom w:w="15" w:type="dxa"/>
              <w:right w:w="15" w:type="dxa"/>
            </w:tcMar>
            <w:vAlign w:val="center"/>
          </w:tcPr>
          <w:bookmarkStart w:name="z27" w:id="23"/>
          <w:p>
            <w:pPr>
              <w:spacing w:after="20"/>
              <w:ind w:left="20"/>
              <w:jc w:val="both"/>
            </w:pPr>
            <w:r>
              <w:rPr>
                <w:rFonts w:ascii="Times New Roman"/>
                <w:b w:val="false"/>
                <w:i w:val="false"/>
                <w:color w:val="000000"/>
                <w:sz w:val="20"/>
              </w:rPr>
              <w:t xml:space="preserve">
Водовозов Александр Александрович </w:t>
            </w:r>
          </w:p>
          <w:bookmarkEnd w:id="23"/>
        </w:tc>
        <w:tc>
          <w:tcPr>
            <w:tcW w:w="13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начальника Управления налогообложения юридических лиц Федеральной налоговой службы </w:t>
            </w:r>
          </w:p>
        </w:tc>
      </w:tr>
      <w:tr>
        <w:trPr>
          <w:trHeight w:val="30" w:hRule="atLeast"/>
        </w:trPr>
        <w:tc>
          <w:tcPr>
            <w:tcW w:w="1385" w:type="dxa"/>
            <w:tcBorders/>
            <w:tcMar>
              <w:top w:w="15" w:type="dxa"/>
              <w:left w:w="15" w:type="dxa"/>
              <w:bottom w:w="15" w:type="dxa"/>
              <w:right w:w="15" w:type="dxa"/>
            </w:tcMar>
            <w:vAlign w:val="center"/>
          </w:tcPr>
          <w:bookmarkStart w:name="z28" w:id="24"/>
          <w:p>
            <w:pPr>
              <w:spacing w:after="20"/>
              <w:ind w:left="20"/>
              <w:jc w:val="both"/>
            </w:pPr>
            <w:r>
              <w:rPr>
                <w:rFonts w:ascii="Times New Roman"/>
                <w:b w:val="false"/>
                <w:i w:val="false"/>
                <w:color w:val="000000"/>
                <w:sz w:val="20"/>
              </w:rPr>
              <w:t>
Миронов Вадим Александрович</w:t>
            </w:r>
          </w:p>
          <w:bookmarkEnd w:id="24"/>
        </w:tc>
        <w:tc>
          <w:tcPr>
            <w:tcW w:w="13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отдела налога на добавленную стоимость Департамента налоговой и таможенной политики Министерства финансов Российской Федерации</w:t>
            </w:r>
          </w:p>
        </w:tc>
      </w:tr>
      <w:tr>
        <w:trPr>
          <w:trHeight w:val="30" w:hRule="atLeast"/>
        </w:trPr>
        <w:tc>
          <w:tcPr>
            <w:tcW w:w="1385" w:type="dxa"/>
            <w:tcBorders/>
            <w:tcMar>
              <w:top w:w="15" w:type="dxa"/>
              <w:left w:w="15" w:type="dxa"/>
              <w:bottom w:w="15" w:type="dxa"/>
              <w:right w:w="15" w:type="dxa"/>
            </w:tcMar>
            <w:vAlign w:val="center"/>
          </w:tcPr>
          <w:bookmarkStart w:name="z29" w:id="25"/>
          <w:p>
            <w:pPr>
              <w:spacing w:after="20"/>
              <w:ind w:left="20"/>
              <w:jc w:val="both"/>
            </w:pPr>
            <w:r>
              <w:rPr>
                <w:rFonts w:ascii="Times New Roman"/>
                <w:b w:val="false"/>
                <w:i w:val="false"/>
                <w:color w:val="000000"/>
                <w:sz w:val="20"/>
              </w:rPr>
              <w:t>
Панина Бэлла Леонидовна</w:t>
            </w:r>
          </w:p>
          <w:bookmarkEnd w:id="25"/>
        </w:tc>
        <w:tc>
          <w:tcPr>
            <w:tcW w:w="13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директора Департамента инвестиционной политики и развития частно-государственного партнерства Министерства экономического развития Российской Федерации; </w:t>
            </w:r>
          </w:p>
        </w:tc>
      </w:tr>
    </w:tbl>
    <w:bookmarkStart w:name="z30" w:id="26"/>
    <w:p>
      <w:pPr>
        <w:spacing w:after="0"/>
        <w:ind w:left="0"/>
        <w:jc w:val="both"/>
      </w:pPr>
      <w:r>
        <w:rPr>
          <w:rFonts w:ascii="Times New Roman"/>
          <w:b w:val="false"/>
          <w:i w:val="false"/>
          <w:color w:val="000000"/>
          <w:sz w:val="28"/>
        </w:rPr>
        <w:t xml:space="preserve">
      б) указать новые должности следующих членов Консультативного комитета: </w:t>
      </w:r>
    </w:p>
    <w:bookmarkEnd w:id="26"/>
    <w:tbl>
      <w:tblPr>
        <w:tblW w:w="0" w:type="auto"/>
        <w:tblCellSpacing w:w="0" w:type="auto"/>
        <w:tblBorders>
          <w:top w:val="none"/>
          <w:left w:val="none"/>
          <w:bottom w:val="none"/>
          <w:right w:val="none"/>
          <w:insideH w:val="none"/>
          <w:insideV w:val="none"/>
        </w:tblBorders>
      </w:tblPr>
      <w:tblGrid>
        <w:gridCol w:w="1223"/>
        <w:gridCol w:w="1223"/>
        <w:gridCol w:w="9854"/>
      </w:tblGrid>
      <w:tr>
        <w:trPr>
          <w:trHeight w:val="30" w:hRule="atLeast"/>
        </w:trPr>
        <w:tc>
          <w:tcPr>
            <w:tcW w:w="1223" w:type="dxa"/>
            <w:tcBorders/>
            <w:tcMar>
              <w:top w:w="15" w:type="dxa"/>
              <w:left w:w="15" w:type="dxa"/>
              <w:bottom w:w="15" w:type="dxa"/>
              <w:right w:w="15" w:type="dxa"/>
            </w:tcMar>
            <w:vAlign w:val="center"/>
          </w:tcPr>
          <w:bookmarkStart w:name="z31" w:id="27"/>
          <w:p>
            <w:pPr>
              <w:spacing w:after="20"/>
              <w:ind w:left="20"/>
              <w:jc w:val="both"/>
            </w:pPr>
            <w:r>
              <w:rPr>
                <w:rFonts w:ascii="Times New Roman"/>
                <w:b w:val="false"/>
                <w:i w:val="false"/>
                <w:color w:val="000000"/>
                <w:sz w:val="20"/>
              </w:rPr>
              <w:t xml:space="preserve">
Адамян Сурен Фрунзевич </w:t>
            </w:r>
          </w:p>
          <w:bookmarkEnd w:id="27"/>
        </w:tc>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отдела международных отношений Управления международного сотрудничества Комитета государственных доходов при Правительстве Республики Армения </w:t>
            </w:r>
          </w:p>
        </w:tc>
      </w:tr>
      <w:tr>
        <w:trPr>
          <w:trHeight w:val="30" w:hRule="atLeast"/>
        </w:trPr>
        <w:tc>
          <w:tcPr>
            <w:tcW w:w="1223" w:type="dxa"/>
            <w:tcBorders/>
            <w:tcMar>
              <w:top w:w="15" w:type="dxa"/>
              <w:left w:w="15" w:type="dxa"/>
              <w:bottom w:w="15" w:type="dxa"/>
              <w:right w:w="15" w:type="dxa"/>
            </w:tcMar>
            <w:vAlign w:val="center"/>
          </w:tcPr>
          <w:bookmarkStart w:name="z32" w:id="28"/>
          <w:p>
            <w:pPr>
              <w:spacing w:after="20"/>
              <w:ind w:left="20"/>
              <w:jc w:val="both"/>
            </w:pPr>
            <w:r>
              <w:rPr>
                <w:rFonts w:ascii="Times New Roman"/>
                <w:b w:val="false"/>
                <w:i w:val="false"/>
                <w:color w:val="000000"/>
                <w:sz w:val="20"/>
              </w:rPr>
              <w:t xml:space="preserve">
Алавердян Ори Арамаисович </w:t>
            </w:r>
          </w:p>
          <w:bookmarkEnd w:id="28"/>
        </w:tc>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доходной политики и методологии администрирования аппарата Министерства финансов Республики Армения</w:t>
            </w:r>
          </w:p>
        </w:tc>
      </w:tr>
      <w:tr>
        <w:trPr>
          <w:trHeight w:val="30" w:hRule="atLeast"/>
        </w:trPr>
        <w:tc>
          <w:tcPr>
            <w:tcW w:w="1223" w:type="dxa"/>
            <w:tcBorders/>
            <w:tcMar>
              <w:top w:w="15" w:type="dxa"/>
              <w:left w:w="15" w:type="dxa"/>
              <w:bottom w:w="15" w:type="dxa"/>
              <w:right w:w="15" w:type="dxa"/>
            </w:tcMar>
            <w:vAlign w:val="center"/>
          </w:tcPr>
          <w:bookmarkStart w:name="z33" w:id="29"/>
          <w:p>
            <w:pPr>
              <w:spacing w:after="20"/>
              <w:ind w:left="20"/>
              <w:jc w:val="both"/>
            </w:pPr>
            <w:r>
              <w:rPr>
                <w:rFonts w:ascii="Times New Roman"/>
                <w:b w:val="false"/>
                <w:i w:val="false"/>
                <w:color w:val="000000"/>
                <w:sz w:val="20"/>
              </w:rPr>
              <w:t>
Асеян Владимир Артакович</w:t>
            </w:r>
          </w:p>
          <w:bookmarkEnd w:id="29"/>
        </w:tc>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начальника Управления – начальник отдела таможенной политики и законодательного регулирования Евразийского экономического союза Управления доходной политики и методологии администрирования аппарата Министерства финансов Республики Армения </w:t>
            </w:r>
          </w:p>
        </w:tc>
      </w:tr>
      <w:tr>
        <w:trPr>
          <w:trHeight w:val="30" w:hRule="atLeast"/>
        </w:trPr>
        <w:tc>
          <w:tcPr>
            <w:tcW w:w="1223" w:type="dxa"/>
            <w:tcBorders/>
            <w:tcMar>
              <w:top w:w="15" w:type="dxa"/>
              <w:left w:w="15" w:type="dxa"/>
              <w:bottom w:w="15" w:type="dxa"/>
              <w:right w:w="15" w:type="dxa"/>
            </w:tcMar>
            <w:vAlign w:val="center"/>
          </w:tcPr>
          <w:bookmarkStart w:name="z34" w:id="30"/>
          <w:p>
            <w:pPr>
              <w:spacing w:after="20"/>
              <w:ind w:left="20"/>
              <w:jc w:val="both"/>
            </w:pPr>
            <w:r>
              <w:rPr>
                <w:rFonts w:ascii="Times New Roman"/>
                <w:b w:val="false"/>
                <w:i w:val="false"/>
                <w:color w:val="000000"/>
                <w:sz w:val="20"/>
              </w:rPr>
              <w:t>
Манукян Артур Шураевич</w:t>
            </w:r>
          </w:p>
          <w:bookmarkEnd w:id="30"/>
        </w:tc>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начальника Управления методологии администрирования, процедур и обслуживания Комитета государственных доходов при Правительстве Республики Армения </w:t>
            </w:r>
          </w:p>
        </w:tc>
      </w:tr>
      <w:tr>
        <w:trPr>
          <w:trHeight w:val="30" w:hRule="atLeast"/>
        </w:trPr>
        <w:tc>
          <w:tcPr>
            <w:tcW w:w="1223" w:type="dxa"/>
            <w:tcBorders/>
            <w:tcMar>
              <w:top w:w="15" w:type="dxa"/>
              <w:left w:w="15" w:type="dxa"/>
              <w:bottom w:w="15" w:type="dxa"/>
              <w:right w:w="15" w:type="dxa"/>
            </w:tcMar>
            <w:vAlign w:val="center"/>
          </w:tcPr>
          <w:bookmarkStart w:name="z35" w:id="31"/>
          <w:p>
            <w:pPr>
              <w:spacing w:after="20"/>
              <w:ind w:left="20"/>
              <w:jc w:val="both"/>
            </w:pPr>
            <w:r>
              <w:rPr>
                <w:rFonts w:ascii="Times New Roman"/>
                <w:b w:val="false"/>
                <w:i w:val="false"/>
                <w:color w:val="000000"/>
                <w:sz w:val="20"/>
              </w:rPr>
              <w:t>
Патурян Сергей Ванушевич</w:t>
            </w:r>
          </w:p>
          <w:bookmarkEnd w:id="31"/>
        </w:tc>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начальника Управления информационных технологий Комитета государственных доходов при Правительстве Республики Армения </w:t>
            </w:r>
          </w:p>
        </w:tc>
      </w:tr>
      <w:tr>
        <w:trPr>
          <w:trHeight w:val="30" w:hRule="atLeast"/>
        </w:trPr>
        <w:tc>
          <w:tcPr>
            <w:tcW w:w="1223" w:type="dxa"/>
            <w:tcBorders/>
            <w:tcMar>
              <w:top w:w="15" w:type="dxa"/>
              <w:left w:w="15" w:type="dxa"/>
              <w:bottom w:w="15" w:type="dxa"/>
              <w:right w:w="15" w:type="dxa"/>
            </w:tcMar>
            <w:vAlign w:val="center"/>
          </w:tcPr>
          <w:bookmarkStart w:name="z36" w:id="32"/>
          <w:p>
            <w:pPr>
              <w:spacing w:after="20"/>
              <w:ind w:left="20"/>
              <w:jc w:val="both"/>
            </w:pPr>
            <w:r>
              <w:rPr>
                <w:rFonts w:ascii="Times New Roman"/>
                <w:b w:val="false"/>
                <w:i w:val="false"/>
                <w:color w:val="000000"/>
                <w:sz w:val="20"/>
              </w:rPr>
              <w:t xml:space="preserve">
Погосян Арман Вачаганович </w:t>
            </w:r>
          </w:p>
          <w:bookmarkEnd w:id="32"/>
        </w:tc>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Управления методологии администрирования, процедур и обслуживания Комитета государственных доходов при Правительстве Республики Армения </w:t>
            </w:r>
          </w:p>
        </w:tc>
      </w:tr>
      <w:tr>
        <w:trPr>
          <w:trHeight w:val="30" w:hRule="atLeast"/>
        </w:trPr>
        <w:tc>
          <w:tcPr>
            <w:tcW w:w="1223" w:type="dxa"/>
            <w:tcBorders/>
            <w:tcMar>
              <w:top w:w="15" w:type="dxa"/>
              <w:left w:w="15" w:type="dxa"/>
              <w:bottom w:w="15" w:type="dxa"/>
              <w:right w:w="15" w:type="dxa"/>
            </w:tcMar>
            <w:vAlign w:val="center"/>
          </w:tcPr>
          <w:bookmarkStart w:name="z37" w:id="33"/>
          <w:p>
            <w:pPr>
              <w:spacing w:after="20"/>
              <w:ind w:left="20"/>
              <w:jc w:val="both"/>
            </w:pPr>
            <w:r>
              <w:rPr>
                <w:rFonts w:ascii="Times New Roman"/>
                <w:b w:val="false"/>
                <w:i w:val="false"/>
                <w:color w:val="000000"/>
                <w:sz w:val="20"/>
              </w:rPr>
              <w:t xml:space="preserve">
Долгова Наталья Геннадьевна </w:t>
            </w:r>
          </w:p>
          <w:bookmarkEnd w:id="33"/>
        </w:tc>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начальника Управления международного налогового сотрудничества Министерства по налогам и сборам Республики Беларусь </w:t>
            </w:r>
          </w:p>
        </w:tc>
      </w:tr>
      <w:tr>
        <w:trPr>
          <w:trHeight w:val="30" w:hRule="atLeast"/>
        </w:trPr>
        <w:tc>
          <w:tcPr>
            <w:tcW w:w="1223" w:type="dxa"/>
            <w:tcBorders/>
            <w:tcMar>
              <w:top w:w="15" w:type="dxa"/>
              <w:left w:w="15" w:type="dxa"/>
              <w:bottom w:w="15" w:type="dxa"/>
              <w:right w:w="15" w:type="dxa"/>
            </w:tcMar>
            <w:vAlign w:val="center"/>
          </w:tcPr>
          <w:bookmarkStart w:name="z38" w:id="34"/>
          <w:p>
            <w:pPr>
              <w:spacing w:after="20"/>
              <w:ind w:left="20"/>
              <w:jc w:val="both"/>
            </w:pPr>
            <w:r>
              <w:rPr>
                <w:rFonts w:ascii="Times New Roman"/>
                <w:b w:val="false"/>
                <w:i w:val="false"/>
                <w:color w:val="000000"/>
                <w:sz w:val="20"/>
              </w:rPr>
              <w:t xml:space="preserve">
Абдыкаимов Октябрь Абдыкаимович </w:t>
            </w:r>
          </w:p>
          <w:bookmarkEnd w:id="34"/>
        </w:tc>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Государственной налоговой службы при Правительстве Кыргызской Республики</w:t>
            </w:r>
          </w:p>
        </w:tc>
      </w:tr>
      <w:tr>
        <w:trPr>
          <w:trHeight w:val="30" w:hRule="atLeast"/>
        </w:trPr>
        <w:tc>
          <w:tcPr>
            <w:tcW w:w="1223" w:type="dxa"/>
            <w:tcBorders/>
            <w:tcMar>
              <w:top w:w="15" w:type="dxa"/>
              <w:left w:w="15" w:type="dxa"/>
              <w:bottom w:w="15" w:type="dxa"/>
              <w:right w:w="15" w:type="dxa"/>
            </w:tcMar>
            <w:vAlign w:val="center"/>
          </w:tcPr>
          <w:bookmarkStart w:name="z39" w:id="35"/>
          <w:p>
            <w:pPr>
              <w:spacing w:after="20"/>
              <w:ind w:left="20"/>
              <w:jc w:val="both"/>
            </w:pPr>
            <w:r>
              <w:rPr>
                <w:rFonts w:ascii="Times New Roman"/>
                <w:b w:val="false"/>
                <w:i w:val="false"/>
                <w:color w:val="000000"/>
                <w:sz w:val="20"/>
              </w:rPr>
              <w:t>
Айдаралиев Кубанычбек Исагалиевич</w:t>
            </w:r>
          </w:p>
          <w:bookmarkEnd w:id="35"/>
        </w:tc>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налоговой политики Министерства экономики Кыргызской Республики</w:t>
            </w:r>
          </w:p>
        </w:tc>
      </w:tr>
      <w:tr>
        <w:trPr>
          <w:trHeight w:val="30" w:hRule="atLeast"/>
        </w:trPr>
        <w:tc>
          <w:tcPr>
            <w:tcW w:w="1223" w:type="dxa"/>
            <w:tcBorders/>
            <w:tcMar>
              <w:top w:w="15" w:type="dxa"/>
              <w:left w:w="15" w:type="dxa"/>
              <w:bottom w:w="15" w:type="dxa"/>
              <w:right w:w="15" w:type="dxa"/>
            </w:tcMar>
            <w:vAlign w:val="center"/>
          </w:tcPr>
          <w:bookmarkStart w:name="z40" w:id="36"/>
          <w:p>
            <w:pPr>
              <w:spacing w:after="20"/>
              <w:ind w:left="20"/>
              <w:jc w:val="both"/>
            </w:pPr>
            <w:r>
              <w:rPr>
                <w:rFonts w:ascii="Times New Roman"/>
                <w:b w:val="false"/>
                <w:i w:val="false"/>
                <w:color w:val="000000"/>
                <w:sz w:val="20"/>
              </w:rPr>
              <w:t>
Кочкоров Алмазбек Тойчубаевич</w:t>
            </w:r>
          </w:p>
          <w:bookmarkEnd w:id="36"/>
        </w:tc>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прогнозирования государственных доходов Министерства финансов Кыргызской Республики</w:t>
            </w:r>
          </w:p>
        </w:tc>
      </w:tr>
      <w:tr>
        <w:trPr>
          <w:trHeight w:val="30" w:hRule="atLeast"/>
        </w:trPr>
        <w:tc>
          <w:tcPr>
            <w:tcW w:w="1223" w:type="dxa"/>
            <w:tcBorders/>
            <w:tcMar>
              <w:top w:w="15" w:type="dxa"/>
              <w:left w:w="15" w:type="dxa"/>
              <w:bottom w:w="15" w:type="dxa"/>
              <w:right w:w="15" w:type="dxa"/>
            </w:tcMar>
            <w:vAlign w:val="center"/>
          </w:tcPr>
          <w:bookmarkStart w:name="z41" w:id="37"/>
          <w:p>
            <w:pPr>
              <w:spacing w:after="20"/>
              <w:ind w:left="20"/>
              <w:jc w:val="both"/>
            </w:pPr>
            <w:r>
              <w:rPr>
                <w:rFonts w:ascii="Times New Roman"/>
                <w:b w:val="false"/>
                <w:i w:val="false"/>
                <w:color w:val="000000"/>
                <w:sz w:val="20"/>
              </w:rPr>
              <w:t>
Шин Александр Витальевич</w:t>
            </w:r>
          </w:p>
          <w:bookmarkEnd w:id="37"/>
        </w:tc>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отдела по борьбе с преступностью в сфере финансово-банковской, электронной коммерции и киберпреступностью Государственной службы по борьбе с экономическими преступлениями при Правительстве Кыргызской Республики </w:t>
            </w:r>
          </w:p>
        </w:tc>
      </w:tr>
      <w:tr>
        <w:trPr>
          <w:trHeight w:val="30" w:hRule="atLeast"/>
        </w:trPr>
        <w:tc>
          <w:tcPr>
            <w:tcW w:w="1223" w:type="dxa"/>
            <w:tcBorders/>
            <w:tcMar>
              <w:top w:w="15" w:type="dxa"/>
              <w:left w:w="15" w:type="dxa"/>
              <w:bottom w:w="15" w:type="dxa"/>
              <w:right w:w="15" w:type="dxa"/>
            </w:tcMar>
            <w:vAlign w:val="center"/>
          </w:tcPr>
          <w:bookmarkStart w:name="z42" w:id="38"/>
          <w:p>
            <w:pPr>
              <w:spacing w:after="20"/>
              <w:ind w:left="20"/>
              <w:jc w:val="both"/>
            </w:pPr>
            <w:r>
              <w:rPr>
                <w:rFonts w:ascii="Times New Roman"/>
                <w:b w:val="false"/>
                <w:i w:val="false"/>
                <w:color w:val="000000"/>
                <w:sz w:val="20"/>
              </w:rPr>
              <w:t xml:space="preserve">
Белоцерковская Галина Викторовна </w:t>
            </w:r>
          </w:p>
          <w:bookmarkEnd w:id="38"/>
        </w:tc>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начальника Управления стандартов и международного сотрудничества Федеральной налоговой службы; </w:t>
            </w:r>
          </w:p>
        </w:tc>
      </w:tr>
    </w:tbl>
    <w:bookmarkStart w:name="z43" w:id="39"/>
    <w:p>
      <w:pPr>
        <w:spacing w:after="0"/>
        <w:ind w:left="0"/>
        <w:jc w:val="both"/>
      </w:pPr>
      <w:r>
        <w:rPr>
          <w:rFonts w:ascii="Times New Roman"/>
          <w:b w:val="false"/>
          <w:i w:val="false"/>
          <w:color w:val="000000"/>
          <w:sz w:val="28"/>
        </w:rPr>
        <w:t xml:space="preserve">
      в) исключить из </w:t>
      </w:r>
      <w:r>
        <w:rPr>
          <w:rFonts w:ascii="Times New Roman"/>
          <w:b w:val="false"/>
          <w:i w:val="false"/>
          <w:color w:val="000000"/>
          <w:sz w:val="28"/>
        </w:rPr>
        <w:t>состава</w:t>
      </w:r>
      <w:r>
        <w:rPr>
          <w:rFonts w:ascii="Times New Roman"/>
          <w:b w:val="false"/>
          <w:i w:val="false"/>
          <w:color w:val="000000"/>
          <w:sz w:val="28"/>
        </w:rPr>
        <w:t xml:space="preserve"> Консультативного комитета Габриеляна А.Л., Кусикян Л.В., Мелкикяна А.А., Крята С.А., Тарарышкину Л.И., Бурамбаеву А.К., Ганкину Ю.Э., Исакова А.С., Кусаинова М.А., Мынбаеву Ж.К., Жакыпова Ж.С., Кулмамбетова С.Д., Муканбетова Ч.С., Осмонкулову Б.К., Андрееву О.Ю., Аулу О.Г., Гришина А.Е., Дуракову С.А., Калашник Е.А. и Шаталова С.Д.  </w:t>
      </w:r>
    </w:p>
    <w:bookmarkEnd w:id="39"/>
    <w:bookmarkStart w:name="z44" w:id="40"/>
    <w:p>
      <w:pPr>
        <w:spacing w:after="0"/>
        <w:ind w:left="0"/>
        <w:jc w:val="both"/>
      </w:pPr>
      <w:r>
        <w:rPr>
          <w:rFonts w:ascii="Times New Roman"/>
          <w:b w:val="false"/>
          <w:i w:val="false"/>
          <w:color w:val="000000"/>
          <w:sz w:val="28"/>
        </w:rPr>
        <w:t xml:space="preserve">
      2. Настоящее распоряжение вступает в силу с даты его опубликования на официальном сайте Евразийского экономического союза.  </w:t>
      </w:r>
    </w:p>
    <w:bookmarkEnd w:id="4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Председатель Коллегии </w:t>
            </w:r>
            <w:r>
              <w:br/>
            </w:r>
            <w:r>
              <w:rPr>
                <w:rFonts w:ascii="Times New Roman"/>
                <w:b w:val="false"/>
                <w:i/>
                <w:color w:val="000000"/>
                <w:sz w:val="20"/>
              </w:rPr>
              <w:t xml:space="preserve">Евразийской экономической </w:t>
            </w:r>
            <w:r>
              <w:br/>
            </w:r>
            <w:r>
              <w:rPr>
                <w:rFonts w:ascii="Times New Roman"/>
                <w:b w:val="false"/>
                <w:i/>
                <w:color w:val="000000"/>
                <w:sz w:val="20"/>
              </w:rPr>
              <w:t>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