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cdb4" w14:textId="cb5c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2017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30 мая 2017 года № 59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Утвердить прилагаемый план 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2017 г.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распоряжение вступает в силу с даты его принятия.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2017 г. № 59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2017 г.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8"/>
        <w:gridCol w:w="324"/>
        <w:gridCol w:w="408"/>
      </w:tblGrid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командирования (мероприятие)</w:t>
            </w:r>
          </w:p>
          <w:bookmarkEnd w:id="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командирования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(страна)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Блок Председателя Коллегии Саркисяна Т.С.</w:t>
            </w:r>
          </w:p>
          <w:bookmarkEnd w:id="5"/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работе Всемирного экономического форума</w:t>
            </w:r>
          </w:p>
          <w:bookmarkEnd w:id="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Встреча Председателя Коллегии с руководством Греческой Республики</w:t>
            </w:r>
          </w:p>
          <w:bookmarkEnd w:id="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Встреча Председателя Коллегии с руководством Королевства Камбоджа</w:t>
            </w:r>
          </w:p>
          <w:bookmarkEnd w:id="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Встреча Председателя Коллегии с руководством Республики Сингапур и Секретариата АТЭС</w:t>
            </w:r>
          </w:p>
          <w:bookmarkEnd w:id="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Рабочий визит Председателя Коллегии в Федеративную Республику Германия </w:t>
            </w:r>
          </w:p>
          <w:bookmarkEnd w:id="1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Протокольно-организационное обеспечение встречи Председателя Коллегии с руководством Греческой Республики</w:t>
            </w:r>
          </w:p>
          <w:bookmarkEnd w:id="1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Протокольно-организационное обеспечение встречи Председателя Коллегии с руководством Королевства Камбоджа</w:t>
            </w:r>
          </w:p>
          <w:bookmarkEnd w:id="1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Протокольно-организационное обеспечение встречи Председателя Коллегии  с руководством Республики Сингапур и Секретариата АТЭС</w:t>
            </w:r>
          </w:p>
          <w:bookmarkEnd w:id="1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Протокольно-организационное обеспечение рабочего визита Председателя Коллегии в Федеративную Республику Германия</w:t>
            </w:r>
          </w:p>
          <w:bookmarkEnd w:id="1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Протокольно-организационное обеспечение участия Председателя Коллегии в работе Всемирного экономического форума</w:t>
            </w:r>
          </w:p>
          <w:bookmarkEnd w:id="1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Встреча Председателя Коллегии с руководством Европейского союза</w:t>
            </w:r>
          </w:p>
          <w:bookmarkEnd w:id="1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Встреча Председателя Коллегии с руководством Монголии</w:t>
            </w:r>
          </w:p>
          <w:bookmarkEnd w:id="1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Встреча Председателя Коллегии с руководством Организации Черноморского экономического сотрудничества</w:t>
            </w:r>
          </w:p>
          <w:bookmarkEnd w:id="1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Встреча Председателя Коллегии с руководством Республики Индии</w:t>
            </w:r>
          </w:p>
          <w:bookmarkEnd w:id="1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Встреча Председателя Коллегии с руководством Французской Республики</w:t>
            </w:r>
          </w:p>
          <w:bookmarkEnd w:id="2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работе Международного форума "Евразийский экономический союз – Республика Молдова"</w:t>
            </w:r>
          </w:p>
          <w:bookmarkEnd w:id="2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Председателя Коллегии в Восточном форуме</w:t>
            </w:r>
          </w:p>
          <w:bookmarkEnd w:id="2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V Итало-Российском семинаре</w:t>
            </w:r>
          </w:p>
          <w:bookmarkEnd w:id="2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Протокольно-организационное обеспечение встречи Председателя Коллегии с руководством Европейского союза</w:t>
            </w:r>
          </w:p>
          <w:bookmarkEnd w:id="2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Протокольно-организационное обеспечение встречи Председателя Коллегии с руководством Монголии</w:t>
            </w:r>
          </w:p>
          <w:bookmarkEnd w:id="2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Протокольно-организационное обеспечение встречи Председателя Коллегии с руководством Организации Черноморского экономического сотрудничества</w:t>
            </w:r>
          </w:p>
          <w:bookmarkEnd w:id="2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Протокольно-организационное обеспечение встречи Председателя Коллегии с руководством Республики Индии</w:t>
            </w:r>
          </w:p>
          <w:bookmarkEnd w:id="2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Протокольно-организационное обеспечение встречи Председателя Коллегии с руководством Французской Республики</w:t>
            </w:r>
          </w:p>
          <w:bookmarkEnd w:id="2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Протокольно-организационное обеспечение участия Председателя Коллегии в Восточном форуме</w:t>
            </w:r>
          </w:p>
          <w:bookmarkEnd w:id="2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Протокольно-организационное обеспечение участия Председателя Коллегии в Международном форуме "Евразийский экономический союз – Республика Молдова"</w:t>
            </w:r>
          </w:p>
          <w:bookmarkEnd w:id="3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Участие в семинарах, организованных Объединенным Венским институтом</w:t>
            </w:r>
          </w:p>
          <w:bookmarkEnd w:id="3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Блок члена Коллегии (Министра) по интеграции и макроэкономике Валовой Т.Д.
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48-й сессии Статистической комиссии ООН</w:t>
            </w:r>
          </w:p>
          <w:bookmarkEnd w:id="3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заседании рабочей группы: проведение презентации, участие в международных конференциях, форумах, семинарах</w:t>
            </w:r>
          </w:p>
          <w:bookmarkEnd w:id="3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заседании рабочей группы: проведение презентации, участие в международных конференциях, форумах, семинарах</w:t>
            </w:r>
          </w:p>
          <w:bookmarkEnd w:id="3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заседании совместной рабочей группы по взаимодействию между Евразийской экономической комиссией и Правительством Республики Сингапур, проведение рабочих встреч и презентации деятельности Евразийского экономического союза</w:t>
            </w:r>
          </w:p>
          <w:bookmarkEnd w:id="3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Экономическом форуме Организации по безопасности и сотрудничеству в Европе (ОБСЕ)</w:t>
            </w:r>
          </w:p>
          <w:bookmarkEnd w:id="3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Проведение презентации, участие в международных конференциях, форумах, семинарах</w:t>
            </w:r>
          </w:p>
          <w:bookmarkEnd w:id="3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Перу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Проведение презентации, участие в международных конференциях, форумах, семинарах</w:t>
            </w:r>
          </w:p>
          <w:bookmarkEnd w:id="3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Проведение презентации, участие в международных конференциях, форумах, семинарах</w:t>
            </w:r>
          </w:p>
          <w:bookmarkEnd w:id="3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организации и проведении рабочей встречи с руководством Греческой Республики</w:t>
            </w:r>
          </w:p>
          <w:bookmarkEnd w:id="4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работе бизнес-конференции "Новые правила, новые пространства – возможности в России и ЕАЭС"</w:t>
            </w:r>
          </w:p>
          <w:bookmarkEnd w:id="4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работе регионального круглого стола по Программе всемирной сельскохозяйственной переписи 2020 года</w:t>
            </w:r>
          </w:p>
          <w:bookmarkEnd w:id="4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65-й пленарной сессии Конференции европейских статистиков</w:t>
            </w:r>
          </w:p>
          <w:bookmarkEnd w:id="4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заседании группы экспертов по национальным счетам: измерение глобального производства</w:t>
            </w:r>
          </w:p>
          <w:bookmarkEnd w:id="4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заседании группы экспертов по статистике для мониторинга целей устойчивого развития</w:t>
            </w:r>
          </w:p>
          <w:bookmarkEnd w:id="4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Неделе ЮНКТАД по электронной торговле – 2017: на пути к инклюзивной электронной торговле</w:t>
            </w:r>
          </w:p>
          <w:bookmarkEnd w:id="4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Проведение презентации, участие в международных конференциях, форумах, семинарах</w:t>
            </w:r>
          </w:p>
          <w:bookmarkEnd w:id="4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Проведение презентации, участие в международных конференциях, форумах, семинарах</w:t>
            </w:r>
          </w:p>
          <w:bookmarkEnd w:id="4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Проведение презентации, участие в международных конференциях, форумах, семинарах</w:t>
            </w:r>
          </w:p>
          <w:bookmarkEnd w:id="4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Проведение презентации, участие в международных конференциях, форумах, семинарах</w:t>
            </w:r>
          </w:p>
          <w:bookmarkEnd w:id="5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Рабочий визит в рамках Меморандума o сотрудничестве между Евразийской экономической комиссией и Республикой Молдова от 3 апреля 2017 года</w:t>
            </w:r>
          </w:p>
          <w:bookmarkEnd w:id="5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Проведение презентации, участие в международных конференциях, форумах, семинарах</w:t>
            </w:r>
          </w:p>
          <w:bookmarkEnd w:id="5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Проведение презентации, участие в международных конференциях, форумах, семинарах</w:t>
            </w:r>
          </w:p>
          <w:bookmarkEnd w:id="5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Проведение презентации, участие в международных конференциях, форумах, семинарах</w:t>
            </w:r>
          </w:p>
          <w:bookmarkEnd w:id="5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Участие в мероприятиях по линии Международного института прикладного системного анализа (IIASA), проведение презентации деятельности Евразийского экономического союза</w:t>
            </w:r>
          </w:p>
          <w:bookmarkEnd w:id="5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Проведение презентации деятельности Евразийского экономического союза</w:t>
            </w:r>
          </w:p>
          <w:bookmarkEnd w:id="5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Рабочий визит по вопросам развития интеграции и макроэкономики</w:t>
            </w:r>
          </w:p>
          <w:bookmarkEnd w:id="5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Участие в Региональном форуме по устойчивому развитию для региона ЕЭК ООН. Участие в заседании 67-й сессии ЕЭК ООН по экономической интеграции и взаимодействию</w:t>
            </w:r>
          </w:p>
          <w:bookmarkEnd w:id="5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Участие в 25-м Европейском симпозиуме по международной макроэкономике</w:t>
            </w:r>
          </w:p>
          <w:bookmarkEnd w:id="5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Участие в бизнес-семинаре "Монголия – ЕАЭС" </w:t>
            </w:r>
          </w:p>
          <w:bookmarkEnd w:id="6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Участие в Брюссельском экономическом форуме</w:t>
            </w:r>
          </w:p>
          <w:bookmarkEnd w:id="6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Участие в ежегодной конференции "Внешнеэкономические связи Европейского союза со странами Евразийского экономического союза"</w:t>
            </w:r>
          </w:p>
          <w:bookmarkEnd w:id="6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Участие в ежегодных мероприятиях ЮНКТАД по вопросам создания благоприятных условий в целях устойчивого экономического развития</w:t>
            </w:r>
          </w:p>
          <w:bookmarkEnd w:id="6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Участие в конференции "Состояние и перспективы интеграционных процессов на евразийском пространстве"</w:t>
            </w:r>
          </w:p>
          <w:bookmarkEnd w:id="6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Участие в семинаре "Integration in Europe: European Union (EU) and Eurasian Economic Union (EAEU)" (Joint Vienna Institute)</w:t>
            </w:r>
          </w:p>
          <w:bookmarkEnd w:id="6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 Участие в Финансово-экономическом форуме стран Содружества Независимых Государств и Восточной Европы</w:t>
            </w:r>
          </w:p>
          <w:bookmarkEnd w:id="6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Блок члена Коллегии (Министра) по экономике и финансовой политике Жаксылыкова Т.М.
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29-м форуме СЕФАКТ ООН. Взаимодействие по вопросам внедрения механизмов "единого окна"</w:t>
            </w:r>
          </w:p>
          <w:bookmarkEnd w:id="6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рабочей встрече с представителями уполномоченных органов Китайской Народной Республики по вопросам взаимодействия в рамках разработки соглашения о торгово-экономическом сотрудничестве между Евразийским экономическим союзом и его государствами – членами, с одной стороны, и Китайской Народной Республикой, с другой стороны</w:t>
            </w:r>
          </w:p>
          <w:bookmarkEnd w:id="6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мероприятиях по реализации Меморандума о взаимопонимании между Евразийской экономической комиссией и Правительством Королевства Камбоджа от 17 мая 2016 года</w:t>
            </w:r>
          </w:p>
          <w:bookmarkEnd w:id="6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мероприятиях по реализации Меморандум о взаимопонимании между Евразийской экономической комиссией и Правительством Республики Сингапур от 17 мая 2016 года</w:t>
            </w:r>
          </w:p>
          <w:bookmarkEnd w:id="7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работе Всемирного конгресса – 2017: глобализация, рост и устойчивое развитие (участие и выступление с докладом о влиянии миграционных процессов на реализацию целей в области устойчивого развития)</w:t>
            </w:r>
          </w:p>
          <w:bookmarkEnd w:id="7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Мексиканские Соединенные Штаты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во встрече старших должностных лиц Пражского процесса по вопросам миграции (участие и выступление с докладом о развитии трудовой миграции и социальной защиты трудящихся государств – членов Евразийского экономического союза)</w:t>
            </w:r>
          </w:p>
          <w:bookmarkEnd w:id="7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заседании Генеральной ассамблеи Межевропейской организации налоговых администраций (IOTA)</w:t>
            </w:r>
          </w:p>
          <w:bookmarkEnd w:id="7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Глобальной конференции по уполномоченным экономическим операторам (УЭО)</w:t>
            </w:r>
          </w:p>
          <w:bookmarkEnd w:id="7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Мексиканские Соединенные Штаты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Евразийском семинаре фискальных экспертов, организуемом Международным центром по налогам и инвестициям (ITIC)</w:t>
            </w:r>
          </w:p>
          <w:bookmarkEnd w:id="7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ежегодной конференции Международной ассоциации товарных знаков</w:t>
            </w:r>
          </w:p>
          <w:bookmarkEnd w:id="7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ежегодном семинаре IOSCO</w:t>
            </w:r>
          </w:p>
          <w:bookmarkEnd w:id="7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заседании Совета руководителей миграционных органов государств – участников Содружества Независимых Государств (выступление с докладом о развитии трудовой миграции в рамках Евразийского экономического союза)</w:t>
            </w:r>
          </w:p>
          <w:bookmarkEnd w:id="7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заседании Совета Финансово-банковской ассоциации ЕвроАзиатского сотрудничества</w:t>
            </w:r>
          </w:p>
          <w:bookmarkEnd w:id="7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консультациях с ЭСКАТО ООН по вопросам государственно- частного партнерства и осуществления инвестиций в рамках Программы сотрудничества Евразийской экономической комиссии и ЭСКАТО ООН на 2017 – 2019 годы</w:t>
            </w:r>
          </w:p>
          <w:bookmarkEnd w:id="8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конференции по страхованию "9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International Insurance Conference"</w:t>
            </w:r>
          </w:p>
          <w:bookmarkEnd w:id="8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международном семинаре по интеллектуальной собственности</w:t>
            </w:r>
          </w:p>
          <w:bookmarkEnd w:id="8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международном форуме "Диалог высокого уровня по региональному экономическому сотрудничеству и интеграции для содействия устойчивому развитию в Азиатско-Тихоокеанском регионе"</w:t>
            </w:r>
          </w:p>
          <w:bookmarkEnd w:id="8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совещании "Перспективы развития системы пенсионного обеспечения и социального страхования Грузии и стран Евразии" (выступление с докладом о пенсионном обеспечении трудящихся государств – членов Евразийского экономического союза)</w:t>
            </w:r>
          </w:p>
          <w:bookmarkEnd w:id="8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Грузия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заседании Постоянного комитета Всемирной организации интеллектуальной собственности (ВОИС) по авторскому праву и смежным правам</w:t>
            </w:r>
          </w:p>
          <w:bookmarkEnd w:id="8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рабочей встрече с представителями уполномоченных органов Республики Сербии по вопросу взаимодействия в сфере услуг и инвестиций в рамках разработки соглашения о зоне свободной торговли</w:t>
            </w:r>
          </w:p>
          <w:bookmarkEnd w:id="8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рабочей группе по правовому развитию Мадридской системы международной регистрации знаков</w:t>
            </w:r>
          </w:p>
          <w:bookmarkEnd w:id="8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семинарах, организованных совместно с Институтом австрийского и международного налогового права (Венский университет экономики и бизнеса)</w:t>
            </w:r>
          </w:p>
          <w:bookmarkEnd w:id="8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Участие в совещании Международной организации труда по вопросам совершенствования занятости и условий труда в службах здравоохранения (выступление с докладом о механизме взаимодействия по организованному набору и привлечению трудящихся для осуществления ими трудовой деятельности в государствах – членах Евразийского экономического союза)</w:t>
            </w:r>
          </w:p>
          <w:bookmarkEnd w:id="8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Участие в 9-й сессии Команды по государственно-частному партнерству ЕЭК ООН</w:t>
            </w:r>
          </w:p>
          <w:bookmarkEnd w:id="9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Участие в ежегодном семинаре Международной ассоциации страховых надзоров (IAIS)</w:t>
            </w:r>
          </w:p>
          <w:bookmarkEnd w:id="9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Участие в заседании рабочей группы по упрощению процедур торговли и "единому окну" СЕФАКТ ООН</w:t>
            </w:r>
          </w:p>
          <w:bookmarkEnd w:id="9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Участие в заседании Совета Международной организации по миграции (участие в обсуждениях повестки заседания Совета Международной организации по миграции по вопросам трудовой миграции)</w:t>
            </w:r>
          </w:p>
          <w:bookmarkEnd w:id="9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Участие в конференциях, семинарах, круглых столах и прочих мероприятиях, организуемых государственными органами, бизнес-сообществами, а также международными организациями на территориях стран Европейского союза (по приглашению организаторов)</w:t>
            </w:r>
          </w:p>
          <w:bookmarkEnd w:id="9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Участие в конференциях, семинарах, круглых столах и прочих мероприятиях, организуемых государственными органами, бизнес-сообществами, а также международными организациями на территориях третьих стран (по приглашению организаторов)</w:t>
            </w:r>
          </w:p>
          <w:bookmarkEnd w:id="9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Участие в конференциях, семинарах, круглых столах и прочих мероприятиях, организуемых государственными органами, бизнес-сообществами, а также международными организациями на территориях третьих стран (по приглашению организаторов)</w:t>
            </w:r>
          </w:p>
          <w:bookmarkEnd w:id="9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Участие в Международном форуме "Евразийский экономический союз – Республика Молдова"</w:t>
            </w:r>
          </w:p>
          <w:bookmarkEnd w:id="9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Участие в Международном форуме ЕЭК ООН "ГЧП для людей – для целей устойчивого развития"</w:t>
            </w:r>
          </w:p>
          <w:bookmarkEnd w:id="9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Участие в мероприятиях по реализации Меморандума о сотрудничестве между Евразийской экономической комиссией и Правительством Монголии от 17 июня 2015 года</w:t>
            </w:r>
          </w:p>
          <w:bookmarkEnd w:id="9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Участие в работе международного диалога Международной организации по миграции: "Укрепление международного сотрудничества в области управления миграцией в целях разработки и принятия в 2018 году глобального соглашения по безопасной, упорядоченной и регулируемой миграции" (участие в обсуждении и подготовке рекомендаций в сфере миграции и социальной защиты трудящихся мигрантов)</w:t>
            </w:r>
          </w:p>
          <w:bookmarkEnd w:id="10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 Участие в форуме Европейского центрального банка (ECB Forum on central banking)</w:t>
            </w:r>
          </w:p>
          <w:bookmarkEnd w:id="10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 Блок члена Коллегии (Министра) по промышленности и агропромышленному комплексу Сидорского С.С.
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Подписание Меморандума о сотрудничестве между Евразийской экономической комиссией и Ассоциацией производителей сельскохозяйственной техники Германии (VDMA)</w:t>
            </w:r>
          </w:p>
          <w:bookmarkEnd w:id="10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15-й промышленной ярмарке в Таиланде (Thailand Industrial Fair-2017)</w:t>
            </w:r>
          </w:p>
          <w:bookmarkEnd w:id="10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Международной выставке строительных машин и материалов (CONEXPO-CON/AGG + IFPE 2017)</w:t>
            </w:r>
          </w:p>
          <w:bookmarkEnd w:id="10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Азиатском форуме Боао (Boao Forum For Asia) (организация и проведение круглого стола по промышленной политике в Евразийском экономическом союзе)</w:t>
            </w:r>
          </w:p>
          <w:bookmarkEnd w:id="10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деловой программе Международной выставки "IMM Cologne"</w:t>
            </w:r>
          </w:p>
          <w:bookmarkEnd w:id="10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Международной выставке высокотехнологичной продукции (International Engineering and Sourcing Show)</w:t>
            </w:r>
          </w:p>
          <w:bookmarkEnd w:id="10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Индия 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консультациях по основным направлениям сотрудничества в области агропромышленного комплекса между Венгрией, Евразийской экономической комиссией и государствами – членами Евразийского экономического союза по реализации Меморандума о взаимопонимании между Евразийской экономической комиссией и Министерством сельского хозяйства Венгрии о сотрудничестве в области агропромышленного комплекса от 26 сентября 2016 года</w:t>
            </w:r>
          </w:p>
          <w:bookmarkEnd w:id="10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Участие в мероприятиях Международной торговой выставки пищевой промышленности, садоводства, сельского и лесного хозяйства "Зеленая неделя – 2017" </w:t>
            </w:r>
          </w:p>
          <w:bookmarkEnd w:id="10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мероприятиях Организации Объединенных Наций по промышленному развитию (ЮНИДО)</w:t>
            </w:r>
          </w:p>
          <w:bookmarkEnd w:id="11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Участие в работе над проектом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 </w:t>
            </w:r>
          </w:p>
          <w:bookmarkEnd w:id="11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Участие в Российско-Африканском бизнес-форуме</w:t>
            </w:r>
          </w:p>
          <w:bookmarkEnd w:id="11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Гана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Российско-Сербской промышленной выставке Expo-Russia Serbia – 2017</w:t>
            </w:r>
          </w:p>
          <w:bookmarkEnd w:id="11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Рабочая поездка в Таиланд с целью посещения промышленных кластеров  и предприятий </w:t>
            </w:r>
          </w:p>
          <w:bookmarkEnd w:id="11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Рабочая поездка члена Коллегии (Министра) по промышленности  и агропромышленному комплексу в Китайскую Народную Республику</w:t>
            </w:r>
          </w:p>
          <w:bookmarkEnd w:id="11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Международной сельскохозяйственной выставке "Дни поля"  (Borgeby faltdagar)</w:t>
            </w:r>
          </w:p>
          <w:bookmarkEnd w:id="11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18-й Международной выставке продуктов питания  и специализированного оборудования (SIAL China 2017)</w:t>
            </w:r>
          </w:p>
          <w:bookmarkEnd w:id="11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4-м Российско-Китайском "ЭКСПО"</w:t>
            </w:r>
          </w:p>
          <w:bookmarkEnd w:id="11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4-й Международной выставке продуктов, технологий,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пищевой и сельскохозяйственной промышленности</w:t>
            </w:r>
          </w:p>
          <w:bookmarkEnd w:id="11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16-й Международной выставке механических станков  и интегрированных систем производственного оборудования (FEIMAFE 2017)</w:t>
            </w:r>
          </w:p>
          <w:bookmarkEnd w:id="12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21-й выставке по производству и обработке металлов  (MTA – Metal Asia 2017)</w:t>
            </w:r>
          </w:p>
          <w:bookmarkEnd w:id="12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Алжирской международной выставке FIA-2017 и бизнес-миссии</w:t>
            </w:r>
          </w:p>
          <w:bookmarkEnd w:id="12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Алжирская Народная Демократическая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выставке "Открытая инновационная неделя "Эврика" и встрече министров промышленности и науки стран – участниц программы "Эврика"</w:t>
            </w:r>
          </w:p>
          <w:bookmarkEnd w:id="12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Участие в ежегодной Королевской сельскохозяйственной выставке Великобритании</w:t>
            </w:r>
          </w:p>
          <w:bookmarkEnd w:id="12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Участие в заседании Комитета Всемирной торговой организации по субсидиям  и компенсационным мерам</w:t>
            </w:r>
          </w:p>
          <w:bookmarkEnd w:id="12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Участие в заседаниях совместных рабочих групп по реализации Плана мероприятий по сотрудничеству между Евразийской экономической комиссией  и Продовольственной и сельскохозяйственной организацей ООН (ФАО)</w:t>
            </w:r>
          </w:p>
          <w:bookmarkEnd w:id="12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Участие в заседаниях совместных рабочих групп в рамках реализации Меморандума о взаимопонимании между Евразийской экономической комиссией и Правительством Республики Чили от 19 июня 2015 года</w:t>
            </w:r>
          </w:p>
          <w:bookmarkEnd w:id="12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Участие в Комитете Всемирной торговой организации по сельскому хозяйству</w:t>
            </w:r>
          </w:p>
          <w:bookmarkEnd w:id="12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Участие в Международной выставке высоких технологий, инноваций  и промышленной автоматизации (HANNOVER MESSE 2017) </w:t>
            </w:r>
          </w:p>
          <w:bookmarkEnd w:id="12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Участие в международном форуме "Евразийский экономический  союз – Республика Молдова"</w:t>
            </w:r>
          </w:p>
          <w:bookmarkEnd w:id="13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Участие в мероприятиях Международной торговой ярмарки  "Вьетнам Экспо 2017"</w:t>
            </w:r>
          </w:p>
          <w:bookmarkEnd w:id="13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Участие в мероприятиях Организации Объединенных Наций по промышленному развитию (ЮНИДО)</w:t>
            </w:r>
          </w:p>
          <w:bookmarkEnd w:id="13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Участие в Сельскохозяйственном форуме Rural (Marketing Forum 2017) </w:t>
            </w:r>
          </w:p>
          <w:bookmarkEnd w:id="13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Участие в семинарах, круглых столах, конференциях, организуемых Продовольственной и сельскохозяйственной организацией ООН (ФАО)</w:t>
            </w:r>
          </w:p>
          <w:bookmarkEnd w:id="13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Участие в совещании экспертов Евразийской экономической комиссии  и Министерства агроиндустрии Аргентинской Республики по согласованию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проекта меморандума о взаимопонимании </w:t>
            </w:r>
          </w:p>
          <w:bookmarkEnd w:id="13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 Блок члена Коллегии (Министра) по торговле Никишиной В.О.
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переговорах Кыргызской Республики с Всемирной торговой организацией по пересмотру тарифных обязательств (в рамках графика мероприятий по вопросам системы Всемирной торговой организации)</w:t>
            </w:r>
          </w:p>
          <w:bookmarkEnd w:id="13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во втором раунде переговоров о заключении соглашения 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</w:t>
            </w:r>
          </w:p>
          <w:bookmarkEnd w:id="13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заседании рабочей группы по верификации в рамках Соглашения  о свободной торговле между Евразийским экономическим союзом и его  государствами-членами, с одной стороны, и Социалистической Республикой  Вьетнам, с другой стороны, от 29 мая 2015 года</w:t>
            </w:r>
          </w:p>
          <w:bookmarkEnd w:id="13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межсессионном совещании с Китайской Стороной перед третьим раундом переговоров о заключении соглашения о торгово-экономическом 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</w:t>
            </w:r>
          </w:p>
          <w:bookmarkEnd w:id="13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Проведение консультаций с Исламской Республикой Иран по вопросам развития торгово-экономического сотрудничества</w:t>
            </w:r>
          </w:p>
          <w:bookmarkEnd w:id="14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заседании совместной рабочей группы по взаимодействию между Евразийской экономической комиссией и Правительством Королевства  Камбоджа, учрежденной в рамках Меморандума о взаимопонимании между Евразийской экономической комиссией и Правительством Королевства  Камбоджа от 17 мая 2016 года</w:t>
            </w:r>
          </w:p>
          <w:bookmarkEnd w:id="14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заседании совместной рабочей группы по взаимодействию между Евразийской экономической комиссией и Правительством Республики Сингапур,  учрежденной в рамках Меморандума о взаимопонимании между Евразийской экономической комиссией и Правительством Республики Сингапур  от 18 мая 2016 года</w:t>
            </w:r>
          </w:p>
          <w:bookmarkEnd w:id="14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мероприятиях АТЭС в рамках заседаний старших должностных лиц  и сопутствующих мероприятиях</w:t>
            </w:r>
          </w:p>
          <w:bookmarkEnd w:id="14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заседании Комитета Всемирной торговой организации по техническим барьерам в торговле</w:t>
            </w:r>
          </w:p>
          <w:bookmarkEnd w:id="14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заседаниях Комитетов Всемирной торговой организации  по специальным защитным мерам, субсидиям и компенсационным мерам,  антидемпинговым практикам и Переговорной группы по правилам</w:t>
            </w:r>
          </w:p>
          <w:bookmarkEnd w:id="14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во втором раунде переговоров с Исламской Республикой Иран  о заключении Временного соглашения о свободной торговле</w:t>
            </w:r>
          </w:p>
          <w:bookmarkEnd w:id="14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ежегодном совещании экспертов по сырьевым товарам и развитию ЮНКТАД</w:t>
            </w:r>
          </w:p>
          <w:bookmarkEnd w:id="14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заседании Комитета Всемирной торговой организации по правилам происхождения товаров</w:t>
            </w:r>
          </w:p>
          <w:bookmarkEnd w:id="14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заседании рабочей группы по информационному обмену в рамках Соглашения о свободной торговле между Евразийским экономическим союзом и его государствами-членами, с одной стороны, и Социалистической  Республикой Вьетнам, с другой стороны, от 29 мая 2015 года</w:t>
            </w:r>
          </w:p>
          <w:bookmarkEnd w:id="14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заседании рабочей группы по верификации в рамках Соглашения 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      </w:r>
          </w:p>
          <w:bookmarkEnd w:id="15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заседании совместной исследовательской группы по изучению целесообразности заключения соглашения о свободной торговле между Евразийским экономическим союзом и Республикой Сингапур</w:t>
            </w:r>
          </w:p>
          <w:bookmarkEnd w:id="15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консультациях по вопросам заключения соглашения о свободной торговле между Евразийским экономическим союзом и Республикой Индией</w:t>
            </w:r>
          </w:p>
          <w:bookmarkEnd w:id="15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консультациях по вопросам, связанным с реализацией Меморандума  о сотрудничестве в области применения антидемпинговых, компенсационных  и специальных защитных мер между Евразийской экономической комиссией  и Министерством коммерции Китайской Народной Республики  от 6 декабря 2012 года</w:t>
            </w:r>
          </w:p>
          <w:bookmarkEnd w:id="15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консультациях с Секретариатом АСЕАН по развитию торгово- экономических отношений между Евразийским экономическим союзом  и Ассоциацией государств Юго-Восточной Азии</w:t>
            </w:r>
          </w:p>
          <w:bookmarkEnd w:id="15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межсессионном совещании с Китайской Стороной перед четвертым раундом переговоров о заключении соглашения о торгово-экономическом 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</w:t>
            </w:r>
          </w:p>
          <w:bookmarkEnd w:id="15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Проведение проверочных визитов</w:t>
            </w:r>
          </w:p>
          <w:bookmarkEnd w:id="15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Проведение проверочных визитов</w:t>
            </w:r>
          </w:p>
          <w:bookmarkEnd w:id="15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Проведение проверочных визитов</w:t>
            </w:r>
          </w:p>
          <w:bookmarkEnd w:id="15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Проведение проверочных визитов</w:t>
            </w:r>
          </w:p>
          <w:bookmarkEnd w:id="15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Проведение проверочных визитов</w:t>
            </w:r>
          </w:p>
          <w:bookmarkEnd w:id="16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Проведение рабочих встреч с координаторами от ЕЭК ООН по основным направлениям сотрудничества</w:t>
            </w:r>
          </w:p>
          <w:bookmarkEnd w:id="16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Участие в пятом раунде переговоров о заключении соглашения о торгово- экономическом сотрудничестве между Евразийским экономическим союзом  и его государствами-членами, с одной стороны, и Китайской Народной Республикой, с другой стороны, по информационному обмену </w:t>
            </w:r>
          </w:p>
          <w:bookmarkEnd w:id="16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Участие в заседании рабочей группы Комитета по торговле Организации экономического сотрудничества и развития (ОЭСР)</w:t>
            </w:r>
          </w:p>
          <w:bookmarkEnd w:id="16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Участие в заседании Совместного комитета, а также профильных комитетов  и подкомитетов в рамках реализации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 от 29 мая 2015 года</w:t>
            </w:r>
          </w:p>
          <w:bookmarkEnd w:id="16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Участие в качестве наблюдателей в работе подкомитета по пересмотру Гармонизированной системы</w:t>
            </w:r>
          </w:p>
          <w:bookmarkEnd w:id="16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Участие в Международном форуме "Один пояс и один путь"</w:t>
            </w:r>
          </w:p>
          <w:bookmarkEnd w:id="16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Участие в международных форумах, конференциях, консультациях, семинарах на территориях третьих стран по приглашению организатора</w:t>
            </w:r>
          </w:p>
          <w:bookmarkEnd w:id="16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Участие в мероприятиях для деловых кругов, проводимых в третьих странах,  в том числе инициированных информационных семинарах</w:t>
            </w:r>
          </w:p>
          <w:bookmarkEnd w:id="16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Участие в мероприятиях для деловых кругов, проводимых в третьих странах,  в том числе инициированных информационных семинарах и официальных консультациях по вопросам таможенно-тарифного регулирования</w:t>
            </w:r>
          </w:p>
          <w:bookmarkEnd w:id="16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 Участие в мероприятиях по линии систем Всемирной торговой организации  и ООН (ЕЭК ООН, ЮНКТАД)</w:t>
            </w:r>
          </w:p>
          <w:bookmarkEnd w:id="17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 Участие в мероприятиях, проводимых в третьих странах, в том числе в официальных консультациях, конференциях и информационных семинарах  по вопросам таможенно-тарифного регулирования</w:t>
            </w:r>
          </w:p>
          <w:bookmarkEnd w:id="17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 Участие в переговорах по заключению соглашений о зоне свободной торговли  с третьими странами</w:t>
            </w:r>
          </w:p>
          <w:bookmarkEnd w:id="17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Участие в Сеульском международном форуме по мерам торговой защиты</w:t>
            </w:r>
          </w:p>
          <w:bookmarkEnd w:id="17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 Участие в совещаниях Конференции Сторон Стокгольмской конвенции  о стойких органических загрязнителях 2001 года</w:t>
            </w:r>
          </w:p>
          <w:bookmarkEnd w:id="17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 Участие в судебных разбирательствах по линии Всемирной торговой организации</w:t>
            </w:r>
          </w:p>
          <w:bookmarkEnd w:id="17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 Участие в форуме "East Forum Berlin"</w:t>
            </w:r>
          </w:p>
          <w:bookmarkEnd w:id="17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 Блок члена Коллегии (Министра) по вопросам технического регулирования Корешкова В.Н.
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во Всемирном форуме для согласования правил в области транспортных средств</w:t>
            </w:r>
          </w:p>
          <w:bookmarkEnd w:id="17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Участие в заседании консультативных органов Европейской фармакопеи, встреча с руководством EDQM (Европейского директората контроля лекарственных средств) </w:t>
            </w:r>
          </w:p>
          <w:bookmarkEnd w:id="17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работе круглого стола по развитию производств сельскохозяйственной техники в государствах – членах Евразийского экономического союза  компаниями – членами Ассоциации производителей сельскохозяйственной техники Германии (VDMA Agricultural Machinery Association of Germany)</w:t>
            </w:r>
          </w:p>
          <w:bookmarkEnd w:id="17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Международном форуме и специальной сессии "Россия и Евразийский экономический союз" Института Адама Смита</w:t>
            </w:r>
          </w:p>
          <w:bookmarkEnd w:id="18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заседании совместной рабочей группы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взаимопонимании между Евразийской экономической комиссией и Правительством Республики Чили от 19 июня 2015 года</w:t>
            </w:r>
          </w:p>
          <w:bookmarkEnd w:id="18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Участие во втором раунде переговоров о торгово-экономическом сотрудничестве между Евразийским экономическим союзом и Китайской Народной Республикой </w:t>
            </w:r>
          </w:p>
          <w:bookmarkEnd w:id="18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заседании совместной рабочей группы по взаимодействию между Евразийской экономической комиссией и Правительством Республики Сингапур,  учрежденной в рамках Меморандума о взаимопонимании между Евразийской экономической комиссией и Правительством Республики Сингапур  от 18 мая 2016 года</w:t>
            </w:r>
          </w:p>
          <w:bookmarkEnd w:id="18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семинаре по вопросам применения актов Евразийского экономического союза в области технического регулирования и ветеринарно-санитарных мер  в рамках реализации Меморандума о сотрудничестве между Евразийской экономической комиссией и Правительством Монголии от 17 июня 2015 года</w:t>
            </w:r>
          </w:p>
          <w:bookmarkEnd w:id="18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заседании совместной рабочей группы по взаимодействию между Евразийской экономической комиссией и Правительством Королевства  Камбоджа, учрежденной в рамках Меморандума о взаимопонимании между Евразийской экономической комиссией и Правительством Королевства  Камбоджа от 17 мая 2016 года</w:t>
            </w:r>
          </w:p>
          <w:bookmarkEnd w:id="18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работе совместной исследовательской группы по 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целесообразности заключения соглашения о зоне свободной торговли между  государствами – членами Евразийского экономического союза и Республикой Сингапур</w:t>
            </w:r>
          </w:p>
          <w:bookmarkEnd w:id="18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85-й Генеральной сессии Всемирной организации здравоохранения животных (МЭБ)</w:t>
            </w:r>
          </w:p>
          <w:bookmarkEnd w:id="18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во Всемирном форуме для согласования правил в области транспортных средств</w:t>
            </w:r>
          </w:p>
          <w:bookmarkEnd w:id="18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заседании Генеральной Ассамблеи Европейского комитета  по стандартизации и Европейской электротехнической комиссии  (CEN/CENELEC)</w:t>
            </w:r>
          </w:p>
          <w:bookmarkEnd w:id="18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заседании группы экспертов ЕЭК ООН по управлению рисками в системах нормативного регулирования</w:t>
            </w:r>
          </w:p>
          <w:bookmarkEnd w:id="19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Участие в заседании Комиссии по фитосанитарным мерам Продовольственной  и сельскохозяйственной организации ООН (ФАО) </w:t>
            </w:r>
          </w:p>
          <w:bookmarkEnd w:id="19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заседании Комитета Всемирной торговой организации (ВТО)  по техническим барьерам в торговле</w:t>
            </w:r>
          </w:p>
          <w:bookmarkEnd w:id="19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заседании Межгосударственного совета по стандартизации,  метрологии и сертификации Содружества Независимых Государств (МГС)</w:t>
            </w:r>
          </w:p>
          <w:bookmarkEnd w:id="19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Переговоры с Секретариатом Международной конференции по гармонизации технических требований к регистрации лекарственных препаратов для  человека (ICH) по вопросам применения в Евразийском экономическом союзе разработанного ICH медицинского словаря MedDra</w:t>
            </w:r>
          </w:p>
          <w:bookmarkEnd w:id="19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Подписание программы сотрудничества между Евразийской экономической комиссией и Европейской и Средиземноморской организацией  по карантину и защите растений на 2016 – 2020 годы</w:t>
            </w:r>
          </w:p>
          <w:bookmarkEnd w:id="19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Региональный семинар Международного эпизоотического бюро (МЭБ) для национальных координаторов по ветеринарным лабораториям</w:t>
            </w:r>
          </w:p>
          <w:bookmarkEnd w:id="19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Словения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заседании рабочей группы в рамках Меморандума  о взаимопонимании между Евразийской экономической комиссией  и Правительством Республики Перу от 6 октября 2015 года</w:t>
            </w:r>
          </w:p>
          <w:bookmarkEnd w:id="19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Перу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Участие в заседании рабочей группы в рамках подготовки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</w:t>
            </w:r>
          </w:p>
          <w:bookmarkEnd w:id="19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Участие в заседании Совета директоров Американского общества  по испытаниям материалов (ASTM) с целью заключения меморандума  о взаимном сотрудничестве с ASTM, ASME, API</w:t>
            </w:r>
          </w:p>
          <w:bookmarkEnd w:id="19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Участие в консультациях по вопросу заключения временного соглашения,  ведущего к образованию зоны свободной торговли, между Евразийским экономическим союзом и Исламской Республикой Иран</w:t>
            </w:r>
          </w:p>
          <w:bookmarkEnd w:id="20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Участие в переговорах о выработке подходов по дальнейшему развитию торгово-экономических отношений с Республикой Корея</w:t>
            </w:r>
          </w:p>
          <w:bookmarkEnd w:id="20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Участие в переговорах о заключении соглашения о свободной торговле между Евразийским экономическим союзом и его государствами-членами, с одной  стороны, и Государством Израиль, с другой стороны (Решение Высшего  Евразийского экономического совета от 16 октября 2015 года № 29)</w:t>
            </w:r>
          </w:p>
          <w:bookmarkEnd w:id="20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Участие в рабочей встрече по вопросу реализации Меморандума  о взаимопонимании между Евразийской экономической комиссией  и Международной электротехнической комиссией по сотрудничеству в сфере технического регулирования и стандартизации от 31 октября 2013 года</w:t>
            </w:r>
          </w:p>
          <w:bookmarkEnd w:id="20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 Блок члена Коллегии (Министра) по таможенному сотрудничеству Кадыркулова М.А.
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рабочей встрече и консультации с таможенной службой, почтовым оператором и экспресс-перевозчиками Германии по вопросу организации  совершения таможенных операций в отношении экспресс-грузов  и международных почтовых отправлений</w:t>
            </w:r>
          </w:p>
          <w:bookmarkEnd w:id="20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29-м форуме СЕФАКТ ООН, взаимодействие по вопросам внедрения механизмов "единого окна"</w:t>
            </w:r>
          </w:p>
          <w:bookmarkEnd w:id="20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7-м заседании рабочей группы Всемирной таможенной организации  по Соглашению Всемирной торговой организации по упрощению торговли</w:t>
            </w:r>
          </w:p>
          <w:bookmarkEnd w:id="20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заседании Комитета по внутреннему транспорту ЕЭК ООН</w:t>
            </w:r>
          </w:p>
          <w:bookmarkEnd w:id="20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заседании рабочей группы (WP.30) по таможенным вопросам,  связанным с транспортом, Комитета по внутреннему транспорту ЕЭК ООН  и в заседании Административного комитета Таможенной конвенции  о международной перевозке грузов с применением книжки МДП, 1975 год</w:t>
            </w:r>
          </w:p>
          <w:bookmarkEnd w:id="20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заседании рабочей группы Всемирной таможенной организации  по Рамочным стандартам безопасности и облегчения мировой торговли</w:t>
            </w:r>
          </w:p>
          <w:bookmarkEnd w:id="20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заседаниях профильных подгрупп рабочей группы Всемирной таможенной организации по Рамочным стандартам безопасности и облегчения мировой торговли</w:t>
            </w:r>
          </w:p>
          <w:bookmarkEnd w:id="21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заседании рабочей группы по организации информационного обмена  с таможенной службой Социалистической Республики Вьетнам в рамках  реализации Соглашения о свободной торговле между Евразийским  экономическим союзом и его государствами-членами, с одной стороны,  и Социалистической Республикой Вьетнам, с другой стороны, от 29 мая 2015 года</w:t>
            </w:r>
          </w:p>
          <w:bookmarkEnd w:id="21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заседании рабочей группы по вопросу создания электронной системы сертификации и верификации происхождения товаров в рамках реализации Соглашения о свободной торговле между Евразийским экономическим союзом  и его государствами-членами, с одной стороны, и Социалистической  Республикой Вьетнам, с другой стороны, от 29 мая 2015 года</w:t>
            </w:r>
          </w:p>
          <w:bookmarkEnd w:id="21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заседаниях профильных подгрупп рабочей группы по электронной коммерции Всемирной таможенной организации</w:t>
            </w:r>
          </w:p>
          <w:bookmarkEnd w:id="21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во втором раунде переговоров о заключении соглашения о торгово- экономическом сотрудничестве между Евразийским экономическим союзом  и его государствами-членами, с одной стороны, и Китайской Народной  Республикой, с другой стороны (Решение Высшего Евразийского  экономического совета от 8 мая 2015 г. № 15)</w:t>
            </w:r>
          </w:p>
          <w:bookmarkEnd w:id="21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Участие в рабочих встречах с целью мониторинга практических подходов интеграции информационных систем портового сообщества национальный механизм "единого окна"</w:t>
            </w:r>
          </w:p>
          <w:bookmarkEnd w:id="21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Проведение переговоров о заключении соглашения об обмене информацией  о товарах и транспортных средствах международной перевозки, перемещаемых через таможенные границы Евразийским экономическим союзом и Китайской Народной Республики (Решение Высшего Евразийского экономического совета  от 29 мая 2014 г. № 66)</w:t>
            </w:r>
          </w:p>
          <w:bookmarkEnd w:id="21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рабочей встрече и консультации с таможенной службой и экспресс- перевозчиками Бельгии по вопросу организации совершения таможенных операций в отношении экспресс-грузов</w:t>
            </w:r>
          </w:p>
          <w:bookmarkEnd w:id="21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рабочей встрече и консультации с таможенной службой Италии  по вопросу развития и взаимного признания института уполномоченных  экономических операторов, в том числе в целях сравнения и сближения  подходов, применяемых в Евразийском экономическом союзе и Европейском союзе</w:t>
            </w:r>
          </w:p>
          <w:bookmarkEnd w:id="21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Участие в рабочей встрече с представителями Всемирной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в рамках реализации Меморандума о взаимопонимании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Всемирной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организацией от 17 июня 2016 года</w:t>
            </w:r>
          </w:p>
          <w:bookmarkEnd w:id="21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рабочей встрече с руководством таможенной службы Финляндской Республики. Участие в круглом столе по вопросам таможенного регулирования  с государственными органами и бизнес-сообществом Финляндии</w:t>
            </w:r>
          </w:p>
          <w:bookmarkEnd w:id="22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215-м и 216-м заседаниях Постоянного технического комитета  Всемирной таможенной организации</w:t>
            </w:r>
          </w:p>
          <w:bookmarkEnd w:id="22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семинарах и консультациях Всемирной таможенной организации  (WCO Knowledge Academy 2017) с целью проведения прямого диалога  с международными экспертами в сфере таможенного дела и с представителями таможенных органов третьих стран по широкому кругу вопросов таможенного регулирования</w:t>
            </w:r>
          </w:p>
          <w:bookmarkEnd w:id="22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заседании Административного комитета Конвенции о временном ввозе от 26 июня 1990 года (г. Стамбул)</w:t>
            </w:r>
          </w:p>
          <w:bookmarkEnd w:id="22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заседании Постоянного комитета по реализации положений  Рамочного соглашения об упрощении процедур трансграничной безбумажной торговли в Азиатско-Тихоокеанском регионе</w:t>
            </w:r>
          </w:p>
          <w:bookmarkEnd w:id="22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заседании рабочей группы (WP.30) по таможенным вопросам,  связанным с транспортом, Комитета по внутреннему транспорту ЕЭК ООН</w:t>
            </w:r>
          </w:p>
          <w:bookmarkEnd w:id="22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Участие в заседании рабочей группы по доработке Модели данных Всемирной таможенной организации и в сессии Подкомитета по информационным  технологиям в таможенной сфере</w:t>
            </w:r>
          </w:p>
          <w:bookmarkEnd w:id="22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Участие в конференции Всемирной таможенной организации "Информационные технологии в таможенной сфере"</w:t>
            </w:r>
          </w:p>
          <w:bookmarkEnd w:id="22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Грузия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Участие в конференциях, семинарах, круглых столах и прочих мероприятиях,  организуемых государственными органами, бизнес-сообществами, а также международными организациями на территориях стран Европейского союза</w:t>
            </w:r>
          </w:p>
          <w:bookmarkEnd w:id="22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Участие в Международной конференции "Неделя электронной коммерции – 2017", организуемой Конференцией ООН по торговле и развитию (ЮНКТАД)</w:t>
            </w:r>
          </w:p>
          <w:bookmarkEnd w:id="22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Участие в переговорах о заключении соглашения о свободной торговле между Евразийским экономическим союзом и его государствами-членами, с одной  стороны, и Государством Израиль, с другой стороны (Решение Высшего  Евразийского экономического совета от 16 октября 2015 г. № 29)</w:t>
            </w:r>
          </w:p>
          <w:bookmarkEnd w:id="23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Участие в работе Международного форума, посвященного реализации проекта  "Один пояс, один путь"</w:t>
            </w:r>
          </w:p>
          <w:bookmarkEnd w:id="23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Участие в работе семинара "Трансфертное ценообразование и обмен  информацией. Налогообложение контролируемых иностранных компаний",  организуемого Институтом австрийского и международного налогового права (Венский университет экономики и бизнеса)</w:t>
            </w:r>
          </w:p>
          <w:bookmarkEnd w:id="23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Участие в региональном транзитном семинаре Всемирной таможенной  организации по подготовке Руководства по транзиту</w:t>
            </w:r>
          </w:p>
          <w:bookmarkEnd w:id="23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Грузия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Участие в совещании по развитию транспортных коридоров</w:t>
            </w:r>
          </w:p>
          <w:bookmarkEnd w:id="23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Участие в совещании экспертов по разработке мер, направленных на облегчение пересечения границ при международных железнодорожных перевозках  на Евроазиатском пространстве, проводимом Организацией сотрудничества железных дорог</w:t>
            </w:r>
          </w:p>
          <w:bookmarkEnd w:id="23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Участие в семинаре "Цифровая таможня и Единое окно" в контексте  соглашения ВТО об упрощении процедур торговли</w:t>
            </w:r>
          </w:p>
          <w:bookmarkEnd w:id="23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 Блок члена Коллегии (Министра) по энергетике и инфраструктуре Жунусова А.О.
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Участие в 10-й Европейской газовой конференции </w:t>
            </w:r>
          </w:p>
          <w:bookmarkEnd w:id="23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29-м форуме СЕФАКТ ООН "Взаимодействие по вопросам внедрения механизма "единого окна"</w:t>
            </w:r>
          </w:p>
          <w:bookmarkEnd w:id="23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Участие в 42-й Международной энергетической и электротехнической выставке </w:t>
            </w:r>
          </w:p>
          <w:bookmarkEnd w:id="23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50-й сессии рабочей группы по унификации технических предписаний и правил безопасности на внутренних водных путях Комитета по внутреннему  транспорту ЕЭК ООН</w:t>
            </w:r>
          </w:p>
          <w:bookmarkEnd w:id="24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заседании Группы экспертов по евроазиатским транспортным связям  Комитета по внутреннему транспорту ЕЭК ООН</w:t>
            </w:r>
          </w:p>
          <w:bookmarkEnd w:id="24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ежегодной Международной выставке "Transportec Logitec"</w:t>
            </w:r>
          </w:p>
          <w:bookmarkEnd w:id="24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заседании Комитета по внутреннему транспорту ЕЭК ООН</w:t>
            </w:r>
          </w:p>
          <w:bookmarkEnd w:id="24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раундах переговоров о заключении соглашения о торгово- 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</w:t>
            </w:r>
          </w:p>
          <w:bookmarkEnd w:id="24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работе над проектом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</w:t>
            </w:r>
          </w:p>
          <w:bookmarkEnd w:id="24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работе заседания Комитета по энергетике ЭСКАТО ООН</w:t>
            </w:r>
          </w:p>
          <w:bookmarkEnd w:id="24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Участие в 16-й Международной энергетической выставке и конференции </w:t>
            </w:r>
          </w:p>
          <w:bookmarkEnd w:id="24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Участие в 21-й Международной выставке и конференции контейнерных  перевозок, портов и терминальных комплексов Азии "TOC CSC Asia – 2017" </w:t>
            </w:r>
          </w:p>
          <w:bookmarkEnd w:id="24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Участие в 23-й сессии Пленарного заседания СЕФАКТ ООН </w:t>
            </w:r>
          </w:p>
          <w:bookmarkEnd w:id="24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Участие в 41-й Международной выставке и конференции терминальных  комплексов Европы "TOC Europe – 2017" </w:t>
            </w:r>
          </w:p>
          <w:bookmarkEnd w:id="25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51-й сессии рабочей группы по унификации технических предписаний и правил безопасности на внутренних водных путях Комитета  по внутреннему транспорту ЕЭК ООН</w:t>
            </w:r>
          </w:p>
          <w:bookmarkEnd w:id="25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во встрече с представителями Европейского объединения операторов  электропередающих сетей (ENTSO-E) и CORESO</w:t>
            </w:r>
          </w:p>
          <w:bookmarkEnd w:id="25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Участие во встрече с представителями Международного агентства по атомной энергии (МАГАТЭ) </w:t>
            </w:r>
          </w:p>
          <w:bookmarkEnd w:id="25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во встрече с представителями Международного агентства  по возобновляемым источникам энергии (IRENA)</w:t>
            </w:r>
          </w:p>
          <w:bookmarkEnd w:id="25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во встрече с представителями Мирового энергетического совета</w:t>
            </w:r>
          </w:p>
          <w:bookmarkEnd w:id="25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Участие во встрече с представителями энергетической биржи ICE  (нефтяная секция) </w:t>
            </w:r>
          </w:p>
          <w:bookmarkEnd w:id="25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заседании Группы экспертов по евроазиатским транспортным связям Комитета по внутреннему транспорту ЕЭК ООН</w:t>
            </w:r>
          </w:p>
          <w:bookmarkEnd w:id="25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заседании группы экспертов по торговле, услугам и развитию</w:t>
            </w:r>
          </w:p>
          <w:bookmarkEnd w:id="25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Участие в заседании рабочей группы по вопросам взаимодействия железных дорог и морских портов Координационного совета по Транссибирским  перевозкам</w:t>
            </w:r>
          </w:p>
          <w:bookmarkEnd w:id="25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Участие в заседании рабочей группы по транспортной статистике ЕЭК ООН</w:t>
            </w:r>
          </w:p>
          <w:bookmarkEnd w:id="26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Участие в заседании Электроэнергетического Совета Содружества  Независимых Государств</w:t>
            </w:r>
          </w:p>
          <w:bookmarkEnd w:id="26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Участие в Международной выставке технологий в области разведки, добычи,  поставок, переработки и торговли нефтью и газом </w:t>
            </w:r>
          </w:p>
          <w:bookmarkEnd w:id="26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Участие в Международной выставке электроэнергетической отрасли </w:t>
            </w:r>
          </w:p>
          <w:bookmarkEnd w:id="26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Участие в Международной энергетической и электротехнической выставке </w:t>
            </w:r>
          </w:p>
          <w:bookmarkEnd w:id="26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Участие в Международном конгрессе по транспортной инфраструктуре  и транспортным системам в рамках Транспортного форума</w:t>
            </w:r>
          </w:p>
          <w:bookmarkEnd w:id="26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Участие в Международном транспортном форуме </w:t>
            </w:r>
          </w:p>
          <w:bookmarkEnd w:id="26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Участие в рабочей группа по перевозкам опасных грузов Комитета  по внутреннему транспорту ЕЭК ООН</w:t>
            </w:r>
          </w:p>
          <w:bookmarkEnd w:id="26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Участие в рабочей группе по таможенным вопросам, связанным  с транспортом Комитета по внутреннему транспорту ЕЭК ООН</w:t>
            </w:r>
          </w:p>
          <w:bookmarkEnd w:id="26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Участие в совещании экспертов Организации сотрудничества железных дорог (ОСЖД) "Совершенствование Договора о Едином транзитном тарифе (ЕТТ)  и актуализация ЕТТ" в рамках реализации Меморандума о взаимопонимании  между Евразийской экономической комиссией и Организацией сотрудничества  железных дорог от 21 января 2016 года</w:t>
            </w:r>
          </w:p>
          <w:bookmarkEnd w:id="26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Участие в раундах переговоров о заключении соглашения о торгово- экономическом сотрудничестве между Евразийским экономическим союзом  и его государствами-членами, с одной стороны, и Китайской Народной  Республикой, с другой стороны</w:t>
            </w:r>
          </w:p>
          <w:bookmarkEnd w:id="27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 Блок члена Коллегии (Министра) по конкуренции и антимонопольному регулированию Кусаинова М.А.
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3-м заседание совместной комиссии по взаимодействию между  Евразийской экономической комиссией и Правительством Республики Чили</w:t>
            </w:r>
          </w:p>
          <w:bookmarkEnd w:id="27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Участие в 6-м ежегодном форуме лидеров в сфере антимонопольного законодательства, организуемом изданием "Всемирный обзор по конкуренции" </w:t>
            </w:r>
          </w:p>
          <w:bookmarkEnd w:id="27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Участие в ежегодной весенней Международной конференции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конкуренции, организуемой Секцией антимонопольного права Американской  ассоциацией юристов</w:t>
            </w:r>
          </w:p>
          <w:bookmarkEnd w:id="27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Визит в Ведомство по справедливой конкуренции и защите потребителей Монголии</w:t>
            </w:r>
          </w:p>
          <w:bookmarkEnd w:id="27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Ежегодной конференции по конкуренции Международной  конкурентной сети</w:t>
            </w:r>
          </w:p>
          <w:bookmarkEnd w:id="27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заседании Комитета по конкуренции Организации экономического сотрудничества и развития (ОЭСР) и рабочих групп Комитета</w:t>
            </w:r>
          </w:p>
          <w:bookmarkEnd w:id="27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конференции "Антимонопольное законодательство в Северной  и Южной Америке", организуемой Секцией антимонопольного права  Американской ассоциации юристов</w:t>
            </w:r>
          </w:p>
          <w:bookmarkEnd w:id="27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Мексиканские Соединенные Штаты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Корейской выставке по государственным закупкам  (Korea Public Procurement EXPO – 2017)</w:t>
            </w:r>
          </w:p>
          <w:bookmarkEnd w:id="27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Встречи, организуемые Европейским банком реконструкции и развития (ЕБРР), по обсуждению соотношения стандартов Соглашения по правительственным  закупкам Всемирной торговой организации и обязательств государств – членов  Евразийского экономического союза по Договору о Евразийском экономическом союзе от 29 мая 2014 года</w:t>
            </w:r>
          </w:p>
          <w:bookmarkEnd w:id="27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Кипр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Блок члена Коллегии (Министра) по внутренним рынкам, информатизации, информационно-коммуникационным технологиям Минасян К.А.</w:t>
            </w:r>
          </w:p>
          <w:bookmarkEnd w:id="280"/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32-й Международной выставке цифровых технологий CeBIT – 2017</w:t>
            </w:r>
          </w:p>
          <w:bookmarkEnd w:id="28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консультациях по вопросам реализации Соглашения о свободной  торговле между Евразийским экономическим союзом и его государствами- членами, с одной стороны, и Социалистической Республикой Вьетнам, с другой  стороны, от 29 мая 2015 года</w:t>
            </w:r>
          </w:p>
          <w:bookmarkEnd w:id="28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конференции "Новые правила, новые пространства – возможности  в России и ЕАЭС"</w:t>
            </w:r>
          </w:p>
          <w:bookmarkEnd w:id="28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работе над проектом соглашения о торгово-экономическом  сотрудничестве между Евразийским экономическим союзом и его  государствами-членами, с одной стороны, и Китайской Народной Республикой, с другой стороны</w:t>
            </w:r>
          </w:p>
          <w:bookmarkEnd w:id="28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5-й Юбилейной конференции "Еast forum Berlin"</w:t>
            </w:r>
          </w:p>
          <w:bookmarkEnd w:id="28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64-м заседании Комитета по торговле и развитию ЮНКТАД</w:t>
            </w:r>
          </w:p>
          <w:bookmarkEnd w:id="28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Вступительный тренинг Solvit</w:t>
            </w:r>
          </w:p>
          <w:bookmarkEnd w:id="28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консультациях с Всемирным банком по вопросам формирования рейтинга трансграничной свободы передвижения товаров</w:t>
            </w:r>
          </w:p>
          <w:bookmarkEnd w:id="28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консультациях с Комитетом Ассоциации государств Юго-Восточной Азии (АСЕАН) по торговле товарами</w:t>
            </w:r>
          </w:p>
          <w:bookmarkEnd w:id="28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консультациях с органом по разрешению (урегулированию) споров  Всемирной торговой организации (ВТО)</w:t>
            </w:r>
          </w:p>
          <w:bookmarkEnd w:id="29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консультациях с Центром исследования экономической политики  по вопросам выявления и устранения препятствий на внутренних рынках</w:t>
            </w:r>
          </w:p>
          <w:bookmarkEnd w:id="29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обсуждении вопросов формирования цифровых сервисов и цифровой инфраструктуры в рамках развития инициативы по сопряжению Евразийского  экономического союза и экономического пояса Шелкового пути</w:t>
            </w:r>
          </w:p>
          <w:bookmarkEnd w:id="29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Участие в Партнерском форуме Экономического и Социального Совета ООН (ЭКОСОС) ООН </w:t>
            </w:r>
          </w:p>
          <w:bookmarkEnd w:id="29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Участие в семинаре "Практика урегулирования торговых споров ВТО" </w:t>
            </w:r>
          </w:p>
          <w:bookmarkEnd w:id="29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форуме "Digital Economic Forum"</w:t>
            </w:r>
          </w:p>
          <w:bookmarkEnd w:id="29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Европейском форуме по электронной подписи (EFPE – 2017)</w:t>
            </w:r>
          </w:p>
          <w:bookmarkEnd w:id="29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консультациях с представителями Европейской комиссии  по некоторым вопросам цифровой трансформации экономики</w:t>
            </w:r>
          </w:p>
          <w:bookmarkEnd w:id="29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Участие в форуме "Communic Asia – 2017" </w:t>
            </w:r>
          </w:p>
          <w:bookmarkEnd w:id="29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