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d3ad" w14:textId="cd8d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рабочей группы по созданию единой системы идентификации участников внешнеэкономической деятельности в рамках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июня 2017 года № 68. Утратило силу распоряжением Коллегии Евразийской экономической комиссии от 29 октября 2019 года № 173 (вступает в силу с даты его опубликования на официальном сайте Евразийского экономического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29.10.2019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созданию единой системы идентификации участников внешнеэкономической деятельности в рамках Евразийского экономического союза.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марта 2016 г. № 27 "О составе рабочей группы по созданию единой системы идентификации участников внешнеэкономической деятельности на таможенной территории Евразийского экономического союза".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2017 г. № 68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рабочей группы по созданию единой системы идентификации участников внешнеэкономической деятельности в рамках Евразийского экономического союза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09"/>
        <w:gridCol w:w="9682"/>
      </w:tblGrid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Кадыркулов Мукай Асанович </w:t>
            </w:r>
          </w:p>
          <w:bookmarkEnd w:id="4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Байсеркеев Бактыбек Закирович </w:t>
            </w:r>
          </w:p>
          <w:bookmarkEnd w:id="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таможенной инфраструктуры Евразийской экономической комиссии (заместитель руководителя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Армения </w:t>
            </w:r>
          </w:p>
          <w:bookmarkEnd w:id="6"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Тунян Артур Юрьевич</w:t>
            </w:r>
          </w:p>
          <w:bookmarkEnd w:id="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закрытого акционерного общества "ЭКЕНГ" (координатор от Республики Армения)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Асеян Владимир Артакович</w:t>
            </w:r>
          </w:p>
          <w:bookmarkEnd w:id="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– начальник отдела таможенной политики и законодательного регулирования Евразийского экономического союза Управления политики доходов и методологии администрирования Министерства финансов Республики Армения 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Карапетян Наира Куйбышевна </w:t>
            </w:r>
          </w:p>
          <w:bookmarkEnd w:id="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делам Евразийского экономического союза и внешней торговли Министерства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Маргарян Егише Грантович</w:t>
            </w:r>
          </w:p>
          <w:bookmarkEnd w:id="1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начальника Государственной службы безопасности пищевых продуктов Министерства сельского хозяйства Республики Армения 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Сагоян Геворг Анатольевич</w:t>
            </w:r>
          </w:p>
          <w:bookmarkEnd w:id="1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таможенного контроля Комитета государственных доходов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 Гегам Ашотович</w:t>
            </w:r>
          </w:p>
          <w:bookmarkEnd w:id="12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Тигранян Тигран Мкртычевич</w:t>
            </w:r>
          </w:p>
          <w:bookmarkEnd w:id="13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информационных технологий Комитета государственных доходов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14"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Владимир Николаевич</w:t>
            </w:r>
          </w:p>
          <w:bookmarkEnd w:id="1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таможенного комитета Республики Беларусь (координатор от Республики Беларусь)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Батура Александр Николаевич</w:t>
            </w:r>
          </w:p>
          <w:bookmarkEnd w:id="1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интеграции рынков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Далидович Сергей Викторович</w:t>
            </w:r>
          </w:p>
          <w:bookmarkEnd w:id="1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информационных технологий, таможенной статистики и анализа по вопросам Таможенного союза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Карпейко Екатерина Сергеевна</w:t>
            </w:r>
          </w:p>
          <w:bookmarkEnd w:id="1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налоговый инспектор Управления международного налогового сотрудничества Министерства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Леус Инна Владимировна</w:t>
            </w:r>
          </w:p>
          <w:bookmarkEnd w:id="1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Единого государственного регистра юридических лиц и индивидуальных предпринимателей Министерства юстиции Республики Беларусь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Малышко Сергей Петрович</w:t>
            </w:r>
          </w:p>
          <w:bookmarkEnd w:id="2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начальника Главного управления информационных технологий Министерства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Планин Андрей Александрович</w:t>
            </w:r>
          </w:p>
          <w:bookmarkEnd w:id="2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таможенного контроля по вопросам Таможенного союза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Сундукова Алла Чарльзовна</w:t>
            </w:r>
          </w:p>
          <w:bookmarkEnd w:id="22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налогового сотрудничества Министерства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Турцевич Татьяна Геннадьевна</w:t>
            </w:r>
          </w:p>
          <w:bookmarkEnd w:id="23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сопровождения автоматизированных информационных систем Министерства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Шундалова Валентина Александровна</w:t>
            </w:r>
          </w:p>
          <w:bookmarkEnd w:id="24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совершенствования деловой среды Департамента по предпринимательству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25"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Куат Женисович</w:t>
            </w:r>
          </w:p>
          <w:bookmarkEnd w:id="2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таможенной методологии Комитета государственных доходов Министерства финансов Республики Казахстан (координатор от Республики Казахстан)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 Данияр Нуржанович</w:t>
            </w:r>
          </w:p>
          <w:bookmarkEnd w:id="2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по вопросам функционирования Таможенного союза и ЕврАзЭС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Капизова Гульнара Базарбаевна </w:t>
            </w:r>
          </w:p>
          <w:bookmarkEnd w:id="2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информационных технологий Департамента развития и координации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Мукатов Меирбек Жаксыкелдиевич</w:t>
            </w:r>
          </w:p>
          <w:bookmarkEnd w:id="2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международного сотрудничества и Евразийской интеграции Департамента стратегического планирования Министерства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Серик Саменович</w:t>
            </w:r>
          </w:p>
          <w:bookmarkEnd w:id="3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таможенного администрирования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Айжан Сабитбековна</w:t>
            </w:r>
          </w:p>
          <w:bookmarkEnd w:id="3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информационных технологий Департамента развития и координации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 Алиби Кахарманович </w:t>
            </w:r>
          </w:p>
          <w:bookmarkEnd w:id="32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экономической интеграции Министерства по инвестициям и развитию Республики Казахстан 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Тюлебекова Долорес Борисовна</w:t>
            </w:r>
          </w:p>
          <w:bookmarkEnd w:id="33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Уаисов Асет Уланович</w:t>
            </w:r>
          </w:p>
          <w:bookmarkEnd w:id="34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информатизации Министерства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Кайсар Унласинович</w:t>
            </w:r>
          </w:p>
          <w:bookmarkEnd w:id="3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проектов внутреннего контура "электронного правительства" Департамента информатизации Министерства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36"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Кулмамбетов Самат Дилдемуратович</w:t>
            </w:r>
          </w:p>
          <w:bookmarkEnd w:id="3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таможенной политики Управления таможенной политики и нетарифного регулирования Министерства экономики Кыргызской Республики (координатор от Кыргызской Республики)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Акматов Базылбек Абакирович</w:t>
            </w:r>
          </w:p>
          <w:bookmarkEnd w:id="3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перспективных программ таможенного дела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Биалиев Искендер Эркебекович</w:t>
            </w:r>
          </w:p>
          <w:bookmarkEnd w:id="3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информационных технологий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Касмамытов Нурэльдик Кыдырмышевич</w:t>
            </w:r>
          </w:p>
          <w:bookmarkEnd w:id="4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Управления рисками и посттаможенного контроля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Нурбек Тилекович</w:t>
            </w:r>
          </w:p>
          <w:bookmarkEnd w:id="4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внедрения и сопровождения прикладных программ Управления информационных технологий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Российской Федерации </w:t>
            </w:r>
          </w:p>
          <w:bookmarkEnd w:id="42"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Зыблева Татьяна Николаевна</w:t>
            </w:r>
          </w:p>
          <w:bookmarkEnd w:id="43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таможенного контроля после выпуска товаров Федеральной таможенной службы (координатор от Российской Федерации)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Андрей Альбертович</w:t>
            </w:r>
          </w:p>
          <w:bookmarkEnd w:id="44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отдела лицензирования Департамента международного сотрудничества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 Михаил Константинович</w:t>
            </w:r>
          </w:p>
          <w:bookmarkEnd w:id="4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Барвалина Екатерина Александровна</w:t>
            </w:r>
          </w:p>
          <w:bookmarkEnd w:id="4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референт отдела нормативного обеспечения внешнеэкономической деятельности Департамента развития и регулирования внешнеэкономической деятельности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Берая Илона Валерьевна</w:t>
            </w:r>
          </w:p>
          <w:bookmarkEnd w:id="4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специалист 1 разряда отдела нормативного обеспечения внешнеэкономической деятельности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Бубело Михаил Юрьевич</w:t>
            </w:r>
          </w:p>
          <w:bookmarkEnd w:id="4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методологии и организации функционирования единой транзитной системы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 Андрей Михайлович</w:t>
            </w:r>
          </w:p>
          <w:bookmarkEnd w:id="4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взыскания задолженности по таможенным платежам Главного управления федеральных таможенных доходов и тарифного регулирования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Дементьев Владимир Олеговича</w:t>
            </w:r>
          </w:p>
          <w:bookmarkEnd w:id="5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отдела лицензирования Департамента международного сотрудничества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Константин Эдуардович</w:t>
            </w:r>
          </w:p>
          <w:bookmarkEnd w:id="5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международного сотрудничества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Коблов Сергей Александрович</w:t>
            </w:r>
          </w:p>
          <w:bookmarkEnd w:id="52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консультант отдела методологии и организации функционирования единой транзитной системы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Константинова Ольга Сергеевна</w:t>
            </w:r>
          </w:p>
          <w:bookmarkEnd w:id="53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 информационно-аналитического отдела Главного управления таможенного контроля после выпуска товаров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 Дмитрий Вячеславович</w:t>
            </w:r>
          </w:p>
          <w:bookmarkEnd w:id="54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 отдела администрирования обеспечения таможенных платежей Главного управления федеральных таможенных доходов и тарифного регулирования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Кухтов Константин Юрьевич</w:t>
            </w:r>
          </w:p>
          <w:bookmarkEnd w:id="5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и организации функционирования единой транзитной системы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Машков Александр Алексеевич</w:t>
            </w:r>
          </w:p>
          <w:bookmarkEnd w:id="5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ведения НСИ ЕАИС таможенных органов службы информационного обеспечения деятельности таможенных органов Центрального информационно-технического таможенного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Овчинников Андрей Валентинович</w:t>
            </w:r>
          </w:p>
          <w:bookmarkEnd w:id="5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декларирования товаров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Платонова Мария Сергеевна</w:t>
            </w:r>
          </w:p>
          <w:bookmarkEnd w:id="5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– эксперт отдела нормативного обеспечения внешнеэкономической деятельности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Валерий Георгиевич</w:t>
            </w:r>
          </w:p>
          <w:bookmarkEnd w:id="5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отдела обработки и анализа информации ЦБД ЕАИС таможенных органов службы информационного обеспечения деятельности таможенных органов Центрального информационно-технического таможенного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Ткаченко Владимир Владимирович</w:t>
            </w:r>
          </w:p>
          <w:bookmarkEnd w:id="6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контроля движения денежных средств Главного управления федеральных таможенных доходов и тарифного регулирования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bookmarkEnd w:id="61"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Абарбекова Аида Мырзашевна</w:t>
            </w:r>
          </w:p>
          <w:bookmarkEnd w:id="62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финансовой политики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 Армине Арушановна</w:t>
            </w:r>
          </w:p>
          <w:bookmarkEnd w:id="63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конкурентной политики 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Амергужин Хамит Айдарович</w:t>
            </w:r>
          </w:p>
          <w:bookmarkEnd w:id="64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Аристов Виталий Викторович</w:t>
            </w:r>
          </w:p>
          <w:bookmarkEnd w:id="6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правил происхождения, условий таможенного сотрудничества и преференциальной торговли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Бадейнов Владимир Станиславович</w:t>
            </w:r>
          </w:p>
          <w:bookmarkEnd w:id="6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интеграции информационных систем таможенных органов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Бакытбеккызы Дария</w:t>
            </w:r>
          </w:p>
          <w:bookmarkEnd w:id="6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защиты внутреннего рынка 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Бурмистров Вячеслав Александрович</w:t>
            </w:r>
          </w:p>
          <w:bookmarkEnd w:id="6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Галанаматис Александр Николаевич</w:t>
            </w:r>
          </w:p>
          <w:bookmarkEnd w:id="6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информационных технологий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Галустян Мкртыч Каренович</w:t>
            </w:r>
          </w:p>
          <w:bookmarkEnd w:id="7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энергетики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Готовский Александр Владиславович</w:t>
            </w:r>
          </w:p>
          <w:bookmarkEnd w:id="7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Денищик Павел Вячеславович</w:t>
            </w:r>
          </w:p>
          <w:bookmarkEnd w:id="72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таможенных информационных технологий Департамента таможенной инфраструктуры 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Зина Беккелдиевна</w:t>
            </w:r>
          </w:p>
          <w:bookmarkEnd w:id="73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развития предпринимательской деятельности 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 Римма Хаджимуратовна</w:t>
            </w:r>
          </w:p>
          <w:bookmarkEnd w:id="74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интеграции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Ковальчук Александра Андреевна</w:t>
            </w:r>
          </w:p>
          <w:bookmarkEnd w:id="7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интеграции информационных систем таможенных органов Департамента таможенной инфраструктуры 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Кочарян Гагик Карленович</w:t>
            </w:r>
          </w:p>
          <w:bookmarkEnd w:id="7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 Дмитрий Валерьевич</w:t>
            </w:r>
          </w:p>
          <w:bookmarkEnd w:id="7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информационного обеспечения и унификации электронных документов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Ктикян Виген Григорьевич</w:t>
            </w:r>
          </w:p>
          <w:bookmarkEnd w:id="7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Секретариата Председателя Коллегии 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Кулматова Умыт Жасыузаковна</w:t>
            </w:r>
          </w:p>
          <w:bookmarkEnd w:id="7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Айна Биржановна</w:t>
            </w:r>
          </w:p>
          <w:bookmarkEnd w:id="8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агропромышленной политики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Владимир Олегович</w:t>
            </w:r>
          </w:p>
          <w:bookmarkEnd w:id="8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информационного обеспечения и унификации электронных документов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Рапейко Татьяна Викторовна</w:t>
            </w:r>
          </w:p>
          <w:bookmarkEnd w:id="82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интеграции информационных систем таможенных органов Департамента таможенной инфраструктуры 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Синяков Сергей Алексеевич</w:t>
            </w:r>
          </w:p>
          <w:bookmarkEnd w:id="83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по защите прав потребителей Департамента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Юлия Викторовна</w:t>
            </w:r>
          </w:p>
          <w:bookmarkEnd w:id="84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Тоотаев Нурлан Курбаналиевич</w:t>
            </w:r>
          </w:p>
          <w:bookmarkEnd w:id="8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Секретариата члена Коллегии (Министра) по таможенному сотрудничеству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Халикян Тигран Овикович</w:t>
            </w:r>
          </w:p>
          <w:bookmarkEnd w:id="8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Александра Александровна</w:t>
            </w:r>
          </w:p>
          <w:bookmarkEnd w:id="8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кодификации, международно-правовой работы и осуществления депозитарных функций Правового департамента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