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5432" w14:textId="5485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03 июня 2017 года № 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статистике, утвержденный распоряжением Коллегии Евразийской экономической комиссии от 12 мая 2015 г. № 42,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97"/>
        <w:gridCol w:w="1597"/>
        <w:gridCol w:w="9106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Беларусь </w:t>
            </w:r>
          </w:p>
          <w:bookmarkEnd w:id="2"/>
        </w:tc>
      </w:tr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Зюзенков Юрий Михайлович </w:t>
            </w:r>
          </w:p>
          <w:bookmarkEnd w:id="3"/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макроэкономического анализа и прогнозирования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Казахстан </w:t>
            </w:r>
          </w:p>
          <w:bookmarkEnd w:id="4"/>
        </w:tc>
      </w:tr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Асаутаев Бахтияр Берикович </w:t>
            </w:r>
          </w:p>
          <w:bookmarkEnd w:id="5"/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Жунусова Дана Бейсеновна </w:t>
            </w:r>
          </w:p>
          <w:bookmarkEnd w:id="6"/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правления Национальной палаты предпринимателей Республики Казахстан "Атамекен" </w:t>
            </w:r>
          </w:p>
        </w:tc>
      </w:tr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Кыстаубаев Руслан Серикбаевич </w:t>
            </w:r>
          </w:p>
          <w:bookmarkEnd w:id="7"/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анализа и статистики Департамента анализа, статистики и управления рисками Комитета государственных доходов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Диана Дулатовна </w:t>
            </w:r>
          </w:p>
          <w:bookmarkEnd w:id="8"/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9"/>
        </w:tc>
      </w:tr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Камушкина Лилия Ивановна </w:t>
            </w:r>
          </w:p>
          <w:bookmarkEnd w:id="10"/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бюджетной методологии и финансовой отчетности в государственном секторе Министерства финансов Российской Федерации;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 указать новые должности следующих членов Консультативного комитета: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94"/>
        <w:gridCol w:w="1794"/>
        <w:gridCol w:w="8712"/>
      </w:tblGrid>
      <w:tr>
        <w:trPr>
          <w:trHeight w:val="30" w:hRule="atLeast"/>
        </w:trPr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Сабельникова Марина Анатольевна </w:t>
            </w:r>
          </w:p>
          <w:bookmarkEnd w:id="12"/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Федеральной службы государственной статистики </w:t>
            </w:r>
          </w:p>
        </w:tc>
      </w:tr>
      <w:tr>
        <w:trPr>
          <w:trHeight w:val="30" w:hRule="atLeast"/>
        </w:trPr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Сивец Светлана Викторовна </w:t>
            </w:r>
          </w:p>
          <w:bookmarkEnd w:id="13"/>
        </w:tc>
        <w:tc>
          <w:tcPr>
            <w:tcW w:w="1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бюджетной методологии и финансовой отчетности в государственном секторе Министерства финансов Российской Федерации; 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 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Бродова Р.П., Каримова А.М., Мамлина Э.М., Сейфулину А.А. и Кевеша А.Л.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